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51bf" w14:textId="85751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Запастағы офицерлерді әскери қызметке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ақпандағы № 88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"Әскери қызмет және әскери қызметшілердің мәртебесі туралы" 2012 жылғы 16 ақпандағы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санда офицерлер құрамының лауазымдарында әскери қызмет өткеру үшін әскери қызметке жарамды және оны өткермеген запастағы офицерлер заңнамада белгіленген тәртіппен 2022 жылы екі жыл мерзімге әскери қызметке шақырылсын.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жылы әскери қызметке шақырылуға жататын запастағы офицерлердің  саны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қызметке шақырылуға жататын запастағы офицерлер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Қарулы Күштері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комитетінің Шекара қызметі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