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b288e" w14:textId="7bb28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жылғы 17 мамырдағы 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алып келетін уақытша келісімге хаттамаға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2022 жылғы 18 ақпандағы № 72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p>
      <w:pPr>
        <w:spacing w:after="0"/>
        <w:ind w:left="0"/>
        <w:jc w:val="both"/>
      </w:pPr>
      <w:r>
        <w:rPr>
          <w:rFonts w:ascii="Times New Roman"/>
          <w:b w:val="false"/>
          <w:i w:val="false"/>
          <w:color w:val="000000"/>
          <w:sz w:val="28"/>
        </w:rPr>
        <w:t xml:space="preserve">
      "2018 жылғы 17 мамырдағы Бір тараптан Еуразиялық экономикалық одақ пен оған мүше мемлекеттер және екінші тараптан Иран Ислам Республикасы арасында еркін сауда аймағын құруға алып келетін уақытша келісімге хаттамаға қол қою туралы" Қазақстан Республикасының Президенті Жарлығының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2018 жылғы 17 мамырдағы 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алып келетін уақытша келісімге хаттамаға қол қою туралы</w:t>
      </w:r>
    </w:p>
    <w:bookmarkEnd w:id="1"/>
    <w:bookmarkStart w:name="z3" w:id="2"/>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Республикасының Заңы 8-бабының 1) тармақшасына сәйкес </w:t>
      </w:r>
      <w:r>
        <w:rPr>
          <w:rFonts w:ascii="Times New Roman"/>
          <w:b/>
          <w:i w:val="false"/>
          <w:color w:val="000000"/>
          <w:sz w:val="28"/>
        </w:rPr>
        <w:t>ҚАУЛЫ</w:t>
      </w:r>
      <w:r>
        <w:rPr>
          <w:rFonts w:ascii="Times New Roman"/>
          <w:b w:val="false"/>
          <w:i w:val="false"/>
          <w:color w:val="000000"/>
          <w:sz w:val="28"/>
        </w:rPr>
        <w:t xml:space="preserve"> ЕТЕМІН:</w:t>
      </w:r>
    </w:p>
    <w:bookmarkEnd w:id="2"/>
    <w:bookmarkStart w:name="z4" w:id="3"/>
    <w:p>
      <w:pPr>
        <w:spacing w:after="0"/>
        <w:ind w:left="0"/>
        <w:jc w:val="both"/>
      </w:pPr>
      <w:r>
        <w:rPr>
          <w:rFonts w:ascii="Times New Roman"/>
          <w:b w:val="false"/>
          <w:i w:val="false"/>
          <w:color w:val="000000"/>
          <w:sz w:val="28"/>
        </w:rPr>
        <w:t>
      1. Қоса беріліп отырған 2018 жылғы 17 мамырдағы 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алып келетін уақытша келісімге хаттаманың жобасы мақұлдансын.</w:t>
      </w:r>
    </w:p>
    <w:bookmarkEnd w:id="3"/>
    <w:bookmarkStart w:name="z5" w:id="4"/>
    <w:p>
      <w:pPr>
        <w:spacing w:after="0"/>
        <w:ind w:left="0"/>
        <w:jc w:val="both"/>
      </w:pPr>
      <w:r>
        <w:rPr>
          <w:rFonts w:ascii="Times New Roman"/>
          <w:b w:val="false"/>
          <w:i w:val="false"/>
          <w:color w:val="000000"/>
          <w:sz w:val="28"/>
        </w:rPr>
        <w:t>
      2. Қазақстан Республикасы Премьер-Министрінің орынбасары - Сауда және интеграция министрі Бақыт Тұрлыханұлы Сұлтановқа 2018 жылғы 17 мамырдағы Бір тараптан Еуразиялық экономикалық одақ және оның мүше мемлекеттер және екінші тараптан Иран Ислам Республикасы арасындағы еркін сауда аймағын құруға алып келетін уақытша келісімге хаттамаға қағидаттық сипаты жоқ өзгерістер мен толықтырулар енгізуге рұқсат бере отырып, Қазақстан Республикасының атынан қол қоюга өкілеттік берілсін.</w:t>
      </w:r>
    </w:p>
    <w:bookmarkEnd w:id="4"/>
    <w:bookmarkStart w:name="z6" w:id="5"/>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w:t>
            </w:r>
            <w:r>
              <w:br/>
            </w:r>
            <w:r>
              <w:rPr>
                <w:rFonts w:ascii="Times New Roman"/>
                <w:b w:val="false"/>
                <w:i w:val="false"/>
                <w:color w:val="000000"/>
                <w:sz w:val="20"/>
              </w:rPr>
              <w:t>№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9" w:id="6"/>
    <w:p>
      <w:pPr>
        <w:spacing w:after="0"/>
        <w:ind w:left="0"/>
        <w:jc w:val="left"/>
      </w:pPr>
      <w:r>
        <w:rPr>
          <w:rFonts w:ascii="Times New Roman"/>
          <w:b/>
          <w:i w:val="false"/>
          <w:color w:val="000000"/>
        </w:rPr>
        <w:t xml:space="preserve"> 2018 жылғы 17 мамырдағы 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алып келетін уақытша келісімге хаттама</w:t>
      </w:r>
    </w:p>
    <w:bookmarkEnd w:id="6"/>
    <w:bookmarkStart w:name="z10" w:id="7"/>
    <w:p>
      <w:pPr>
        <w:spacing w:after="0"/>
        <w:ind w:left="0"/>
        <w:jc w:val="both"/>
      </w:pPr>
      <w:r>
        <w:rPr>
          <w:rFonts w:ascii="Times New Roman"/>
          <w:b w:val="false"/>
          <w:i w:val="false"/>
          <w:color w:val="000000"/>
          <w:sz w:val="28"/>
        </w:rPr>
        <w:t>
      Бір тараптан Еуразиялық экономикалық одақ (бұдан әрі "ЕАЭО" деп аталады) пен Армения Республикасы, Беларусь Республикасы, Қазақстан Республикасы, Қырғыз Республикасы, Ресей Федерациясы (бұдан әрі "ЕАЭО-ға мүше мемлекеттер" деп аталады) және екінші тараптан Иран Ислам Республикасы (бұдан әрі "Иран И.Р." деп аталады):</w:t>
      </w:r>
    </w:p>
    <w:bookmarkEnd w:id="7"/>
    <w:p>
      <w:pPr>
        <w:spacing w:after="0"/>
        <w:ind w:left="0"/>
        <w:jc w:val="both"/>
      </w:pPr>
      <w:r>
        <w:rPr>
          <w:rFonts w:ascii="Times New Roman"/>
          <w:b w:val="false"/>
          <w:i w:val="false"/>
          <w:color w:val="000000"/>
          <w:sz w:val="28"/>
        </w:rPr>
        <w:t>
      Иран күнтізбесі бойынша 1397 жылғы 27 Ординбехештке сәйкес келетін 2018 жылғы 17 мамырда Астанада жасалған 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алып келетін уақытша келісімнің (бұдан әрі "Уақытша келісім" деп аталады) қолданылу мерзімін ұзартуға ниет білдіре отырып;</w:t>
      </w:r>
    </w:p>
    <w:p>
      <w:pPr>
        <w:spacing w:after="0"/>
        <w:ind w:left="0"/>
        <w:jc w:val="both"/>
      </w:pPr>
      <w:r>
        <w:rPr>
          <w:rFonts w:ascii="Times New Roman"/>
          <w:b w:val="false"/>
          <w:i w:val="false"/>
          <w:color w:val="000000"/>
          <w:sz w:val="28"/>
        </w:rPr>
        <w:t>
      олардың арасында еркін сауда аймағын құру туралы бірлескен шешімін және Уақытша келісімнің қолданылу мерзімін ұзарту тиісті келісім бойынша жүргізілетін келіссөздерге әсер етпейтінін растай отырып;</w:t>
      </w:r>
    </w:p>
    <w:p>
      <w:pPr>
        <w:spacing w:after="0"/>
        <w:ind w:left="0"/>
        <w:jc w:val="both"/>
      </w:pPr>
      <w:r>
        <w:rPr>
          <w:rFonts w:ascii="Times New Roman"/>
          <w:b w:val="false"/>
          <w:i w:val="false"/>
          <w:color w:val="000000"/>
          <w:sz w:val="28"/>
        </w:rPr>
        <w:t>
      Уақытша келісімнің 1.3-бабының 4-тармағын басшылыққа ала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12" w:id="8"/>
    <w:p>
      <w:pPr>
        <w:spacing w:after="0"/>
        <w:ind w:left="0"/>
        <w:jc w:val="both"/>
      </w:pPr>
      <w:r>
        <w:rPr>
          <w:rFonts w:ascii="Times New Roman"/>
          <w:b w:val="false"/>
          <w:i w:val="false"/>
          <w:color w:val="000000"/>
          <w:sz w:val="28"/>
        </w:rPr>
        <w:t>
      1. Уақытша келісімнің 9-бабына сәйкес Уақытша келісімнің қолданылу мерзімі Иран күнтізбесі бойынша 1404 жылғы 5 Абанға сәйкес келетін 2025 жылғы 27 қазанға дейін немесе Уақытша келісімнің 1.3-бабының 2-тармағында көрсетілген еркін сауда туралы келісім күшіне енгенге дейін қайсысы бұрын басталатынына қарай ұзартылады.</w:t>
      </w:r>
    </w:p>
    <w:bookmarkEnd w:id="8"/>
    <w:bookmarkStart w:name="z13" w:id="9"/>
    <w:p>
      <w:pPr>
        <w:spacing w:after="0"/>
        <w:ind w:left="0"/>
        <w:jc w:val="both"/>
      </w:pPr>
      <w:r>
        <w:rPr>
          <w:rFonts w:ascii="Times New Roman"/>
          <w:b w:val="false"/>
          <w:i w:val="false"/>
          <w:color w:val="000000"/>
          <w:sz w:val="28"/>
        </w:rPr>
        <w:t>
      2. Уақытша келісімнің 1.3-бабының 2-тармағында көрсетілген еркін сауда туралы келісім Уақытша келісім күшіне енген күннен бастап 6 жылдан кешіктірілмей жасалуға тиіс.</w:t>
      </w:r>
    </w:p>
    <w:bookmarkEnd w:id="9"/>
    <w:p>
      <w:pPr>
        <w:spacing w:after="0"/>
        <w:ind w:left="0"/>
        <w:jc w:val="both"/>
      </w:pPr>
      <w:r>
        <w:rPr>
          <w:rFonts w:ascii="Times New Roman"/>
          <w:b/>
          <w:i w:val="false"/>
          <w:color w:val="000000"/>
          <w:sz w:val="28"/>
        </w:rPr>
        <w:t>2-бап</w:t>
      </w:r>
    </w:p>
    <w:bookmarkStart w:name="z15" w:id="10"/>
    <w:p>
      <w:pPr>
        <w:spacing w:after="0"/>
        <w:ind w:left="0"/>
        <w:jc w:val="both"/>
      </w:pPr>
      <w:r>
        <w:rPr>
          <w:rFonts w:ascii="Times New Roman"/>
          <w:b w:val="false"/>
          <w:i w:val="false"/>
          <w:color w:val="000000"/>
          <w:sz w:val="28"/>
        </w:rPr>
        <w:t>
      Осы Хаттама ЕАЭО-ға мүше мемлекеттер және Иран И.Р. ұлттық заңнамасында көзделген өздерінің тиісті ішкі заңдық рәсімдерін аяқтағаны, оның ішінде 2014 жылғы 29 мамырдағы Еуразиялық экономикалық одақ туралы шарттың 7-бабына сәйкес ЕАЭО мен үшінші тарап арасындағы халықаралық шарттың өзі үшін міндеттілігіне ЕАЭО-ның келісім білдіруі туралы шешім қабылдағаны туралы соңғы жазбаша хабарлама алынған күннен бастап 10 күннен кейін күшіне енеді.</w:t>
      </w:r>
    </w:p>
    <w:bookmarkEnd w:id="10"/>
    <w:p>
      <w:pPr>
        <w:spacing w:after="0"/>
        <w:ind w:left="0"/>
        <w:jc w:val="both"/>
      </w:pPr>
      <w:r>
        <w:rPr>
          <w:rFonts w:ascii="Times New Roman"/>
          <w:b w:val="false"/>
          <w:i w:val="false"/>
          <w:color w:val="000000"/>
          <w:sz w:val="28"/>
        </w:rPr>
        <w:t>
      Тиісті хабарламалармен алмасу Еуразиялық экономикалық комиссия мен Иран И.Р. арасында жүргізілуге тиіс.</w:t>
      </w:r>
    </w:p>
    <w:p>
      <w:pPr>
        <w:spacing w:after="0"/>
        <w:ind w:left="0"/>
        <w:jc w:val="both"/>
      </w:pPr>
      <w:r>
        <w:rPr>
          <w:rFonts w:ascii="Times New Roman"/>
          <w:b w:val="false"/>
          <w:i w:val="false"/>
          <w:color w:val="000000"/>
          <w:sz w:val="28"/>
        </w:rPr>
        <w:t>
      Иран күнтізбесі бойынша 140__ жылға сәйкес келетін 202_ жылғы ________ _______________ ағылшын тілінде екі төлнұсқа данада жасалды әрі олардың екеуінің де күші бірдей.</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Иран Ислам Республикасы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Ресей Федерациясы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