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4a5b" w14:textId="c2c4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Су ресурстары комитеті "Қазсушар" шаруашылық жүргізу құқығындағы республикалық мемлекеттік кәсіпорнының Сырдария өзеніндегі Қызылорда гидроторабына Сабыр Арыстанбаевтың есімін беру және Қазақстан Республикасы Үкіметінің "Республикалық меншіктегі су шаруашылығы құрылыстарының тізбесін бекіту туралы" 2004 жылғы 21 желтоқсандағы № 1344 және "Ерекше стратегиялық маңызы бар, оның ішінде жалға және сенімгерлік басқаруға берілуі мүмкін су шаруашылығы құрылыстарының тізбесі туралы" 2017 жылғы 29 желтоқсандағы № 933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18 ақпандағы № 71 қаулысы.</w:t>
      </w:r>
    </w:p>
    <w:p>
      <w:pPr>
        <w:spacing w:after="0"/>
        <w:ind w:left="0"/>
        <w:jc w:val="both"/>
      </w:pPr>
      <w:bookmarkStart w:name="z1"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Үкiметiнiң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Су ресурстары комитеті "Қазсушар" шаруашылық жүргізу құқығындағы республикалық мемлекеттік кәсіпорнының Сырдария өзеніндегі Қызылорда гидроторабына Сабыр Арыстанбаевтың есімі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26.08.2025 </w:t>
      </w:r>
      <w:r>
        <w:rPr>
          <w:rFonts w:ascii="Times New Roman"/>
          <w:b w:val="false"/>
          <w:i w:val="false"/>
          <w:color w:val="000000"/>
          <w:sz w:val="28"/>
        </w:rPr>
        <w:t>№ 681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23.08.2025 </w:t>
      </w:r>
      <w:r>
        <w:rPr>
          <w:rFonts w:ascii="Times New Roman"/>
          <w:b w:val="false"/>
          <w:i w:val="false"/>
          <w:color w:val="000000"/>
          <w:sz w:val="28"/>
        </w:rPr>
        <w:t>№ 671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