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a704" w14:textId="320a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18 ақпандағы № 70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"Павлодар облысының жер қойнауын пайдалану, қоршаған орта және су ресурстары басқармасы" мемлекеттік мекемесі "Павлодар орман және жануарлар дүниесін қорғау жөніндегі мекеме" коммуналдық мемлекеттік мекемесінің орман қоры жерлері санатынан жалпы алаңы 22,91 гектар жер учаскелерi өнеркәсіп, көлік, байланыс жерлері, ғарыш қызметі, қорғаныс, ұлттық қауіпсіздік мұқтаждықтарына арналған жерлер және өзге де ауыл шаруашылығы мақсатындағы емес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Павлодар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"Астана-Павлодар-Қалбатау-Өскемен"  республикалық маңызы бар автомобиль жолының "Павлодар қаласының шығыс айналма жолы" учаскесін реконструкциялау (салу)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  </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ақпандағы</w:t>
            </w:r>
            <w:r>
              <w:br/>
            </w:r>
            <w:r>
              <w:rPr>
                <w:rFonts w:ascii="Times New Roman"/>
                <w:b w:val="false"/>
                <w:i w:val="false"/>
                <w:color w:val="000000"/>
                <w:sz w:val="20"/>
              </w:rPr>
              <w:t>№ 70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өзге де ауыл шаруашылығы мақсатындағы емес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(батпақ және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мемлекеттік мекемесінің "Павлодар орман және жануарлар дүниесін қорғау жөніндегі мекемесі"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