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67e7" w14:textId="ed1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4 ақпандағы № 51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мемлекеттік кәсіпорнының атауы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 (бұдан әрі – кәсіпорын)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 жарғысына тиісті өзгерістерді бекітуге енгізсін;</w:t>
      </w:r>
    </w:p>
    <w:bookmarkEnd w:id="3"/>
    <w:bookmarkStart w:name="z5"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қайта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