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b81f" w14:textId="61bb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режимнен алып тастауды белгілеудің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 ақпандағы № 49 қаулысы. Екі жыл бойы қолданылды.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 екі жыл бойы қолданыста болды (қаулының </w:t>
      </w:r>
      <w:r>
        <w:rPr>
          <w:rFonts w:ascii="Times New Roman"/>
          <w:b w:val="false"/>
          <w:i w:val="false"/>
          <w:color w:val="ff0000"/>
          <w:sz w:val="28"/>
        </w:rPr>
        <w:t>5-т.</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сатып алу туралы" 2015 жылғы 4 желтоқсандағы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Мемлекеттік сатып алуды жүзеге асыру кезінде:</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аумағында шығарылмайтын, сондай-ақ "Мемлекеттiк сатып алу туралы" Қазақстан Республикасының Заңы </w:t>
      </w:r>
      <w:r>
        <w:rPr>
          <w:rFonts w:ascii="Times New Roman"/>
          <w:b w:val="false"/>
          <w:i w:val="false"/>
          <w:color w:val="000000"/>
          <w:sz w:val="28"/>
        </w:rPr>
        <w:t>39-бабының</w:t>
      </w:r>
      <w:r>
        <w:rPr>
          <w:rFonts w:ascii="Times New Roman"/>
          <w:b w:val="false"/>
          <w:i w:val="false"/>
          <w:color w:val="000000"/>
          <w:sz w:val="28"/>
        </w:rPr>
        <w:t xml:space="preserve"> 3-тармағы 31), 32), 33) тармақшаларының негізінде сатып алынатын тауарларды қоспағанда, шет мемлекеттерде шығарылатын жиhаз және жеңіл өнеркәсіп;</w:t>
      </w:r>
    </w:p>
    <w:bookmarkEnd w:id="2"/>
    <w:bookmarkStart w:name="z4" w:id="3"/>
    <w:p>
      <w:pPr>
        <w:spacing w:after="0"/>
        <w:ind w:left="0"/>
        <w:jc w:val="both"/>
      </w:pPr>
      <w:r>
        <w:rPr>
          <w:rFonts w:ascii="Times New Roman"/>
          <w:b w:val="false"/>
          <w:i w:val="false"/>
          <w:color w:val="000000"/>
          <w:sz w:val="28"/>
        </w:rPr>
        <w:t>
      2) Қазақстан Республикасының аумағында шығарылмайтын тауарларды қоспағанда, осы қаулыға қосымшаға сәйкес тізбе бойынша шет мемлекеттерде шығарылатын машина жасау тауарларын ұлттық режимнен алып тастау белгіленсін.</w:t>
      </w:r>
    </w:p>
    <w:bookmarkEnd w:id="3"/>
    <w:bookmarkStart w:name="z5" w:id="4"/>
    <w:p>
      <w:pPr>
        <w:spacing w:after="0"/>
        <w:ind w:left="0"/>
        <w:jc w:val="both"/>
      </w:pPr>
      <w:r>
        <w:rPr>
          <w:rFonts w:ascii="Times New Roman"/>
          <w:b w:val="false"/>
          <w:i w:val="false"/>
          <w:color w:val="000000"/>
          <w:sz w:val="28"/>
        </w:rPr>
        <w:t>
      2. Тауарларды, жұмыстар мен көрсетілетін қызметтерді отандық өндірушілердің тізіліміндегі жеке және заңды тұлғалар шығарған тауарлардың мемлекеттік сатып алуға қатысуына рұқсат етілсін.</w:t>
      </w:r>
    </w:p>
    <w:bookmarkEnd w:id="4"/>
    <w:bookmarkStart w:name="z6" w:id="5"/>
    <w:p>
      <w:pPr>
        <w:spacing w:after="0"/>
        <w:ind w:left="0"/>
        <w:jc w:val="both"/>
      </w:pPr>
      <w:r>
        <w:rPr>
          <w:rFonts w:ascii="Times New Roman"/>
          <w:b w:val="false"/>
          <w:i w:val="false"/>
          <w:color w:val="000000"/>
          <w:sz w:val="28"/>
        </w:rPr>
        <w:t xml:space="preserve">
      3. "Ұлттық режимнен алып тастауды белгілеу туралы" Қазақстан Республикасы Үкіметінің 2020 жылғы 8 маусымдағы № 356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реттік нөмірлері 1, 2, 3 және 4-жолдар алып тасталсын.</w:t>
      </w:r>
    </w:p>
    <w:bookmarkEnd w:id="7"/>
    <w:bookmarkStart w:name="z9" w:id="8"/>
    <w:p>
      <w:pPr>
        <w:spacing w:after="0"/>
        <w:ind w:left="0"/>
        <w:jc w:val="both"/>
      </w:pPr>
      <w:r>
        <w:rPr>
          <w:rFonts w:ascii="Times New Roman"/>
          <w:b w:val="false"/>
          <w:i w:val="false"/>
          <w:color w:val="000000"/>
          <w:sz w:val="28"/>
        </w:rPr>
        <w:t>
      4. Қазақстан Республикасының Индустрия және инфрақұрылымдық даму министрлігі заңнамада белгіленген тәртіппен осы қаулы қабылданған күннен бастап 10 жұмыс күні ішінде мемлекеттік сатып алу жөніндегі уәкілетті органға тауарлардың, жұмыстардың, көрсетілетін қызметтердің бірыңғай номенклатуралық анықтамалығына сәйкес кодтарын көрсете отырып, жиһаз және жеңіл өнеркәсіп тауарларының тізбесін ұсынуды қамтамасыз етсін.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екі жыл бойы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ақпандағы</w:t>
            </w:r>
            <w:r>
              <w:br/>
            </w:r>
            <w:r>
              <w:rPr>
                <w:rFonts w:ascii="Times New Roman"/>
                <w:b w:val="false"/>
                <w:i w:val="false"/>
                <w:color w:val="000000"/>
                <w:sz w:val="20"/>
              </w:rPr>
              <w:t>№ 49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Ұлттық режимнен алып тастауға жататын, шет мемлекеттерде шығарылатын тауарлар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СЭҚ ТН бойынша тауар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ТЖҚ БНА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 траволаторлар, эскалаторлар мен жаяу адамдарға арналған жылжымалы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8428102002</w:t>
            </w:r>
          </w:p>
          <w:p>
            <w:pPr>
              <w:spacing w:after="20"/>
              <w:ind w:left="20"/>
              <w:jc w:val="both"/>
            </w:pPr>
            <w:r>
              <w:rPr>
                <w:rFonts w:ascii="Times New Roman"/>
                <w:b w:val="false"/>
                <w:i w:val="false"/>
                <w:color w:val="000000"/>
                <w:sz w:val="20"/>
              </w:rPr>
              <w:t>
8428400000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282216.900.000008</w:t>
            </w:r>
          </w:p>
          <w:p>
            <w:pPr>
              <w:spacing w:after="20"/>
              <w:ind w:left="20"/>
              <w:jc w:val="both"/>
            </w:pPr>
            <w:r>
              <w:rPr>
                <w:rFonts w:ascii="Times New Roman"/>
                <w:b w:val="false"/>
                <w:i w:val="false"/>
                <w:color w:val="000000"/>
                <w:sz w:val="20"/>
              </w:rPr>
              <w:t>
282216.900.000009</w:t>
            </w:r>
          </w:p>
          <w:p>
            <w:pPr>
              <w:spacing w:after="20"/>
              <w:ind w:left="20"/>
              <w:jc w:val="both"/>
            </w:pPr>
            <w:r>
              <w:rPr>
                <w:rFonts w:ascii="Times New Roman"/>
                <w:b w:val="false"/>
                <w:i w:val="false"/>
                <w:color w:val="000000"/>
                <w:sz w:val="20"/>
              </w:rPr>
              <w:t>
282216.900.000010</w:t>
            </w:r>
          </w:p>
          <w:p>
            <w:pPr>
              <w:spacing w:after="20"/>
              <w:ind w:left="20"/>
              <w:jc w:val="both"/>
            </w:pPr>
            <w:r>
              <w:rPr>
                <w:rFonts w:ascii="Times New Roman"/>
                <w:b w:val="false"/>
                <w:i w:val="false"/>
                <w:color w:val="000000"/>
                <w:sz w:val="20"/>
              </w:rPr>
              <w:t>
282216.900.000011</w:t>
            </w:r>
          </w:p>
          <w:p>
            <w:pPr>
              <w:spacing w:after="20"/>
              <w:ind w:left="20"/>
              <w:jc w:val="both"/>
            </w:pPr>
            <w:r>
              <w:rPr>
                <w:rFonts w:ascii="Times New Roman"/>
                <w:b w:val="false"/>
                <w:i w:val="false"/>
                <w:color w:val="000000"/>
                <w:sz w:val="20"/>
              </w:rPr>
              <w:t>
282216.900.000012</w:t>
            </w:r>
          </w:p>
          <w:p>
            <w:pPr>
              <w:spacing w:after="20"/>
              <w:ind w:left="20"/>
              <w:jc w:val="both"/>
            </w:pPr>
            <w:r>
              <w:rPr>
                <w:rFonts w:ascii="Times New Roman"/>
                <w:b w:val="false"/>
                <w:i w:val="false"/>
                <w:color w:val="000000"/>
                <w:sz w:val="20"/>
              </w:rPr>
              <w:t>
282216.900.000013</w:t>
            </w:r>
          </w:p>
          <w:p>
            <w:pPr>
              <w:spacing w:after="20"/>
              <w:ind w:left="20"/>
              <w:jc w:val="both"/>
            </w:pPr>
            <w:r>
              <w:rPr>
                <w:rFonts w:ascii="Times New Roman"/>
                <w:b w:val="false"/>
                <w:i w:val="false"/>
                <w:color w:val="000000"/>
                <w:sz w:val="20"/>
              </w:rPr>
              <w:t>
282216.900.000014</w:t>
            </w:r>
          </w:p>
          <w:p>
            <w:pPr>
              <w:spacing w:after="20"/>
              <w:ind w:left="20"/>
              <w:jc w:val="both"/>
            </w:pPr>
            <w:r>
              <w:rPr>
                <w:rFonts w:ascii="Times New Roman"/>
                <w:b w:val="false"/>
                <w:i w:val="false"/>
                <w:color w:val="000000"/>
                <w:sz w:val="20"/>
              </w:rPr>
              <w:t>
282216.900.000015</w:t>
            </w:r>
          </w:p>
          <w:p>
            <w:pPr>
              <w:spacing w:after="20"/>
              <w:ind w:left="20"/>
              <w:jc w:val="both"/>
            </w:pPr>
            <w:r>
              <w:rPr>
                <w:rFonts w:ascii="Times New Roman"/>
                <w:b w:val="false"/>
                <w:i w:val="false"/>
                <w:color w:val="000000"/>
                <w:sz w:val="20"/>
              </w:rPr>
              <w:t>
282216.900.000016</w:t>
            </w:r>
          </w:p>
          <w:p>
            <w:pPr>
              <w:spacing w:after="20"/>
              <w:ind w:left="20"/>
              <w:jc w:val="both"/>
            </w:pPr>
            <w:r>
              <w:rPr>
                <w:rFonts w:ascii="Times New Roman"/>
                <w:b w:val="false"/>
                <w:i w:val="false"/>
                <w:color w:val="000000"/>
                <w:sz w:val="20"/>
              </w:rPr>
              <w:t>
282216.900.000017</w:t>
            </w:r>
          </w:p>
          <w:p>
            <w:pPr>
              <w:spacing w:after="20"/>
              <w:ind w:left="20"/>
              <w:jc w:val="both"/>
            </w:pPr>
            <w:r>
              <w:rPr>
                <w:rFonts w:ascii="Times New Roman"/>
                <w:b w:val="false"/>
                <w:i w:val="false"/>
                <w:color w:val="000000"/>
                <w:sz w:val="20"/>
              </w:rPr>
              <w:t>
282216.900.000018</w:t>
            </w:r>
          </w:p>
          <w:p>
            <w:pPr>
              <w:spacing w:after="20"/>
              <w:ind w:left="20"/>
              <w:jc w:val="both"/>
            </w:pPr>
            <w:r>
              <w:rPr>
                <w:rFonts w:ascii="Times New Roman"/>
                <w:b w:val="false"/>
                <w:i w:val="false"/>
                <w:color w:val="000000"/>
                <w:sz w:val="20"/>
              </w:rPr>
              <w:t>
282216.900.000019</w:t>
            </w:r>
          </w:p>
          <w:p>
            <w:pPr>
              <w:spacing w:after="20"/>
              <w:ind w:left="20"/>
              <w:jc w:val="both"/>
            </w:pPr>
            <w:r>
              <w:rPr>
                <w:rFonts w:ascii="Times New Roman"/>
                <w:b w:val="false"/>
                <w:i w:val="false"/>
                <w:color w:val="000000"/>
                <w:sz w:val="20"/>
              </w:rPr>
              <w:t>
282216.900.000020</w:t>
            </w:r>
          </w:p>
          <w:p>
            <w:pPr>
              <w:spacing w:after="20"/>
              <w:ind w:left="20"/>
              <w:jc w:val="both"/>
            </w:pPr>
            <w:r>
              <w:rPr>
                <w:rFonts w:ascii="Times New Roman"/>
                <w:b w:val="false"/>
                <w:i w:val="false"/>
                <w:color w:val="000000"/>
                <w:sz w:val="20"/>
              </w:rPr>
              <w:t>
282216.900.000021</w:t>
            </w:r>
          </w:p>
          <w:p>
            <w:pPr>
              <w:spacing w:after="20"/>
              <w:ind w:left="20"/>
              <w:jc w:val="both"/>
            </w:pPr>
            <w:r>
              <w:rPr>
                <w:rFonts w:ascii="Times New Roman"/>
                <w:b w:val="false"/>
                <w:i w:val="false"/>
                <w:color w:val="000000"/>
                <w:sz w:val="20"/>
              </w:rPr>
              <w:t>
282216.900.000023</w:t>
            </w:r>
          </w:p>
          <w:p>
            <w:pPr>
              <w:spacing w:after="20"/>
              <w:ind w:left="20"/>
              <w:jc w:val="both"/>
            </w:pPr>
            <w:r>
              <w:rPr>
                <w:rFonts w:ascii="Times New Roman"/>
                <w:b w:val="false"/>
                <w:i w:val="false"/>
                <w:color w:val="000000"/>
                <w:sz w:val="20"/>
              </w:rPr>
              <w:t>
282216.900.000029</w:t>
            </w:r>
          </w:p>
          <w:p>
            <w:pPr>
              <w:spacing w:after="20"/>
              <w:ind w:left="20"/>
              <w:jc w:val="both"/>
            </w:pPr>
            <w:r>
              <w:rPr>
                <w:rFonts w:ascii="Times New Roman"/>
                <w:b w:val="false"/>
                <w:i w:val="false"/>
                <w:color w:val="000000"/>
                <w:sz w:val="20"/>
              </w:rPr>
              <w:t>
282216.900.000030</w:t>
            </w:r>
          </w:p>
          <w:p>
            <w:pPr>
              <w:spacing w:after="20"/>
              <w:ind w:left="20"/>
              <w:jc w:val="both"/>
            </w:pPr>
            <w:r>
              <w:rPr>
                <w:rFonts w:ascii="Times New Roman"/>
                <w:b w:val="false"/>
                <w:i w:val="false"/>
                <w:color w:val="000000"/>
                <w:sz w:val="20"/>
              </w:rPr>
              <w:t>
282216.900.000031</w:t>
            </w:r>
          </w:p>
          <w:p>
            <w:pPr>
              <w:spacing w:after="20"/>
              <w:ind w:left="20"/>
              <w:jc w:val="both"/>
            </w:pPr>
            <w:r>
              <w:rPr>
                <w:rFonts w:ascii="Times New Roman"/>
                <w:b w:val="false"/>
                <w:i w:val="false"/>
                <w:color w:val="000000"/>
                <w:sz w:val="20"/>
              </w:rPr>
              <w:t>
282216.900.000032</w:t>
            </w:r>
          </w:p>
          <w:p>
            <w:pPr>
              <w:spacing w:after="20"/>
              <w:ind w:left="20"/>
              <w:jc w:val="both"/>
            </w:pPr>
            <w:r>
              <w:rPr>
                <w:rFonts w:ascii="Times New Roman"/>
                <w:b w:val="false"/>
                <w:i w:val="false"/>
                <w:color w:val="000000"/>
                <w:sz w:val="20"/>
              </w:rPr>
              <w:t>
282216.900.000033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газ тарату станциясы, блокты газ реттеу пункті, газ өлшеу қондырғылары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8404100000</w:t>
            </w:r>
          </w:p>
          <w:p>
            <w:pPr>
              <w:spacing w:after="20"/>
              <w:ind w:left="20"/>
              <w:jc w:val="both"/>
            </w:pPr>
            <w:r>
              <w:rPr>
                <w:rFonts w:ascii="Times New Roman"/>
                <w:b w:val="false"/>
                <w:i w:val="false"/>
                <w:color w:val="000000"/>
                <w:sz w:val="20"/>
              </w:rPr>
              <w:t>
9026208000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265165.000.000011</w:t>
            </w:r>
          </w:p>
          <w:p>
            <w:pPr>
              <w:spacing w:after="20"/>
              <w:ind w:left="20"/>
              <w:jc w:val="both"/>
            </w:pPr>
            <w:r>
              <w:rPr>
                <w:rFonts w:ascii="Times New Roman"/>
                <w:b w:val="false"/>
                <w:i w:val="false"/>
                <w:color w:val="000000"/>
                <w:sz w:val="20"/>
              </w:rPr>
              <w:t>
265166.990.000025</w:t>
            </w:r>
          </w:p>
          <w:p>
            <w:pPr>
              <w:spacing w:after="20"/>
              <w:ind w:left="20"/>
              <w:jc w:val="both"/>
            </w:pPr>
            <w:r>
              <w:rPr>
                <w:rFonts w:ascii="Times New Roman"/>
                <w:b w:val="false"/>
                <w:i w:val="false"/>
                <w:color w:val="000000"/>
                <w:sz w:val="20"/>
              </w:rPr>
              <w:t>
265170.900.000001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тарату құрылғылары мен орта және төмен кернеулі қосалқы 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8537209200</w:t>
            </w:r>
          </w:p>
          <w:p>
            <w:pPr>
              <w:spacing w:after="20"/>
              <w:ind w:left="20"/>
              <w:jc w:val="both"/>
            </w:pPr>
            <w:r>
              <w:rPr>
                <w:rFonts w:ascii="Times New Roman"/>
                <w:b w:val="false"/>
                <w:i w:val="false"/>
                <w:color w:val="000000"/>
                <w:sz w:val="20"/>
              </w:rPr>
              <w:t>
8537109800</w:t>
            </w:r>
          </w:p>
          <w:p>
            <w:pPr>
              <w:spacing w:after="20"/>
              <w:ind w:left="20"/>
              <w:jc w:val="both"/>
            </w:pPr>
            <w:r>
              <w:rPr>
                <w:rFonts w:ascii="Times New Roman"/>
                <w:b w:val="false"/>
                <w:i w:val="false"/>
                <w:color w:val="000000"/>
                <w:sz w:val="20"/>
              </w:rPr>
              <w:t>
8537209200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251110.300.000010</w:t>
            </w:r>
          </w:p>
          <w:p>
            <w:pPr>
              <w:spacing w:after="20"/>
              <w:ind w:left="20"/>
              <w:jc w:val="both"/>
            </w:pPr>
            <w:r>
              <w:rPr>
                <w:rFonts w:ascii="Times New Roman"/>
                <w:b w:val="false"/>
                <w:i w:val="false"/>
                <w:color w:val="000000"/>
                <w:sz w:val="20"/>
              </w:rPr>
              <w:t>
251110.300.000011</w:t>
            </w:r>
          </w:p>
          <w:p>
            <w:pPr>
              <w:spacing w:after="20"/>
              <w:ind w:left="20"/>
              <w:jc w:val="both"/>
            </w:pPr>
            <w:r>
              <w:rPr>
                <w:rFonts w:ascii="Times New Roman"/>
                <w:b w:val="false"/>
                <w:i w:val="false"/>
                <w:color w:val="000000"/>
                <w:sz w:val="20"/>
              </w:rPr>
              <w:t>
259929.490.000325</w:t>
            </w:r>
          </w:p>
          <w:p>
            <w:pPr>
              <w:spacing w:after="20"/>
              <w:ind w:left="20"/>
              <w:jc w:val="both"/>
            </w:pPr>
            <w:r>
              <w:rPr>
                <w:rFonts w:ascii="Times New Roman"/>
                <w:b w:val="false"/>
                <w:i w:val="false"/>
                <w:color w:val="000000"/>
                <w:sz w:val="20"/>
              </w:rPr>
              <w:t>
262014.000.000005</w:t>
            </w:r>
          </w:p>
          <w:p>
            <w:pPr>
              <w:spacing w:after="20"/>
              <w:ind w:left="20"/>
              <w:jc w:val="both"/>
            </w:pPr>
            <w:r>
              <w:rPr>
                <w:rFonts w:ascii="Times New Roman"/>
                <w:b w:val="false"/>
                <w:i w:val="false"/>
                <w:color w:val="000000"/>
                <w:sz w:val="20"/>
              </w:rPr>
              <w:t>
262015.000.000010</w:t>
            </w:r>
          </w:p>
          <w:p>
            <w:pPr>
              <w:spacing w:after="20"/>
              <w:ind w:left="20"/>
              <w:jc w:val="both"/>
            </w:pPr>
            <w:r>
              <w:rPr>
                <w:rFonts w:ascii="Times New Roman"/>
                <w:b w:val="false"/>
                <w:i w:val="false"/>
                <w:color w:val="000000"/>
                <w:sz w:val="20"/>
              </w:rPr>
              <w:t>
263030.900.000019</w:t>
            </w:r>
          </w:p>
          <w:p>
            <w:pPr>
              <w:spacing w:after="20"/>
              <w:ind w:left="20"/>
              <w:jc w:val="both"/>
            </w:pPr>
            <w:r>
              <w:rPr>
                <w:rFonts w:ascii="Times New Roman"/>
                <w:b w:val="false"/>
                <w:i w:val="false"/>
                <w:color w:val="000000"/>
                <w:sz w:val="20"/>
              </w:rPr>
              <w:t>
271143.300.000041</w:t>
            </w:r>
          </w:p>
          <w:p>
            <w:pPr>
              <w:spacing w:after="20"/>
              <w:ind w:left="20"/>
              <w:jc w:val="both"/>
            </w:pPr>
            <w:r>
              <w:rPr>
                <w:rFonts w:ascii="Times New Roman"/>
                <w:b w:val="false"/>
                <w:i w:val="false"/>
                <w:color w:val="000000"/>
                <w:sz w:val="20"/>
              </w:rPr>
              <w:t>
271143.300.000058</w:t>
            </w:r>
          </w:p>
          <w:p>
            <w:pPr>
              <w:spacing w:after="20"/>
              <w:ind w:left="20"/>
              <w:jc w:val="both"/>
            </w:pPr>
            <w:r>
              <w:rPr>
                <w:rFonts w:ascii="Times New Roman"/>
                <w:b w:val="false"/>
                <w:i w:val="false"/>
                <w:color w:val="000000"/>
                <w:sz w:val="20"/>
              </w:rPr>
              <w:t>
271143.500.000034</w:t>
            </w:r>
          </w:p>
          <w:p>
            <w:pPr>
              <w:spacing w:after="20"/>
              <w:ind w:left="20"/>
              <w:jc w:val="both"/>
            </w:pPr>
            <w:r>
              <w:rPr>
                <w:rFonts w:ascii="Times New Roman"/>
                <w:b w:val="false"/>
                <w:i w:val="false"/>
                <w:color w:val="000000"/>
                <w:sz w:val="20"/>
              </w:rPr>
              <w:t>
271143.500.000037</w:t>
            </w:r>
          </w:p>
          <w:p>
            <w:pPr>
              <w:spacing w:after="20"/>
              <w:ind w:left="20"/>
              <w:jc w:val="both"/>
            </w:pPr>
            <w:r>
              <w:rPr>
                <w:rFonts w:ascii="Times New Roman"/>
                <w:b w:val="false"/>
                <w:i w:val="false"/>
                <w:color w:val="000000"/>
                <w:sz w:val="20"/>
              </w:rPr>
              <w:t>
271162.900.000014</w:t>
            </w:r>
          </w:p>
          <w:p>
            <w:pPr>
              <w:spacing w:after="20"/>
              <w:ind w:left="20"/>
              <w:jc w:val="both"/>
            </w:pPr>
            <w:r>
              <w:rPr>
                <w:rFonts w:ascii="Times New Roman"/>
                <w:b w:val="false"/>
                <w:i w:val="false"/>
                <w:color w:val="000000"/>
                <w:sz w:val="20"/>
              </w:rPr>
              <w:t>
271210.300.000001</w:t>
            </w:r>
          </w:p>
          <w:p>
            <w:pPr>
              <w:spacing w:after="20"/>
              <w:ind w:left="20"/>
              <w:jc w:val="both"/>
            </w:pPr>
            <w:r>
              <w:rPr>
                <w:rFonts w:ascii="Times New Roman"/>
                <w:b w:val="false"/>
                <w:i w:val="false"/>
                <w:color w:val="000000"/>
                <w:sz w:val="20"/>
              </w:rPr>
              <w:t>
271210.530.000000</w:t>
            </w:r>
          </w:p>
          <w:p>
            <w:pPr>
              <w:spacing w:after="20"/>
              <w:ind w:left="20"/>
              <w:jc w:val="both"/>
            </w:pPr>
            <w:r>
              <w:rPr>
                <w:rFonts w:ascii="Times New Roman"/>
                <w:b w:val="false"/>
                <w:i w:val="false"/>
                <w:color w:val="000000"/>
                <w:sz w:val="20"/>
              </w:rPr>
              <w:t>
271210.530.000001</w:t>
            </w:r>
          </w:p>
          <w:p>
            <w:pPr>
              <w:spacing w:after="20"/>
              <w:ind w:left="20"/>
              <w:jc w:val="both"/>
            </w:pPr>
            <w:r>
              <w:rPr>
                <w:rFonts w:ascii="Times New Roman"/>
                <w:b w:val="false"/>
                <w:i w:val="false"/>
                <w:color w:val="000000"/>
                <w:sz w:val="20"/>
              </w:rPr>
              <w:t>
271210.550.000000</w:t>
            </w:r>
          </w:p>
          <w:p>
            <w:pPr>
              <w:spacing w:after="20"/>
              <w:ind w:left="20"/>
              <w:jc w:val="both"/>
            </w:pPr>
            <w:r>
              <w:rPr>
                <w:rFonts w:ascii="Times New Roman"/>
                <w:b w:val="false"/>
                <w:i w:val="false"/>
                <w:color w:val="000000"/>
                <w:sz w:val="20"/>
              </w:rPr>
              <w:t>
271210.900.000011</w:t>
            </w:r>
          </w:p>
          <w:p>
            <w:pPr>
              <w:spacing w:after="20"/>
              <w:ind w:left="20"/>
              <w:jc w:val="both"/>
            </w:pPr>
            <w:r>
              <w:rPr>
                <w:rFonts w:ascii="Times New Roman"/>
                <w:b w:val="false"/>
                <w:i w:val="false"/>
                <w:color w:val="000000"/>
                <w:sz w:val="20"/>
              </w:rPr>
              <w:t>
271210.900.000017</w:t>
            </w:r>
          </w:p>
          <w:p>
            <w:pPr>
              <w:spacing w:after="20"/>
              <w:ind w:left="20"/>
              <w:jc w:val="both"/>
            </w:pPr>
            <w:r>
              <w:rPr>
                <w:rFonts w:ascii="Times New Roman"/>
                <w:b w:val="false"/>
                <w:i w:val="false"/>
                <w:color w:val="000000"/>
                <w:sz w:val="20"/>
              </w:rPr>
              <w:t>
271210.900.000020</w:t>
            </w:r>
          </w:p>
          <w:p>
            <w:pPr>
              <w:spacing w:after="20"/>
              <w:ind w:left="20"/>
              <w:jc w:val="both"/>
            </w:pPr>
            <w:r>
              <w:rPr>
                <w:rFonts w:ascii="Times New Roman"/>
                <w:b w:val="false"/>
                <w:i w:val="false"/>
                <w:color w:val="000000"/>
                <w:sz w:val="20"/>
              </w:rPr>
              <w:t>
271210.900.000028</w:t>
            </w:r>
          </w:p>
          <w:p>
            <w:pPr>
              <w:spacing w:after="20"/>
              <w:ind w:left="20"/>
              <w:jc w:val="both"/>
            </w:pPr>
            <w:r>
              <w:rPr>
                <w:rFonts w:ascii="Times New Roman"/>
                <w:b w:val="false"/>
                <w:i w:val="false"/>
                <w:color w:val="000000"/>
                <w:sz w:val="20"/>
              </w:rPr>
              <w:t>
271223.300.000002</w:t>
            </w:r>
          </w:p>
          <w:p>
            <w:pPr>
              <w:spacing w:after="20"/>
              <w:ind w:left="20"/>
              <w:jc w:val="both"/>
            </w:pPr>
            <w:r>
              <w:rPr>
                <w:rFonts w:ascii="Times New Roman"/>
                <w:b w:val="false"/>
                <w:i w:val="false"/>
                <w:color w:val="000000"/>
                <w:sz w:val="20"/>
              </w:rPr>
              <w:t>
271231.900.000032</w:t>
            </w:r>
          </w:p>
          <w:p>
            <w:pPr>
              <w:spacing w:after="20"/>
              <w:ind w:left="20"/>
              <w:jc w:val="both"/>
            </w:pPr>
            <w:r>
              <w:rPr>
                <w:rFonts w:ascii="Times New Roman"/>
                <w:b w:val="false"/>
                <w:i w:val="false"/>
                <w:color w:val="000000"/>
                <w:sz w:val="20"/>
              </w:rPr>
              <w:t>
271231.900.000033</w:t>
            </w:r>
          </w:p>
          <w:p>
            <w:pPr>
              <w:spacing w:after="20"/>
              <w:ind w:left="20"/>
              <w:jc w:val="both"/>
            </w:pPr>
            <w:r>
              <w:rPr>
                <w:rFonts w:ascii="Times New Roman"/>
                <w:b w:val="false"/>
                <w:i w:val="false"/>
                <w:color w:val="000000"/>
                <w:sz w:val="20"/>
              </w:rPr>
              <w:t>
271231.900.000035</w:t>
            </w:r>
          </w:p>
          <w:p>
            <w:pPr>
              <w:spacing w:after="20"/>
              <w:ind w:left="20"/>
              <w:jc w:val="both"/>
            </w:pPr>
            <w:r>
              <w:rPr>
                <w:rFonts w:ascii="Times New Roman"/>
                <w:b w:val="false"/>
                <w:i w:val="false"/>
                <w:color w:val="000000"/>
                <w:sz w:val="20"/>
              </w:rPr>
              <w:t>
271231.900.000040</w:t>
            </w:r>
          </w:p>
          <w:p>
            <w:pPr>
              <w:spacing w:after="20"/>
              <w:ind w:left="20"/>
              <w:jc w:val="both"/>
            </w:pPr>
            <w:r>
              <w:rPr>
                <w:rFonts w:ascii="Times New Roman"/>
                <w:b w:val="false"/>
                <w:i w:val="false"/>
                <w:color w:val="000000"/>
                <w:sz w:val="20"/>
              </w:rPr>
              <w:t>
271231.900.000041</w:t>
            </w:r>
          </w:p>
          <w:p>
            <w:pPr>
              <w:spacing w:after="20"/>
              <w:ind w:left="20"/>
              <w:jc w:val="both"/>
            </w:pPr>
            <w:r>
              <w:rPr>
                <w:rFonts w:ascii="Times New Roman"/>
                <w:b w:val="false"/>
                <w:i w:val="false"/>
                <w:color w:val="000000"/>
                <w:sz w:val="20"/>
              </w:rPr>
              <w:t>
271231.900.000046</w:t>
            </w:r>
          </w:p>
          <w:p>
            <w:pPr>
              <w:spacing w:after="20"/>
              <w:ind w:left="20"/>
              <w:jc w:val="both"/>
            </w:pPr>
            <w:r>
              <w:rPr>
                <w:rFonts w:ascii="Times New Roman"/>
                <w:b w:val="false"/>
                <w:i w:val="false"/>
                <w:color w:val="000000"/>
                <w:sz w:val="20"/>
              </w:rPr>
              <w:t>
271231.900.000053</w:t>
            </w:r>
          </w:p>
          <w:p>
            <w:pPr>
              <w:spacing w:after="20"/>
              <w:ind w:left="20"/>
              <w:jc w:val="both"/>
            </w:pPr>
            <w:r>
              <w:rPr>
                <w:rFonts w:ascii="Times New Roman"/>
                <w:b w:val="false"/>
                <w:i w:val="false"/>
                <w:color w:val="000000"/>
                <w:sz w:val="20"/>
              </w:rPr>
              <w:t>
271231.900.000054</w:t>
            </w:r>
          </w:p>
          <w:p>
            <w:pPr>
              <w:spacing w:after="20"/>
              <w:ind w:left="20"/>
              <w:jc w:val="both"/>
            </w:pPr>
            <w:r>
              <w:rPr>
                <w:rFonts w:ascii="Times New Roman"/>
                <w:b w:val="false"/>
                <w:i w:val="false"/>
                <w:color w:val="000000"/>
                <w:sz w:val="20"/>
              </w:rPr>
              <w:t>
271231.900.000064</w:t>
            </w:r>
          </w:p>
          <w:p>
            <w:pPr>
              <w:spacing w:after="20"/>
              <w:ind w:left="20"/>
              <w:jc w:val="both"/>
            </w:pPr>
            <w:r>
              <w:rPr>
                <w:rFonts w:ascii="Times New Roman"/>
                <w:b w:val="false"/>
                <w:i w:val="false"/>
                <w:color w:val="000000"/>
                <w:sz w:val="20"/>
              </w:rPr>
              <w:t>
271231.930.000001</w:t>
            </w:r>
          </w:p>
          <w:p>
            <w:pPr>
              <w:spacing w:after="20"/>
              <w:ind w:left="20"/>
              <w:jc w:val="both"/>
            </w:pPr>
            <w:r>
              <w:rPr>
                <w:rFonts w:ascii="Times New Roman"/>
                <w:b w:val="false"/>
                <w:i w:val="false"/>
                <w:color w:val="000000"/>
                <w:sz w:val="20"/>
              </w:rPr>
              <w:t>
271232.900.000001</w:t>
            </w:r>
          </w:p>
          <w:p>
            <w:pPr>
              <w:spacing w:after="20"/>
              <w:ind w:left="20"/>
              <w:jc w:val="both"/>
            </w:pPr>
            <w:r>
              <w:rPr>
                <w:rFonts w:ascii="Times New Roman"/>
                <w:b w:val="false"/>
                <w:i w:val="false"/>
                <w:color w:val="000000"/>
                <w:sz w:val="20"/>
              </w:rPr>
              <w:t>
271232.900.000003</w:t>
            </w:r>
          </w:p>
          <w:p>
            <w:pPr>
              <w:spacing w:after="20"/>
              <w:ind w:left="20"/>
              <w:jc w:val="both"/>
            </w:pPr>
            <w:r>
              <w:rPr>
                <w:rFonts w:ascii="Times New Roman"/>
                <w:b w:val="false"/>
                <w:i w:val="false"/>
                <w:color w:val="000000"/>
                <w:sz w:val="20"/>
              </w:rPr>
              <w:t>
271232.900.000004</w:t>
            </w:r>
          </w:p>
          <w:p>
            <w:pPr>
              <w:spacing w:after="20"/>
              <w:ind w:left="20"/>
              <w:jc w:val="both"/>
            </w:pPr>
            <w:r>
              <w:rPr>
                <w:rFonts w:ascii="Times New Roman"/>
                <w:b w:val="false"/>
                <w:i w:val="false"/>
                <w:color w:val="000000"/>
                <w:sz w:val="20"/>
              </w:rPr>
              <w:t>
310111.730.000000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8537209800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271232.900.000003</w:t>
            </w:r>
          </w:p>
          <w:p>
            <w:pPr>
              <w:spacing w:after="20"/>
              <w:ind w:left="20"/>
              <w:jc w:val="both"/>
            </w:pPr>
            <w:r>
              <w:rPr>
                <w:rFonts w:ascii="Times New Roman"/>
                <w:b w:val="false"/>
                <w:i w:val="false"/>
                <w:color w:val="000000"/>
                <w:sz w:val="20"/>
              </w:rPr>
              <w:t>
271232.900.000004</w:t>
            </w:r>
          </w:p>
          <w:p>
            <w:pPr>
              <w:spacing w:after="20"/>
              <w:ind w:left="20"/>
              <w:jc w:val="both"/>
            </w:pPr>
            <w:r>
              <w:rPr>
                <w:rFonts w:ascii="Times New Roman"/>
                <w:b w:val="false"/>
                <w:i w:val="false"/>
                <w:color w:val="000000"/>
                <w:sz w:val="20"/>
              </w:rPr>
              <w:t>
271231.900.000070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Интеграциясы, цифрлық релелік қорғанышы бар және цифрлық басқарылатын жиынтық трансформаторлық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8537209200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271141.300.000024</w:t>
            </w:r>
          </w:p>
          <w:p>
            <w:pPr>
              <w:spacing w:after="20"/>
              <w:ind w:left="20"/>
              <w:jc w:val="both"/>
            </w:pPr>
            <w:r>
              <w:rPr>
                <w:rFonts w:ascii="Times New Roman"/>
                <w:b w:val="false"/>
                <w:i w:val="false"/>
                <w:color w:val="000000"/>
                <w:sz w:val="20"/>
              </w:rPr>
              <w:t>
271141.300.000025</w:t>
            </w:r>
          </w:p>
          <w:p>
            <w:pPr>
              <w:spacing w:after="20"/>
              <w:ind w:left="20"/>
              <w:jc w:val="both"/>
            </w:pPr>
            <w:r>
              <w:rPr>
                <w:rFonts w:ascii="Times New Roman"/>
                <w:b w:val="false"/>
                <w:i w:val="false"/>
                <w:color w:val="000000"/>
                <w:sz w:val="20"/>
              </w:rPr>
              <w:t>
271141.300.000026</w:t>
            </w:r>
          </w:p>
          <w:p>
            <w:pPr>
              <w:spacing w:after="20"/>
              <w:ind w:left="20"/>
              <w:jc w:val="both"/>
            </w:pPr>
            <w:r>
              <w:rPr>
                <w:rFonts w:ascii="Times New Roman"/>
                <w:b w:val="false"/>
                <w:i w:val="false"/>
                <w:color w:val="000000"/>
                <w:sz w:val="20"/>
              </w:rPr>
              <w:t>
271143.300.000036</w:t>
            </w:r>
          </w:p>
          <w:p>
            <w:pPr>
              <w:spacing w:after="20"/>
              <w:ind w:left="20"/>
              <w:jc w:val="both"/>
            </w:pPr>
            <w:r>
              <w:rPr>
                <w:rFonts w:ascii="Times New Roman"/>
                <w:b w:val="false"/>
                <w:i w:val="false"/>
                <w:color w:val="000000"/>
                <w:sz w:val="20"/>
              </w:rPr>
              <w:t>
271143.300.000039</w:t>
            </w:r>
          </w:p>
          <w:p>
            <w:pPr>
              <w:spacing w:after="20"/>
              <w:ind w:left="20"/>
              <w:jc w:val="both"/>
            </w:pPr>
            <w:r>
              <w:rPr>
                <w:rFonts w:ascii="Times New Roman"/>
                <w:b w:val="false"/>
                <w:i w:val="false"/>
                <w:color w:val="000000"/>
                <w:sz w:val="20"/>
              </w:rPr>
              <w:t>
271143.300.000040</w:t>
            </w:r>
          </w:p>
          <w:p>
            <w:pPr>
              <w:spacing w:after="20"/>
              <w:ind w:left="20"/>
              <w:jc w:val="both"/>
            </w:pPr>
            <w:r>
              <w:rPr>
                <w:rFonts w:ascii="Times New Roman"/>
                <w:b w:val="false"/>
                <w:i w:val="false"/>
                <w:color w:val="000000"/>
                <w:sz w:val="20"/>
              </w:rPr>
              <w:t>
271143.300.000042</w:t>
            </w:r>
          </w:p>
          <w:p>
            <w:pPr>
              <w:spacing w:after="20"/>
              <w:ind w:left="20"/>
              <w:jc w:val="both"/>
            </w:pPr>
            <w:r>
              <w:rPr>
                <w:rFonts w:ascii="Times New Roman"/>
                <w:b w:val="false"/>
                <w:i w:val="false"/>
                <w:color w:val="000000"/>
                <w:sz w:val="20"/>
              </w:rPr>
              <w:t>
271143.300.000043</w:t>
            </w:r>
          </w:p>
          <w:p>
            <w:pPr>
              <w:spacing w:after="20"/>
              <w:ind w:left="20"/>
              <w:jc w:val="both"/>
            </w:pPr>
            <w:r>
              <w:rPr>
                <w:rFonts w:ascii="Times New Roman"/>
                <w:b w:val="false"/>
                <w:i w:val="false"/>
                <w:color w:val="000000"/>
                <w:sz w:val="20"/>
              </w:rPr>
              <w:t>
271143.300.000044</w:t>
            </w:r>
          </w:p>
          <w:p>
            <w:pPr>
              <w:spacing w:after="20"/>
              <w:ind w:left="20"/>
              <w:jc w:val="both"/>
            </w:pPr>
            <w:r>
              <w:rPr>
                <w:rFonts w:ascii="Times New Roman"/>
                <w:b w:val="false"/>
                <w:i w:val="false"/>
                <w:color w:val="000000"/>
                <w:sz w:val="20"/>
              </w:rPr>
              <w:t>
271143.300.000045</w:t>
            </w:r>
          </w:p>
          <w:p>
            <w:pPr>
              <w:spacing w:after="20"/>
              <w:ind w:left="20"/>
              <w:jc w:val="both"/>
            </w:pPr>
            <w:r>
              <w:rPr>
                <w:rFonts w:ascii="Times New Roman"/>
                <w:b w:val="false"/>
                <w:i w:val="false"/>
                <w:color w:val="000000"/>
                <w:sz w:val="20"/>
              </w:rPr>
              <w:t>
271143.300.000046</w:t>
            </w:r>
          </w:p>
          <w:p>
            <w:pPr>
              <w:spacing w:after="20"/>
              <w:ind w:left="20"/>
              <w:jc w:val="both"/>
            </w:pPr>
            <w:r>
              <w:rPr>
                <w:rFonts w:ascii="Times New Roman"/>
                <w:b w:val="false"/>
                <w:i w:val="false"/>
                <w:color w:val="000000"/>
                <w:sz w:val="20"/>
              </w:rPr>
              <w:t>
271143.300.000047</w:t>
            </w:r>
          </w:p>
          <w:p>
            <w:pPr>
              <w:spacing w:after="20"/>
              <w:ind w:left="20"/>
              <w:jc w:val="both"/>
            </w:pPr>
            <w:r>
              <w:rPr>
                <w:rFonts w:ascii="Times New Roman"/>
                <w:b w:val="false"/>
                <w:i w:val="false"/>
                <w:color w:val="000000"/>
                <w:sz w:val="20"/>
              </w:rPr>
              <w:t>
271143.300.000048</w:t>
            </w:r>
          </w:p>
          <w:p>
            <w:pPr>
              <w:spacing w:after="20"/>
              <w:ind w:left="20"/>
              <w:jc w:val="both"/>
            </w:pPr>
            <w:r>
              <w:rPr>
                <w:rFonts w:ascii="Times New Roman"/>
                <w:b w:val="false"/>
                <w:i w:val="false"/>
                <w:color w:val="000000"/>
                <w:sz w:val="20"/>
              </w:rPr>
              <w:t>
271143.500.000032</w:t>
            </w:r>
          </w:p>
          <w:p>
            <w:pPr>
              <w:spacing w:after="20"/>
              <w:ind w:left="20"/>
              <w:jc w:val="both"/>
            </w:pPr>
            <w:r>
              <w:rPr>
                <w:rFonts w:ascii="Times New Roman"/>
                <w:b w:val="false"/>
                <w:i w:val="false"/>
                <w:color w:val="000000"/>
                <w:sz w:val="20"/>
              </w:rPr>
              <w:t>
271143.500.000033</w:t>
            </w:r>
          </w:p>
          <w:p>
            <w:pPr>
              <w:spacing w:after="20"/>
              <w:ind w:left="20"/>
              <w:jc w:val="both"/>
            </w:pPr>
            <w:r>
              <w:rPr>
                <w:rFonts w:ascii="Times New Roman"/>
                <w:b w:val="false"/>
                <w:i w:val="false"/>
                <w:color w:val="000000"/>
                <w:sz w:val="20"/>
              </w:rPr>
              <w:t>
271143.500.000035</w:t>
            </w:r>
          </w:p>
          <w:p>
            <w:pPr>
              <w:spacing w:after="20"/>
              <w:ind w:left="20"/>
              <w:jc w:val="both"/>
            </w:pPr>
            <w:r>
              <w:rPr>
                <w:rFonts w:ascii="Times New Roman"/>
                <w:b w:val="false"/>
                <w:i w:val="false"/>
                <w:color w:val="000000"/>
                <w:sz w:val="20"/>
              </w:rPr>
              <w:t>
271143.500.000036</w:t>
            </w:r>
          </w:p>
          <w:p>
            <w:pPr>
              <w:spacing w:after="20"/>
              <w:ind w:left="20"/>
              <w:jc w:val="both"/>
            </w:pPr>
            <w:r>
              <w:rPr>
                <w:rFonts w:ascii="Times New Roman"/>
                <w:b w:val="false"/>
                <w:i w:val="false"/>
                <w:color w:val="000000"/>
                <w:sz w:val="20"/>
              </w:rPr>
              <w:t>
271143.500.000038</w:t>
            </w:r>
          </w:p>
          <w:p>
            <w:pPr>
              <w:spacing w:after="20"/>
              <w:ind w:left="20"/>
              <w:jc w:val="both"/>
            </w:pPr>
            <w:r>
              <w:rPr>
                <w:rFonts w:ascii="Times New Roman"/>
                <w:b w:val="false"/>
                <w:i w:val="false"/>
                <w:color w:val="000000"/>
                <w:sz w:val="20"/>
              </w:rPr>
              <w:t>
271143.500.000039</w:t>
            </w:r>
          </w:p>
          <w:p>
            <w:pPr>
              <w:spacing w:after="20"/>
              <w:ind w:left="20"/>
              <w:jc w:val="both"/>
            </w:pPr>
            <w:r>
              <w:rPr>
                <w:rFonts w:ascii="Times New Roman"/>
                <w:b w:val="false"/>
                <w:i w:val="false"/>
                <w:color w:val="000000"/>
                <w:sz w:val="20"/>
              </w:rPr>
              <w:t>
271143.500.000040</w:t>
            </w:r>
          </w:p>
          <w:p>
            <w:pPr>
              <w:spacing w:after="20"/>
              <w:ind w:left="20"/>
              <w:jc w:val="both"/>
            </w:pPr>
            <w:r>
              <w:rPr>
                <w:rFonts w:ascii="Times New Roman"/>
                <w:b w:val="false"/>
                <w:i w:val="false"/>
                <w:color w:val="000000"/>
                <w:sz w:val="20"/>
              </w:rPr>
              <w:t>
271143.500.000041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 цифрлық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8536411000</w:t>
            </w:r>
          </w:p>
          <w:p>
            <w:pPr>
              <w:spacing w:after="20"/>
              <w:ind w:left="20"/>
              <w:jc w:val="both"/>
            </w:pPr>
            <w:r>
              <w:rPr>
                <w:rFonts w:ascii="Times New Roman"/>
                <w:b w:val="false"/>
                <w:i w:val="false"/>
                <w:color w:val="000000"/>
                <w:sz w:val="20"/>
              </w:rPr>
              <w:t>
8536419000</w:t>
            </w:r>
          </w:p>
          <w:p>
            <w:pPr>
              <w:spacing w:after="20"/>
              <w:ind w:left="20"/>
              <w:jc w:val="both"/>
            </w:pPr>
            <w:r>
              <w:rPr>
                <w:rFonts w:ascii="Times New Roman"/>
                <w:b w:val="false"/>
                <w:i w:val="false"/>
                <w:color w:val="000000"/>
                <w:sz w:val="20"/>
              </w:rPr>
              <w:t>
8536490000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271223.500.000002</w:t>
            </w:r>
          </w:p>
          <w:p>
            <w:pPr>
              <w:spacing w:after="20"/>
              <w:ind w:left="20"/>
              <w:jc w:val="both"/>
            </w:pPr>
            <w:r>
              <w:rPr>
                <w:rFonts w:ascii="Times New Roman"/>
                <w:b w:val="false"/>
                <w:i w:val="false"/>
                <w:color w:val="000000"/>
                <w:sz w:val="20"/>
              </w:rPr>
              <w:t>
271224.500.000015</w:t>
            </w:r>
          </w:p>
          <w:p>
            <w:pPr>
              <w:spacing w:after="20"/>
              <w:ind w:left="20"/>
              <w:jc w:val="both"/>
            </w:pPr>
            <w:r>
              <w:rPr>
                <w:rFonts w:ascii="Times New Roman"/>
                <w:b w:val="false"/>
                <w:i w:val="false"/>
                <w:color w:val="000000"/>
                <w:sz w:val="20"/>
              </w:rPr>
              <w:t>
271224.500.000016</w:t>
            </w:r>
          </w:p>
          <w:p>
            <w:pPr>
              <w:spacing w:after="20"/>
              <w:ind w:left="20"/>
              <w:jc w:val="both"/>
            </w:pPr>
            <w:r>
              <w:rPr>
                <w:rFonts w:ascii="Times New Roman"/>
                <w:b w:val="false"/>
                <w:i w:val="false"/>
                <w:color w:val="000000"/>
                <w:sz w:val="20"/>
              </w:rPr>
              <w:t>
271224.500.000017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271210.300.000001</w:t>
            </w:r>
          </w:p>
          <w:p>
            <w:pPr>
              <w:spacing w:after="20"/>
              <w:ind w:left="20"/>
              <w:jc w:val="both"/>
            </w:pPr>
            <w:r>
              <w:rPr>
                <w:rFonts w:ascii="Times New Roman"/>
                <w:b w:val="false"/>
                <w:i w:val="false"/>
                <w:color w:val="000000"/>
                <w:sz w:val="20"/>
              </w:rPr>
              <w:t>
271210.300.000004</w:t>
            </w:r>
          </w:p>
          <w:p>
            <w:pPr>
              <w:spacing w:after="20"/>
              <w:ind w:left="20"/>
              <w:jc w:val="both"/>
            </w:pPr>
            <w:r>
              <w:rPr>
                <w:rFonts w:ascii="Times New Roman"/>
                <w:b w:val="false"/>
                <w:i w:val="false"/>
                <w:color w:val="000000"/>
                <w:sz w:val="20"/>
              </w:rPr>
              <w:t>
271210.900.000016</w:t>
            </w:r>
          </w:p>
          <w:p>
            <w:pPr>
              <w:spacing w:after="20"/>
              <w:ind w:left="20"/>
              <w:jc w:val="both"/>
            </w:pPr>
            <w:r>
              <w:rPr>
                <w:rFonts w:ascii="Times New Roman"/>
                <w:b w:val="false"/>
                <w:i w:val="false"/>
                <w:color w:val="000000"/>
                <w:sz w:val="20"/>
              </w:rPr>
              <w:t>
271210.900.000017</w:t>
            </w:r>
          </w:p>
          <w:p>
            <w:pPr>
              <w:spacing w:after="20"/>
              <w:ind w:left="20"/>
              <w:jc w:val="both"/>
            </w:pPr>
            <w:r>
              <w:rPr>
                <w:rFonts w:ascii="Times New Roman"/>
                <w:b w:val="false"/>
                <w:i w:val="false"/>
                <w:color w:val="000000"/>
                <w:sz w:val="20"/>
              </w:rPr>
              <w:t>
271210.900.000018</w:t>
            </w:r>
          </w:p>
          <w:p>
            <w:pPr>
              <w:spacing w:after="20"/>
              <w:ind w:left="20"/>
              <w:jc w:val="both"/>
            </w:pPr>
            <w:r>
              <w:rPr>
                <w:rFonts w:ascii="Times New Roman"/>
                <w:b w:val="false"/>
                <w:i w:val="false"/>
                <w:color w:val="000000"/>
                <w:sz w:val="20"/>
              </w:rPr>
              <w:t>
271210.900.000019</w:t>
            </w:r>
          </w:p>
          <w:p>
            <w:pPr>
              <w:spacing w:after="20"/>
              <w:ind w:left="20"/>
              <w:jc w:val="both"/>
            </w:pPr>
            <w:r>
              <w:rPr>
                <w:rFonts w:ascii="Times New Roman"/>
                <w:b w:val="false"/>
                <w:i w:val="false"/>
                <w:color w:val="000000"/>
                <w:sz w:val="20"/>
              </w:rPr>
              <w:t>
271210.900.000021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айырғыштар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8535210000</w:t>
            </w:r>
          </w:p>
          <w:p>
            <w:pPr>
              <w:spacing w:after="20"/>
              <w:ind w:left="20"/>
              <w:jc w:val="both"/>
            </w:pPr>
            <w:r>
              <w:rPr>
                <w:rFonts w:ascii="Times New Roman"/>
                <w:b w:val="false"/>
                <w:i w:val="false"/>
                <w:color w:val="000000"/>
                <w:sz w:val="20"/>
              </w:rPr>
              <w:t>
8537209800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271210.530.000000</w:t>
            </w:r>
          </w:p>
          <w:p>
            <w:pPr>
              <w:spacing w:after="20"/>
              <w:ind w:left="20"/>
              <w:jc w:val="both"/>
            </w:pPr>
            <w:r>
              <w:rPr>
                <w:rFonts w:ascii="Times New Roman"/>
                <w:b w:val="false"/>
                <w:i w:val="false"/>
                <w:color w:val="000000"/>
                <w:sz w:val="20"/>
              </w:rPr>
              <w:t>
271210.530.000001</w:t>
            </w:r>
          </w:p>
          <w:p>
            <w:pPr>
              <w:spacing w:after="20"/>
              <w:ind w:left="20"/>
              <w:jc w:val="both"/>
            </w:pPr>
            <w:r>
              <w:rPr>
                <w:rFonts w:ascii="Times New Roman"/>
                <w:b w:val="false"/>
                <w:i w:val="false"/>
                <w:color w:val="000000"/>
                <w:sz w:val="20"/>
              </w:rPr>
              <w:t>
271210.550.000000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8433201000</w:t>
            </w:r>
          </w:p>
          <w:p>
            <w:pPr>
              <w:spacing w:after="20"/>
              <w:ind w:left="20"/>
              <w:jc w:val="both"/>
            </w:pPr>
            <w:r>
              <w:rPr>
                <w:rFonts w:ascii="Times New Roman"/>
                <w:b w:val="false"/>
                <w:i w:val="false"/>
                <w:color w:val="000000"/>
                <w:sz w:val="20"/>
              </w:rPr>
              <w:t>
8433510009</w:t>
            </w:r>
          </w:p>
          <w:p>
            <w:pPr>
              <w:spacing w:after="20"/>
              <w:ind w:left="20"/>
              <w:jc w:val="both"/>
            </w:pPr>
            <w:r>
              <w:rPr>
                <w:rFonts w:ascii="Times New Roman"/>
                <w:b w:val="false"/>
                <w:i w:val="false"/>
                <w:color w:val="000000"/>
                <w:sz w:val="20"/>
              </w:rPr>
              <w:t>
8433591109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283023.700.000000</w:t>
            </w:r>
          </w:p>
          <w:p>
            <w:pPr>
              <w:spacing w:after="20"/>
              <w:ind w:left="20"/>
              <w:jc w:val="both"/>
            </w:pPr>
            <w:r>
              <w:rPr>
                <w:rFonts w:ascii="Times New Roman"/>
                <w:b w:val="false"/>
                <w:i w:val="false"/>
                <w:color w:val="000000"/>
                <w:sz w:val="20"/>
              </w:rPr>
              <w:t>
283051.300.000000</w:t>
            </w:r>
          </w:p>
          <w:p>
            <w:pPr>
              <w:spacing w:after="20"/>
              <w:ind w:left="20"/>
              <w:jc w:val="both"/>
            </w:pPr>
            <w:r>
              <w:rPr>
                <w:rFonts w:ascii="Times New Roman"/>
                <w:b w:val="false"/>
                <w:i w:val="false"/>
                <w:color w:val="000000"/>
                <w:sz w:val="20"/>
              </w:rPr>
              <w:t>
283059.200.000000</w:t>
            </w:r>
          </w:p>
          <w:p>
            <w:pPr>
              <w:spacing w:after="20"/>
              <w:ind w:left="20"/>
              <w:jc w:val="both"/>
            </w:pPr>
            <w:r>
              <w:rPr>
                <w:rFonts w:ascii="Times New Roman"/>
                <w:b w:val="false"/>
                <w:i w:val="false"/>
                <w:color w:val="000000"/>
                <w:sz w:val="20"/>
              </w:rPr>
              <w:t>
283059.200.000001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8701919000</w:t>
            </w:r>
          </w:p>
          <w:p>
            <w:pPr>
              <w:spacing w:after="20"/>
              <w:ind w:left="20"/>
              <w:jc w:val="both"/>
            </w:pPr>
            <w:r>
              <w:rPr>
                <w:rFonts w:ascii="Times New Roman"/>
                <w:b w:val="false"/>
                <w:i w:val="false"/>
                <w:color w:val="000000"/>
                <w:sz w:val="20"/>
              </w:rPr>
              <w:t>
8701921000</w:t>
            </w:r>
          </w:p>
          <w:p>
            <w:pPr>
              <w:spacing w:after="20"/>
              <w:ind w:left="20"/>
              <w:jc w:val="both"/>
            </w:pPr>
            <w:r>
              <w:rPr>
                <w:rFonts w:ascii="Times New Roman"/>
                <w:b w:val="false"/>
                <w:i w:val="false"/>
                <w:color w:val="000000"/>
                <w:sz w:val="20"/>
              </w:rPr>
              <w:t>
8701925000</w:t>
            </w:r>
          </w:p>
          <w:p>
            <w:pPr>
              <w:spacing w:after="20"/>
              <w:ind w:left="20"/>
              <w:jc w:val="both"/>
            </w:pPr>
            <w:r>
              <w:rPr>
                <w:rFonts w:ascii="Times New Roman"/>
                <w:b w:val="false"/>
                <w:i w:val="false"/>
                <w:color w:val="000000"/>
                <w:sz w:val="20"/>
              </w:rPr>
              <w:t>
8701931000</w:t>
            </w:r>
          </w:p>
          <w:p>
            <w:pPr>
              <w:spacing w:after="20"/>
              <w:ind w:left="20"/>
              <w:jc w:val="both"/>
            </w:pPr>
            <w:r>
              <w:rPr>
                <w:rFonts w:ascii="Times New Roman"/>
                <w:b w:val="false"/>
                <w:i w:val="false"/>
                <w:color w:val="000000"/>
                <w:sz w:val="20"/>
              </w:rPr>
              <w:t>
8701941009</w:t>
            </w:r>
          </w:p>
          <w:p>
            <w:pPr>
              <w:spacing w:after="20"/>
              <w:ind w:left="20"/>
              <w:jc w:val="both"/>
            </w:pPr>
            <w:r>
              <w:rPr>
                <w:rFonts w:ascii="Times New Roman"/>
                <w:b w:val="false"/>
                <w:i w:val="false"/>
                <w:color w:val="000000"/>
                <w:sz w:val="20"/>
              </w:rPr>
              <w:t>
8701951009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283010.000.000000</w:t>
            </w:r>
          </w:p>
          <w:p>
            <w:pPr>
              <w:spacing w:after="20"/>
              <w:ind w:left="20"/>
              <w:jc w:val="both"/>
            </w:pPr>
            <w:r>
              <w:rPr>
                <w:rFonts w:ascii="Times New Roman"/>
                <w:b w:val="false"/>
                <w:i w:val="false"/>
                <w:color w:val="000000"/>
                <w:sz w:val="20"/>
              </w:rPr>
              <w:t>
283023.700.000000</w:t>
            </w:r>
          </w:p>
          <w:p>
            <w:pPr>
              <w:spacing w:after="20"/>
              <w:ind w:left="20"/>
              <w:jc w:val="both"/>
            </w:pPr>
            <w:r>
              <w:rPr>
                <w:rFonts w:ascii="Times New Roman"/>
                <w:b w:val="false"/>
                <w:i w:val="false"/>
                <w:color w:val="000000"/>
                <w:sz w:val="20"/>
              </w:rPr>
              <w:t>
283023.700.000001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8701211019</w:t>
            </w:r>
          </w:p>
          <w:p>
            <w:pPr>
              <w:spacing w:after="20"/>
              <w:ind w:left="20"/>
              <w:jc w:val="both"/>
            </w:pPr>
            <w:r>
              <w:rPr>
                <w:rFonts w:ascii="Times New Roman"/>
                <w:b w:val="false"/>
                <w:i w:val="false"/>
                <w:color w:val="000000"/>
                <w:sz w:val="20"/>
              </w:rPr>
              <w:t>
8701221019</w:t>
            </w:r>
          </w:p>
          <w:p>
            <w:pPr>
              <w:spacing w:after="20"/>
              <w:ind w:left="20"/>
              <w:jc w:val="both"/>
            </w:pPr>
            <w:r>
              <w:rPr>
                <w:rFonts w:ascii="Times New Roman"/>
                <w:b w:val="false"/>
                <w:i w:val="false"/>
                <w:color w:val="000000"/>
                <w:sz w:val="20"/>
              </w:rPr>
              <w:t>
8701231019</w:t>
            </w:r>
          </w:p>
          <w:p>
            <w:pPr>
              <w:spacing w:after="20"/>
              <w:ind w:left="20"/>
              <w:jc w:val="both"/>
            </w:pPr>
            <w:r>
              <w:rPr>
                <w:rFonts w:ascii="Times New Roman"/>
                <w:b w:val="false"/>
                <w:i w:val="false"/>
                <w:color w:val="000000"/>
                <w:sz w:val="20"/>
              </w:rPr>
              <w:t>
8701241010</w:t>
            </w:r>
          </w:p>
          <w:p>
            <w:pPr>
              <w:spacing w:after="20"/>
              <w:ind w:left="20"/>
              <w:jc w:val="both"/>
            </w:pPr>
            <w:r>
              <w:rPr>
                <w:rFonts w:ascii="Times New Roman"/>
                <w:b w:val="false"/>
                <w:i w:val="false"/>
                <w:color w:val="000000"/>
                <w:sz w:val="20"/>
              </w:rPr>
              <w:t>
8701291019</w:t>
            </w:r>
          </w:p>
          <w:p>
            <w:pPr>
              <w:spacing w:after="20"/>
              <w:ind w:left="20"/>
              <w:jc w:val="both"/>
            </w:pPr>
            <w:r>
              <w:rPr>
                <w:rFonts w:ascii="Times New Roman"/>
                <w:b w:val="false"/>
                <w:i w:val="false"/>
                <w:color w:val="000000"/>
                <w:sz w:val="20"/>
              </w:rPr>
              <w:t>
8701219011</w:t>
            </w:r>
          </w:p>
          <w:p>
            <w:pPr>
              <w:spacing w:after="20"/>
              <w:ind w:left="20"/>
              <w:jc w:val="both"/>
            </w:pPr>
            <w:r>
              <w:rPr>
                <w:rFonts w:ascii="Times New Roman"/>
                <w:b w:val="false"/>
                <w:i w:val="false"/>
                <w:color w:val="000000"/>
                <w:sz w:val="20"/>
              </w:rPr>
              <w:t>
8701229011</w:t>
            </w:r>
          </w:p>
          <w:p>
            <w:pPr>
              <w:spacing w:after="20"/>
              <w:ind w:left="20"/>
              <w:jc w:val="both"/>
            </w:pPr>
            <w:r>
              <w:rPr>
                <w:rFonts w:ascii="Times New Roman"/>
                <w:b w:val="false"/>
                <w:i w:val="false"/>
                <w:color w:val="000000"/>
                <w:sz w:val="20"/>
              </w:rPr>
              <w:t>
8701239011</w:t>
            </w:r>
          </w:p>
          <w:p>
            <w:pPr>
              <w:spacing w:after="20"/>
              <w:ind w:left="20"/>
              <w:jc w:val="both"/>
            </w:pPr>
            <w:r>
              <w:rPr>
                <w:rFonts w:ascii="Times New Roman"/>
                <w:b w:val="false"/>
                <w:i w:val="false"/>
                <w:color w:val="000000"/>
                <w:sz w:val="20"/>
              </w:rPr>
              <w:t>
8701249011</w:t>
            </w:r>
          </w:p>
          <w:p>
            <w:pPr>
              <w:spacing w:after="20"/>
              <w:ind w:left="20"/>
              <w:jc w:val="both"/>
            </w:pPr>
            <w:r>
              <w:rPr>
                <w:rFonts w:ascii="Times New Roman"/>
                <w:b w:val="false"/>
                <w:i w:val="false"/>
                <w:color w:val="000000"/>
                <w:sz w:val="20"/>
              </w:rPr>
              <w:t>
8701299011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291043.000.000000</w:t>
            </w:r>
          </w:p>
          <w:p>
            <w:pPr>
              <w:spacing w:after="20"/>
              <w:ind w:left="20"/>
              <w:jc w:val="both"/>
            </w:pPr>
            <w:r>
              <w:rPr>
                <w:rFonts w:ascii="Times New Roman"/>
                <w:b w:val="false"/>
                <w:i w:val="false"/>
                <w:color w:val="000000"/>
                <w:sz w:val="20"/>
              </w:rPr>
              <w:t>
291043.000.000001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8702101193</w:t>
            </w:r>
          </w:p>
          <w:p>
            <w:pPr>
              <w:spacing w:after="20"/>
              <w:ind w:left="20"/>
              <w:jc w:val="both"/>
            </w:pPr>
            <w:r>
              <w:rPr>
                <w:rFonts w:ascii="Times New Roman"/>
                <w:b w:val="false"/>
                <w:i w:val="false"/>
                <w:color w:val="000000"/>
                <w:sz w:val="20"/>
              </w:rPr>
              <w:t>
8702101199</w:t>
            </w:r>
          </w:p>
          <w:p>
            <w:pPr>
              <w:spacing w:after="20"/>
              <w:ind w:left="20"/>
              <w:jc w:val="both"/>
            </w:pPr>
            <w:r>
              <w:rPr>
                <w:rFonts w:ascii="Times New Roman"/>
                <w:b w:val="false"/>
                <w:i w:val="false"/>
                <w:color w:val="000000"/>
                <w:sz w:val="20"/>
              </w:rPr>
              <w:t>
8702109110</w:t>
            </w:r>
          </w:p>
          <w:p>
            <w:pPr>
              <w:spacing w:after="20"/>
              <w:ind w:left="20"/>
              <w:jc w:val="both"/>
            </w:pPr>
            <w:r>
              <w:rPr>
                <w:rFonts w:ascii="Times New Roman"/>
                <w:b w:val="false"/>
                <w:i w:val="false"/>
                <w:color w:val="000000"/>
                <w:sz w:val="20"/>
              </w:rPr>
              <w:t>
8702109199</w:t>
            </w:r>
          </w:p>
          <w:p>
            <w:pPr>
              <w:spacing w:after="20"/>
              <w:ind w:left="20"/>
              <w:jc w:val="both"/>
            </w:pPr>
            <w:r>
              <w:rPr>
                <w:rFonts w:ascii="Times New Roman"/>
                <w:b w:val="false"/>
                <w:i w:val="false"/>
                <w:color w:val="000000"/>
                <w:sz w:val="20"/>
              </w:rPr>
              <w:t>
8702400009</w:t>
            </w:r>
          </w:p>
          <w:p>
            <w:pPr>
              <w:spacing w:after="20"/>
              <w:ind w:left="20"/>
              <w:jc w:val="both"/>
            </w:pPr>
            <w:r>
              <w:rPr>
                <w:rFonts w:ascii="Times New Roman"/>
                <w:b w:val="false"/>
                <w:i w:val="false"/>
                <w:color w:val="000000"/>
                <w:sz w:val="20"/>
              </w:rPr>
              <w:t>
8702901120</w:t>
            </w:r>
          </w:p>
          <w:p>
            <w:pPr>
              <w:spacing w:after="20"/>
              <w:ind w:left="20"/>
              <w:jc w:val="both"/>
            </w:pPr>
            <w:r>
              <w:rPr>
                <w:rFonts w:ascii="Times New Roman"/>
                <w:b w:val="false"/>
                <w:i w:val="false"/>
                <w:color w:val="000000"/>
                <w:sz w:val="20"/>
              </w:rPr>
              <w:t>
8702901190</w:t>
            </w:r>
          </w:p>
          <w:p>
            <w:pPr>
              <w:spacing w:after="20"/>
              <w:ind w:left="20"/>
              <w:jc w:val="both"/>
            </w:pPr>
            <w:r>
              <w:rPr>
                <w:rFonts w:ascii="Times New Roman"/>
                <w:b w:val="false"/>
                <w:i w:val="false"/>
                <w:color w:val="000000"/>
                <w:sz w:val="20"/>
              </w:rPr>
              <w:t>
8702903190</w:t>
            </w:r>
          </w:p>
          <w:p>
            <w:pPr>
              <w:spacing w:after="20"/>
              <w:ind w:left="20"/>
              <w:jc w:val="both"/>
            </w:pPr>
            <w:r>
              <w:rPr>
                <w:rFonts w:ascii="Times New Roman"/>
                <w:b w:val="false"/>
                <w:i w:val="false"/>
                <w:color w:val="000000"/>
                <w:sz w:val="20"/>
              </w:rPr>
              <w:t>
8702908090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291030.300.000001</w:t>
            </w:r>
          </w:p>
          <w:p>
            <w:pPr>
              <w:spacing w:after="20"/>
              <w:ind w:left="20"/>
              <w:jc w:val="both"/>
            </w:pPr>
            <w:r>
              <w:rPr>
                <w:rFonts w:ascii="Times New Roman"/>
                <w:b w:val="false"/>
                <w:i w:val="false"/>
                <w:color w:val="000000"/>
                <w:sz w:val="20"/>
              </w:rPr>
              <w:t>
291030.300.000002</w:t>
            </w:r>
          </w:p>
          <w:p>
            <w:pPr>
              <w:spacing w:after="20"/>
              <w:ind w:left="20"/>
              <w:jc w:val="both"/>
            </w:pPr>
            <w:r>
              <w:rPr>
                <w:rFonts w:ascii="Times New Roman"/>
                <w:b w:val="false"/>
                <w:i w:val="false"/>
                <w:color w:val="000000"/>
                <w:sz w:val="20"/>
              </w:rPr>
              <w:t>
291030.300.000003</w:t>
            </w:r>
          </w:p>
          <w:p>
            <w:pPr>
              <w:spacing w:after="20"/>
              <w:ind w:left="20"/>
              <w:jc w:val="both"/>
            </w:pPr>
            <w:r>
              <w:rPr>
                <w:rFonts w:ascii="Times New Roman"/>
                <w:b w:val="false"/>
                <w:i w:val="false"/>
                <w:color w:val="000000"/>
                <w:sz w:val="20"/>
              </w:rPr>
              <w:t>
291030.300.000004</w:t>
            </w:r>
          </w:p>
          <w:p>
            <w:pPr>
              <w:spacing w:after="20"/>
              <w:ind w:left="20"/>
              <w:jc w:val="both"/>
            </w:pPr>
            <w:r>
              <w:rPr>
                <w:rFonts w:ascii="Times New Roman"/>
                <w:b w:val="false"/>
                <w:i w:val="false"/>
                <w:color w:val="000000"/>
                <w:sz w:val="20"/>
              </w:rPr>
              <w:t>
291030.300.000005</w:t>
            </w:r>
          </w:p>
          <w:p>
            <w:pPr>
              <w:spacing w:after="20"/>
              <w:ind w:left="20"/>
              <w:jc w:val="both"/>
            </w:pPr>
            <w:r>
              <w:rPr>
                <w:rFonts w:ascii="Times New Roman"/>
                <w:b w:val="false"/>
                <w:i w:val="false"/>
                <w:color w:val="000000"/>
                <w:sz w:val="20"/>
              </w:rPr>
              <w:t>
291030.300.000006</w:t>
            </w:r>
          </w:p>
          <w:p>
            <w:pPr>
              <w:spacing w:after="20"/>
              <w:ind w:left="20"/>
              <w:jc w:val="both"/>
            </w:pPr>
            <w:r>
              <w:rPr>
                <w:rFonts w:ascii="Times New Roman"/>
                <w:b w:val="false"/>
                <w:i w:val="false"/>
                <w:color w:val="000000"/>
                <w:sz w:val="20"/>
              </w:rPr>
              <w:t>
291030.300.000007</w:t>
            </w:r>
          </w:p>
          <w:p>
            <w:pPr>
              <w:spacing w:after="20"/>
              <w:ind w:left="20"/>
              <w:jc w:val="both"/>
            </w:pPr>
            <w:r>
              <w:rPr>
                <w:rFonts w:ascii="Times New Roman"/>
                <w:b w:val="false"/>
                <w:i w:val="false"/>
                <w:color w:val="000000"/>
                <w:sz w:val="20"/>
              </w:rPr>
              <w:t>
291030.300.000010</w:t>
            </w:r>
          </w:p>
          <w:p>
            <w:pPr>
              <w:spacing w:after="20"/>
              <w:ind w:left="20"/>
              <w:jc w:val="both"/>
            </w:pPr>
            <w:r>
              <w:rPr>
                <w:rFonts w:ascii="Times New Roman"/>
                <w:b w:val="false"/>
                <w:i w:val="false"/>
                <w:color w:val="000000"/>
                <w:sz w:val="20"/>
              </w:rPr>
              <w:t>
291030.300.000011</w:t>
            </w:r>
          </w:p>
          <w:p>
            <w:pPr>
              <w:spacing w:after="20"/>
              <w:ind w:left="20"/>
              <w:jc w:val="both"/>
            </w:pPr>
            <w:r>
              <w:rPr>
                <w:rFonts w:ascii="Times New Roman"/>
                <w:b w:val="false"/>
                <w:i w:val="false"/>
                <w:color w:val="000000"/>
                <w:sz w:val="20"/>
              </w:rPr>
              <w:t>
291030.300.000012</w:t>
            </w:r>
          </w:p>
          <w:p>
            <w:pPr>
              <w:spacing w:after="20"/>
              <w:ind w:left="20"/>
              <w:jc w:val="both"/>
            </w:pPr>
            <w:r>
              <w:rPr>
                <w:rFonts w:ascii="Times New Roman"/>
                <w:b w:val="false"/>
                <w:i w:val="false"/>
                <w:color w:val="000000"/>
                <w:sz w:val="20"/>
              </w:rPr>
              <w:t>
291030.300.000013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8703211010</w:t>
            </w:r>
          </w:p>
          <w:p>
            <w:pPr>
              <w:spacing w:after="20"/>
              <w:ind w:left="20"/>
              <w:jc w:val="both"/>
            </w:pPr>
            <w:r>
              <w:rPr>
                <w:rFonts w:ascii="Times New Roman"/>
                <w:b w:val="false"/>
                <w:i w:val="false"/>
                <w:color w:val="000000"/>
                <w:sz w:val="20"/>
              </w:rPr>
              <w:t>
8703211099</w:t>
            </w:r>
          </w:p>
          <w:p>
            <w:pPr>
              <w:spacing w:after="20"/>
              <w:ind w:left="20"/>
              <w:jc w:val="both"/>
            </w:pPr>
            <w:r>
              <w:rPr>
                <w:rFonts w:ascii="Times New Roman"/>
                <w:b w:val="false"/>
                <w:i w:val="false"/>
                <w:color w:val="000000"/>
                <w:sz w:val="20"/>
              </w:rPr>
              <w:t>
8703221099</w:t>
            </w:r>
          </w:p>
          <w:p>
            <w:pPr>
              <w:spacing w:after="20"/>
              <w:ind w:left="20"/>
              <w:jc w:val="both"/>
            </w:pPr>
            <w:r>
              <w:rPr>
                <w:rFonts w:ascii="Times New Roman"/>
                <w:b w:val="false"/>
                <w:i w:val="false"/>
                <w:color w:val="000000"/>
                <w:sz w:val="20"/>
              </w:rPr>
              <w:t>
8703231930</w:t>
            </w:r>
          </w:p>
          <w:p>
            <w:pPr>
              <w:spacing w:after="20"/>
              <w:ind w:left="20"/>
              <w:jc w:val="both"/>
            </w:pPr>
            <w:r>
              <w:rPr>
                <w:rFonts w:ascii="Times New Roman"/>
                <w:b w:val="false"/>
                <w:i w:val="false"/>
                <w:color w:val="000000"/>
                <w:sz w:val="20"/>
              </w:rPr>
              <w:t>
8703231940</w:t>
            </w:r>
          </w:p>
          <w:p>
            <w:pPr>
              <w:spacing w:after="20"/>
              <w:ind w:left="20"/>
              <w:jc w:val="both"/>
            </w:pPr>
            <w:r>
              <w:rPr>
                <w:rFonts w:ascii="Times New Roman"/>
                <w:b w:val="false"/>
                <w:i w:val="false"/>
                <w:color w:val="000000"/>
                <w:sz w:val="20"/>
              </w:rPr>
              <w:t>
8703231981</w:t>
            </w:r>
          </w:p>
          <w:p>
            <w:pPr>
              <w:spacing w:after="20"/>
              <w:ind w:left="20"/>
              <w:jc w:val="both"/>
            </w:pPr>
            <w:r>
              <w:rPr>
                <w:rFonts w:ascii="Times New Roman"/>
                <w:b w:val="false"/>
                <w:i w:val="false"/>
                <w:color w:val="000000"/>
                <w:sz w:val="20"/>
              </w:rPr>
              <w:t>
8703231982</w:t>
            </w:r>
          </w:p>
          <w:p>
            <w:pPr>
              <w:spacing w:after="20"/>
              <w:ind w:left="20"/>
              <w:jc w:val="both"/>
            </w:pPr>
            <w:r>
              <w:rPr>
                <w:rFonts w:ascii="Times New Roman"/>
                <w:b w:val="false"/>
                <w:i w:val="false"/>
                <w:color w:val="000000"/>
                <w:sz w:val="20"/>
              </w:rPr>
              <w:t>
8703231988</w:t>
            </w:r>
          </w:p>
          <w:p>
            <w:pPr>
              <w:spacing w:after="20"/>
              <w:ind w:left="20"/>
              <w:jc w:val="both"/>
            </w:pPr>
            <w:r>
              <w:rPr>
                <w:rFonts w:ascii="Times New Roman"/>
                <w:b w:val="false"/>
                <w:i w:val="false"/>
                <w:color w:val="000000"/>
                <w:sz w:val="20"/>
              </w:rPr>
              <w:t>
8703241098</w:t>
            </w:r>
          </w:p>
          <w:p>
            <w:pPr>
              <w:spacing w:after="20"/>
              <w:ind w:left="20"/>
              <w:jc w:val="both"/>
            </w:pPr>
            <w:r>
              <w:rPr>
                <w:rFonts w:ascii="Times New Roman"/>
                <w:b w:val="false"/>
                <w:i w:val="false"/>
                <w:color w:val="000000"/>
                <w:sz w:val="20"/>
              </w:rPr>
              <w:t>
8703331990</w:t>
            </w:r>
          </w:p>
          <w:p>
            <w:pPr>
              <w:spacing w:after="20"/>
              <w:ind w:left="20"/>
              <w:jc w:val="both"/>
            </w:pPr>
            <w:r>
              <w:rPr>
                <w:rFonts w:ascii="Times New Roman"/>
                <w:b w:val="false"/>
                <w:i w:val="false"/>
                <w:color w:val="000000"/>
                <w:sz w:val="20"/>
              </w:rPr>
              <w:t>
8703800002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289226.500.000000</w:t>
            </w:r>
          </w:p>
          <w:p>
            <w:pPr>
              <w:spacing w:after="20"/>
              <w:ind w:left="20"/>
              <w:jc w:val="both"/>
            </w:pPr>
            <w:r>
              <w:rPr>
                <w:rFonts w:ascii="Times New Roman"/>
                <w:b w:val="false"/>
                <w:i w:val="false"/>
                <w:color w:val="000000"/>
                <w:sz w:val="20"/>
              </w:rPr>
              <w:t>
289229.000.000002</w:t>
            </w:r>
          </w:p>
          <w:p>
            <w:pPr>
              <w:spacing w:after="20"/>
              <w:ind w:left="20"/>
              <w:jc w:val="both"/>
            </w:pPr>
            <w:r>
              <w:rPr>
                <w:rFonts w:ascii="Times New Roman"/>
                <w:b w:val="false"/>
                <w:i w:val="false"/>
                <w:color w:val="000000"/>
                <w:sz w:val="20"/>
              </w:rPr>
              <w:t>
291022.300.000000</w:t>
            </w:r>
          </w:p>
          <w:p>
            <w:pPr>
              <w:spacing w:after="20"/>
              <w:ind w:left="20"/>
              <w:jc w:val="both"/>
            </w:pPr>
            <w:r>
              <w:rPr>
                <w:rFonts w:ascii="Times New Roman"/>
                <w:b w:val="false"/>
                <w:i w:val="false"/>
                <w:color w:val="000000"/>
                <w:sz w:val="20"/>
              </w:rPr>
              <w:t>
291022.300.000001</w:t>
            </w:r>
          </w:p>
          <w:p>
            <w:pPr>
              <w:spacing w:after="20"/>
              <w:ind w:left="20"/>
              <w:jc w:val="both"/>
            </w:pPr>
            <w:r>
              <w:rPr>
                <w:rFonts w:ascii="Times New Roman"/>
                <w:b w:val="false"/>
                <w:i w:val="false"/>
                <w:color w:val="000000"/>
                <w:sz w:val="20"/>
              </w:rPr>
              <w:t>
291022.300.000002</w:t>
            </w:r>
          </w:p>
          <w:p>
            <w:pPr>
              <w:spacing w:after="20"/>
              <w:ind w:left="20"/>
              <w:jc w:val="both"/>
            </w:pPr>
            <w:r>
              <w:rPr>
                <w:rFonts w:ascii="Times New Roman"/>
                <w:b w:val="false"/>
                <w:i w:val="false"/>
                <w:color w:val="000000"/>
                <w:sz w:val="20"/>
              </w:rPr>
              <w:t>
291022.300.000003</w:t>
            </w:r>
          </w:p>
          <w:p>
            <w:pPr>
              <w:spacing w:after="20"/>
              <w:ind w:left="20"/>
              <w:jc w:val="both"/>
            </w:pPr>
            <w:r>
              <w:rPr>
                <w:rFonts w:ascii="Times New Roman"/>
                <w:b w:val="false"/>
                <w:i w:val="false"/>
                <w:color w:val="000000"/>
                <w:sz w:val="20"/>
              </w:rPr>
              <w:t>
291022.300.000006</w:t>
            </w:r>
          </w:p>
          <w:p>
            <w:pPr>
              <w:spacing w:after="20"/>
              <w:ind w:left="20"/>
              <w:jc w:val="both"/>
            </w:pPr>
            <w:r>
              <w:rPr>
                <w:rFonts w:ascii="Times New Roman"/>
                <w:b w:val="false"/>
                <w:i w:val="false"/>
                <w:color w:val="000000"/>
                <w:sz w:val="20"/>
              </w:rPr>
              <w:t>
291022.300.000013</w:t>
            </w:r>
          </w:p>
          <w:p>
            <w:pPr>
              <w:spacing w:after="20"/>
              <w:ind w:left="20"/>
              <w:jc w:val="both"/>
            </w:pPr>
            <w:r>
              <w:rPr>
                <w:rFonts w:ascii="Times New Roman"/>
                <w:b w:val="false"/>
                <w:i w:val="false"/>
                <w:color w:val="000000"/>
                <w:sz w:val="20"/>
              </w:rPr>
              <w:t>
291022.300.000016</w:t>
            </w:r>
          </w:p>
          <w:p>
            <w:pPr>
              <w:spacing w:after="20"/>
              <w:ind w:left="20"/>
              <w:jc w:val="both"/>
            </w:pPr>
            <w:r>
              <w:rPr>
                <w:rFonts w:ascii="Times New Roman"/>
                <w:b w:val="false"/>
                <w:i w:val="false"/>
                <w:color w:val="000000"/>
                <w:sz w:val="20"/>
              </w:rPr>
              <w:t>
291022.300.000017</w:t>
            </w:r>
          </w:p>
          <w:p>
            <w:pPr>
              <w:spacing w:after="20"/>
              <w:ind w:left="20"/>
              <w:jc w:val="both"/>
            </w:pPr>
            <w:r>
              <w:rPr>
                <w:rFonts w:ascii="Times New Roman"/>
                <w:b w:val="false"/>
                <w:i w:val="false"/>
                <w:color w:val="000000"/>
                <w:sz w:val="20"/>
              </w:rPr>
              <w:t>
291022.300.000018</w:t>
            </w:r>
          </w:p>
          <w:p>
            <w:pPr>
              <w:spacing w:after="20"/>
              <w:ind w:left="20"/>
              <w:jc w:val="both"/>
            </w:pPr>
            <w:r>
              <w:rPr>
                <w:rFonts w:ascii="Times New Roman"/>
                <w:b w:val="false"/>
                <w:i w:val="false"/>
                <w:color w:val="000000"/>
                <w:sz w:val="20"/>
              </w:rPr>
              <w:t>
291022.300.000019</w:t>
            </w:r>
          </w:p>
          <w:p>
            <w:pPr>
              <w:spacing w:after="20"/>
              <w:ind w:left="20"/>
              <w:jc w:val="both"/>
            </w:pPr>
            <w:r>
              <w:rPr>
                <w:rFonts w:ascii="Times New Roman"/>
                <w:b w:val="false"/>
                <w:i w:val="false"/>
                <w:color w:val="000000"/>
                <w:sz w:val="20"/>
              </w:rPr>
              <w:t>
291022.300.000020</w:t>
            </w:r>
          </w:p>
          <w:p>
            <w:pPr>
              <w:spacing w:after="20"/>
              <w:ind w:left="20"/>
              <w:jc w:val="both"/>
            </w:pPr>
            <w:r>
              <w:rPr>
                <w:rFonts w:ascii="Times New Roman"/>
                <w:b w:val="false"/>
                <w:i w:val="false"/>
                <w:color w:val="000000"/>
                <w:sz w:val="20"/>
              </w:rPr>
              <w:t>
291022.300.000024</w:t>
            </w:r>
          </w:p>
          <w:p>
            <w:pPr>
              <w:spacing w:after="20"/>
              <w:ind w:left="20"/>
              <w:jc w:val="both"/>
            </w:pPr>
            <w:r>
              <w:rPr>
                <w:rFonts w:ascii="Times New Roman"/>
                <w:b w:val="false"/>
                <w:i w:val="false"/>
                <w:color w:val="000000"/>
                <w:sz w:val="20"/>
              </w:rPr>
              <w:t>
291022.300.000025</w:t>
            </w:r>
          </w:p>
          <w:p>
            <w:pPr>
              <w:spacing w:after="20"/>
              <w:ind w:left="20"/>
              <w:jc w:val="both"/>
            </w:pPr>
            <w:r>
              <w:rPr>
                <w:rFonts w:ascii="Times New Roman"/>
                <w:b w:val="false"/>
                <w:i w:val="false"/>
                <w:color w:val="000000"/>
                <w:sz w:val="20"/>
              </w:rPr>
              <w:t>
291024.900.000004</w:t>
            </w:r>
          </w:p>
          <w:p>
            <w:pPr>
              <w:spacing w:after="20"/>
              <w:ind w:left="20"/>
              <w:jc w:val="both"/>
            </w:pPr>
            <w:r>
              <w:rPr>
                <w:rFonts w:ascii="Times New Roman"/>
                <w:b w:val="false"/>
                <w:i w:val="false"/>
                <w:color w:val="000000"/>
                <w:sz w:val="20"/>
              </w:rPr>
              <w:t>
291024.900.000005</w:t>
            </w:r>
          </w:p>
          <w:p>
            <w:pPr>
              <w:spacing w:after="20"/>
              <w:ind w:left="20"/>
              <w:jc w:val="both"/>
            </w:pPr>
            <w:r>
              <w:rPr>
                <w:rFonts w:ascii="Times New Roman"/>
                <w:b w:val="false"/>
                <w:i w:val="false"/>
                <w:color w:val="000000"/>
                <w:sz w:val="20"/>
              </w:rPr>
              <w:t>
291024.900.000006</w:t>
            </w:r>
          </w:p>
          <w:p>
            <w:pPr>
              <w:spacing w:after="20"/>
              <w:ind w:left="20"/>
              <w:jc w:val="both"/>
            </w:pPr>
            <w:r>
              <w:rPr>
                <w:rFonts w:ascii="Times New Roman"/>
                <w:b w:val="false"/>
                <w:i w:val="false"/>
                <w:color w:val="000000"/>
                <w:sz w:val="20"/>
              </w:rPr>
              <w:t>
291024.900.000007</w:t>
            </w:r>
          </w:p>
          <w:p>
            <w:pPr>
              <w:spacing w:after="20"/>
              <w:ind w:left="20"/>
              <w:jc w:val="both"/>
            </w:pPr>
            <w:r>
              <w:rPr>
                <w:rFonts w:ascii="Times New Roman"/>
                <w:b w:val="false"/>
                <w:i w:val="false"/>
                <w:color w:val="000000"/>
                <w:sz w:val="20"/>
              </w:rPr>
              <w:t>
291030.300.000005</w:t>
            </w:r>
          </w:p>
          <w:p>
            <w:pPr>
              <w:spacing w:after="20"/>
              <w:ind w:left="20"/>
              <w:jc w:val="both"/>
            </w:pPr>
            <w:r>
              <w:rPr>
                <w:rFonts w:ascii="Times New Roman"/>
                <w:b w:val="false"/>
                <w:i w:val="false"/>
                <w:color w:val="000000"/>
                <w:sz w:val="20"/>
              </w:rPr>
              <w:t>
291041.100.000000</w:t>
            </w:r>
          </w:p>
          <w:p>
            <w:pPr>
              <w:spacing w:after="20"/>
              <w:ind w:left="20"/>
              <w:jc w:val="both"/>
            </w:pPr>
            <w:r>
              <w:rPr>
                <w:rFonts w:ascii="Times New Roman"/>
                <w:b w:val="false"/>
                <w:i w:val="false"/>
                <w:color w:val="000000"/>
                <w:sz w:val="20"/>
              </w:rPr>
              <w:t>
291041.100.000001</w:t>
            </w:r>
          </w:p>
          <w:p>
            <w:pPr>
              <w:spacing w:after="20"/>
              <w:ind w:left="20"/>
              <w:jc w:val="both"/>
            </w:pPr>
            <w:r>
              <w:rPr>
                <w:rFonts w:ascii="Times New Roman"/>
                <w:b w:val="false"/>
                <w:i w:val="false"/>
                <w:color w:val="000000"/>
                <w:sz w:val="20"/>
              </w:rPr>
              <w:t>
291041.100.000002</w:t>
            </w:r>
          </w:p>
          <w:p>
            <w:pPr>
              <w:spacing w:after="20"/>
              <w:ind w:left="20"/>
              <w:jc w:val="both"/>
            </w:pPr>
            <w:r>
              <w:rPr>
                <w:rFonts w:ascii="Times New Roman"/>
                <w:b w:val="false"/>
                <w:i w:val="false"/>
                <w:color w:val="000000"/>
                <w:sz w:val="20"/>
              </w:rPr>
              <w:t>
291041.100.000003</w:t>
            </w:r>
          </w:p>
          <w:p>
            <w:pPr>
              <w:spacing w:after="20"/>
              <w:ind w:left="20"/>
              <w:jc w:val="both"/>
            </w:pPr>
            <w:r>
              <w:rPr>
                <w:rFonts w:ascii="Times New Roman"/>
                <w:b w:val="false"/>
                <w:i w:val="false"/>
                <w:color w:val="000000"/>
                <w:sz w:val="20"/>
              </w:rPr>
              <w:t>
291041.100.000004</w:t>
            </w:r>
          </w:p>
          <w:p>
            <w:pPr>
              <w:spacing w:after="20"/>
              <w:ind w:left="20"/>
              <w:jc w:val="both"/>
            </w:pPr>
            <w:r>
              <w:rPr>
                <w:rFonts w:ascii="Times New Roman"/>
                <w:b w:val="false"/>
                <w:i w:val="false"/>
                <w:color w:val="000000"/>
                <w:sz w:val="20"/>
              </w:rPr>
              <w:t>
291041.300.000000</w:t>
            </w:r>
          </w:p>
          <w:p>
            <w:pPr>
              <w:spacing w:after="20"/>
              <w:ind w:left="20"/>
              <w:jc w:val="both"/>
            </w:pPr>
            <w:r>
              <w:rPr>
                <w:rFonts w:ascii="Times New Roman"/>
                <w:b w:val="false"/>
                <w:i w:val="false"/>
                <w:color w:val="000000"/>
                <w:sz w:val="20"/>
              </w:rPr>
              <w:t>
291041.300.000001</w:t>
            </w:r>
          </w:p>
          <w:p>
            <w:pPr>
              <w:spacing w:after="20"/>
              <w:ind w:left="20"/>
              <w:jc w:val="both"/>
            </w:pPr>
            <w:r>
              <w:rPr>
                <w:rFonts w:ascii="Times New Roman"/>
                <w:b w:val="false"/>
                <w:i w:val="false"/>
                <w:color w:val="000000"/>
                <w:sz w:val="20"/>
              </w:rPr>
              <w:t>
291041.300.000002</w:t>
            </w:r>
          </w:p>
          <w:p>
            <w:pPr>
              <w:spacing w:after="20"/>
              <w:ind w:left="20"/>
              <w:jc w:val="both"/>
            </w:pPr>
            <w:r>
              <w:rPr>
                <w:rFonts w:ascii="Times New Roman"/>
                <w:b w:val="false"/>
                <w:i w:val="false"/>
                <w:color w:val="000000"/>
                <w:sz w:val="20"/>
              </w:rPr>
              <w:t>
291041.300.000003</w:t>
            </w:r>
          </w:p>
          <w:p>
            <w:pPr>
              <w:spacing w:after="20"/>
              <w:ind w:left="20"/>
              <w:jc w:val="both"/>
            </w:pPr>
            <w:r>
              <w:rPr>
                <w:rFonts w:ascii="Times New Roman"/>
                <w:b w:val="false"/>
                <w:i w:val="false"/>
                <w:color w:val="000000"/>
                <w:sz w:val="20"/>
              </w:rPr>
              <w:t>
291041.400.000000</w:t>
            </w:r>
          </w:p>
          <w:p>
            <w:pPr>
              <w:spacing w:after="20"/>
              <w:ind w:left="20"/>
              <w:jc w:val="both"/>
            </w:pPr>
            <w:r>
              <w:rPr>
                <w:rFonts w:ascii="Times New Roman"/>
                <w:b w:val="false"/>
                <w:i w:val="false"/>
                <w:color w:val="000000"/>
                <w:sz w:val="20"/>
              </w:rPr>
              <w:t>
291041.400.000001</w:t>
            </w:r>
          </w:p>
          <w:p>
            <w:pPr>
              <w:spacing w:after="20"/>
              <w:ind w:left="20"/>
              <w:jc w:val="both"/>
            </w:pPr>
            <w:r>
              <w:rPr>
                <w:rFonts w:ascii="Times New Roman"/>
                <w:b w:val="false"/>
                <w:i w:val="false"/>
                <w:color w:val="000000"/>
                <w:sz w:val="20"/>
              </w:rPr>
              <w:t>
291041.400.000002</w:t>
            </w:r>
          </w:p>
          <w:p>
            <w:pPr>
              <w:spacing w:after="20"/>
              <w:ind w:left="20"/>
              <w:jc w:val="both"/>
            </w:pPr>
            <w:r>
              <w:rPr>
                <w:rFonts w:ascii="Times New Roman"/>
                <w:b w:val="false"/>
                <w:i w:val="false"/>
                <w:color w:val="000000"/>
                <w:sz w:val="20"/>
              </w:rPr>
              <w:t>
291042.900.000001</w:t>
            </w:r>
          </w:p>
          <w:p>
            <w:pPr>
              <w:spacing w:after="20"/>
              <w:ind w:left="20"/>
              <w:jc w:val="both"/>
            </w:pPr>
            <w:r>
              <w:rPr>
                <w:rFonts w:ascii="Times New Roman"/>
                <w:b w:val="false"/>
                <w:i w:val="false"/>
                <w:color w:val="000000"/>
                <w:sz w:val="20"/>
              </w:rPr>
              <w:t>
291043.000.000001</w:t>
            </w:r>
          </w:p>
          <w:p>
            <w:pPr>
              <w:spacing w:after="20"/>
              <w:ind w:left="20"/>
              <w:jc w:val="both"/>
            </w:pPr>
            <w:r>
              <w:rPr>
                <w:rFonts w:ascii="Times New Roman"/>
                <w:b w:val="false"/>
                <w:i w:val="false"/>
                <w:color w:val="000000"/>
                <w:sz w:val="20"/>
              </w:rPr>
              <w:t>
291051.000.000000</w:t>
            </w:r>
          </w:p>
          <w:p>
            <w:pPr>
              <w:spacing w:after="20"/>
              <w:ind w:left="20"/>
              <w:jc w:val="both"/>
            </w:pPr>
            <w:r>
              <w:rPr>
                <w:rFonts w:ascii="Times New Roman"/>
                <w:b w:val="false"/>
                <w:i w:val="false"/>
                <w:color w:val="000000"/>
                <w:sz w:val="20"/>
              </w:rPr>
              <w:t>
291051.000.000002</w:t>
            </w:r>
          </w:p>
          <w:p>
            <w:pPr>
              <w:spacing w:after="20"/>
              <w:ind w:left="20"/>
              <w:jc w:val="both"/>
            </w:pPr>
            <w:r>
              <w:rPr>
                <w:rFonts w:ascii="Times New Roman"/>
                <w:b w:val="false"/>
                <w:i w:val="false"/>
                <w:color w:val="000000"/>
                <w:sz w:val="20"/>
              </w:rPr>
              <w:t>
291051.000.000003</w:t>
            </w:r>
          </w:p>
          <w:p>
            <w:pPr>
              <w:spacing w:after="20"/>
              <w:ind w:left="20"/>
              <w:jc w:val="both"/>
            </w:pPr>
            <w:r>
              <w:rPr>
                <w:rFonts w:ascii="Times New Roman"/>
                <w:b w:val="false"/>
                <w:i w:val="false"/>
                <w:color w:val="000000"/>
                <w:sz w:val="20"/>
              </w:rPr>
              <w:t>
291051.000.000004</w:t>
            </w:r>
          </w:p>
          <w:p>
            <w:pPr>
              <w:spacing w:after="20"/>
              <w:ind w:left="20"/>
              <w:jc w:val="both"/>
            </w:pPr>
            <w:r>
              <w:rPr>
                <w:rFonts w:ascii="Times New Roman"/>
                <w:b w:val="false"/>
                <w:i w:val="false"/>
                <w:color w:val="000000"/>
                <w:sz w:val="20"/>
              </w:rPr>
              <w:t>
291051.000.000005</w:t>
            </w:r>
          </w:p>
          <w:p>
            <w:pPr>
              <w:spacing w:after="20"/>
              <w:ind w:left="20"/>
              <w:jc w:val="both"/>
            </w:pPr>
            <w:r>
              <w:rPr>
                <w:rFonts w:ascii="Times New Roman"/>
                <w:b w:val="false"/>
                <w:i w:val="false"/>
                <w:color w:val="000000"/>
                <w:sz w:val="20"/>
              </w:rPr>
              <w:t>
291059.100.000002</w:t>
            </w:r>
          </w:p>
          <w:p>
            <w:pPr>
              <w:spacing w:after="20"/>
              <w:ind w:left="20"/>
              <w:jc w:val="both"/>
            </w:pPr>
            <w:r>
              <w:rPr>
                <w:rFonts w:ascii="Times New Roman"/>
                <w:b w:val="false"/>
                <w:i w:val="false"/>
                <w:color w:val="000000"/>
                <w:sz w:val="20"/>
              </w:rPr>
              <w:t>
291059.300.000006</w:t>
            </w:r>
          </w:p>
          <w:p>
            <w:pPr>
              <w:spacing w:after="20"/>
              <w:ind w:left="20"/>
              <w:jc w:val="both"/>
            </w:pPr>
            <w:r>
              <w:rPr>
                <w:rFonts w:ascii="Times New Roman"/>
                <w:b w:val="false"/>
                <w:i w:val="false"/>
                <w:color w:val="000000"/>
                <w:sz w:val="20"/>
              </w:rPr>
              <w:t>
291059.900.000002</w:t>
            </w:r>
          </w:p>
          <w:p>
            <w:pPr>
              <w:spacing w:after="20"/>
              <w:ind w:left="20"/>
              <w:jc w:val="both"/>
            </w:pPr>
            <w:r>
              <w:rPr>
                <w:rFonts w:ascii="Times New Roman"/>
                <w:b w:val="false"/>
                <w:i w:val="false"/>
                <w:color w:val="000000"/>
                <w:sz w:val="20"/>
              </w:rPr>
              <w:t>
291059.900.000003</w:t>
            </w:r>
          </w:p>
          <w:p>
            <w:pPr>
              <w:spacing w:after="20"/>
              <w:ind w:left="20"/>
              <w:jc w:val="both"/>
            </w:pPr>
            <w:r>
              <w:rPr>
                <w:rFonts w:ascii="Times New Roman"/>
                <w:b w:val="false"/>
                <w:i w:val="false"/>
                <w:color w:val="000000"/>
                <w:sz w:val="20"/>
              </w:rPr>
              <w:t>
291059.900.000005</w:t>
            </w:r>
          </w:p>
          <w:p>
            <w:pPr>
              <w:spacing w:after="20"/>
              <w:ind w:left="20"/>
              <w:jc w:val="both"/>
            </w:pPr>
            <w:r>
              <w:rPr>
                <w:rFonts w:ascii="Times New Roman"/>
                <w:b w:val="false"/>
                <w:i w:val="false"/>
                <w:color w:val="000000"/>
                <w:sz w:val="20"/>
              </w:rPr>
              <w:t>
291059.900.000007</w:t>
            </w:r>
          </w:p>
          <w:p>
            <w:pPr>
              <w:spacing w:after="20"/>
              <w:ind w:left="20"/>
              <w:jc w:val="both"/>
            </w:pPr>
            <w:r>
              <w:rPr>
                <w:rFonts w:ascii="Times New Roman"/>
                <w:b w:val="false"/>
                <w:i w:val="false"/>
                <w:color w:val="000000"/>
                <w:sz w:val="20"/>
              </w:rPr>
              <w:t>
291059.900.000008</w:t>
            </w:r>
          </w:p>
          <w:p>
            <w:pPr>
              <w:spacing w:after="20"/>
              <w:ind w:left="20"/>
              <w:jc w:val="both"/>
            </w:pPr>
            <w:r>
              <w:rPr>
                <w:rFonts w:ascii="Times New Roman"/>
                <w:b w:val="false"/>
                <w:i w:val="false"/>
                <w:color w:val="000000"/>
                <w:sz w:val="20"/>
              </w:rPr>
              <w:t>
291059.900.000010</w:t>
            </w:r>
          </w:p>
          <w:p>
            <w:pPr>
              <w:spacing w:after="20"/>
              <w:ind w:left="20"/>
              <w:jc w:val="both"/>
            </w:pPr>
            <w:r>
              <w:rPr>
                <w:rFonts w:ascii="Times New Roman"/>
                <w:b w:val="false"/>
                <w:i w:val="false"/>
                <w:color w:val="000000"/>
                <w:sz w:val="20"/>
              </w:rPr>
              <w:t>
291059.900.000011</w:t>
            </w:r>
          </w:p>
          <w:p>
            <w:pPr>
              <w:spacing w:after="20"/>
              <w:ind w:left="20"/>
              <w:jc w:val="both"/>
            </w:pPr>
            <w:r>
              <w:rPr>
                <w:rFonts w:ascii="Times New Roman"/>
                <w:b w:val="false"/>
                <w:i w:val="false"/>
                <w:color w:val="000000"/>
                <w:sz w:val="20"/>
              </w:rPr>
              <w:t>
291059.900.000013</w:t>
            </w:r>
          </w:p>
          <w:p>
            <w:pPr>
              <w:spacing w:after="20"/>
              <w:ind w:left="20"/>
              <w:jc w:val="both"/>
            </w:pPr>
            <w:r>
              <w:rPr>
                <w:rFonts w:ascii="Times New Roman"/>
                <w:b w:val="false"/>
                <w:i w:val="false"/>
                <w:color w:val="000000"/>
                <w:sz w:val="20"/>
              </w:rPr>
              <w:t>
291059.900.000016</w:t>
            </w:r>
          </w:p>
          <w:p>
            <w:pPr>
              <w:spacing w:after="20"/>
              <w:ind w:left="20"/>
              <w:jc w:val="both"/>
            </w:pPr>
            <w:r>
              <w:rPr>
                <w:rFonts w:ascii="Times New Roman"/>
                <w:b w:val="false"/>
                <w:i w:val="false"/>
                <w:color w:val="000000"/>
                <w:sz w:val="20"/>
              </w:rPr>
              <w:t>
291059.900.000017</w:t>
            </w:r>
          </w:p>
          <w:p>
            <w:pPr>
              <w:spacing w:after="20"/>
              <w:ind w:left="20"/>
              <w:jc w:val="both"/>
            </w:pPr>
            <w:r>
              <w:rPr>
                <w:rFonts w:ascii="Times New Roman"/>
                <w:b w:val="false"/>
                <w:i w:val="false"/>
                <w:color w:val="000000"/>
                <w:sz w:val="20"/>
              </w:rPr>
              <w:t>
291059.900.000018</w:t>
            </w:r>
          </w:p>
          <w:p>
            <w:pPr>
              <w:spacing w:after="20"/>
              <w:ind w:left="20"/>
              <w:jc w:val="both"/>
            </w:pPr>
            <w:r>
              <w:rPr>
                <w:rFonts w:ascii="Times New Roman"/>
                <w:b w:val="false"/>
                <w:i w:val="false"/>
                <w:color w:val="000000"/>
                <w:sz w:val="20"/>
              </w:rPr>
              <w:t>
291059.900.000019</w:t>
            </w:r>
          </w:p>
          <w:p>
            <w:pPr>
              <w:spacing w:after="20"/>
              <w:ind w:left="20"/>
              <w:jc w:val="both"/>
            </w:pPr>
            <w:r>
              <w:rPr>
                <w:rFonts w:ascii="Times New Roman"/>
                <w:b w:val="false"/>
                <w:i w:val="false"/>
                <w:color w:val="000000"/>
                <w:sz w:val="20"/>
              </w:rPr>
              <w:t>
291059.900.000021</w:t>
            </w:r>
          </w:p>
          <w:p>
            <w:pPr>
              <w:spacing w:after="20"/>
              <w:ind w:left="20"/>
              <w:jc w:val="both"/>
            </w:pPr>
            <w:r>
              <w:rPr>
                <w:rFonts w:ascii="Times New Roman"/>
                <w:b w:val="false"/>
                <w:i w:val="false"/>
                <w:color w:val="000000"/>
                <w:sz w:val="20"/>
              </w:rPr>
              <w:t>
291059.900.000022</w:t>
            </w:r>
          </w:p>
          <w:p>
            <w:pPr>
              <w:spacing w:after="20"/>
              <w:ind w:left="20"/>
              <w:jc w:val="both"/>
            </w:pPr>
            <w:r>
              <w:rPr>
                <w:rFonts w:ascii="Times New Roman"/>
                <w:b w:val="false"/>
                <w:i w:val="false"/>
                <w:color w:val="000000"/>
                <w:sz w:val="20"/>
              </w:rPr>
              <w:t>
291059.900.000023</w:t>
            </w:r>
          </w:p>
          <w:p>
            <w:pPr>
              <w:spacing w:after="20"/>
              <w:ind w:left="20"/>
              <w:jc w:val="both"/>
            </w:pPr>
            <w:r>
              <w:rPr>
                <w:rFonts w:ascii="Times New Roman"/>
                <w:b w:val="false"/>
                <w:i w:val="false"/>
                <w:color w:val="000000"/>
                <w:sz w:val="20"/>
              </w:rPr>
              <w:t>
291059.900.000024</w:t>
            </w:r>
          </w:p>
          <w:p>
            <w:pPr>
              <w:spacing w:after="20"/>
              <w:ind w:left="20"/>
              <w:jc w:val="both"/>
            </w:pPr>
            <w:r>
              <w:rPr>
                <w:rFonts w:ascii="Times New Roman"/>
                <w:b w:val="false"/>
                <w:i w:val="false"/>
                <w:color w:val="000000"/>
                <w:sz w:val="20"/>
              </w:rPr>
              <w:t>
291059.900.000025</w:t>
            </w:r>
          </w:p>
          <w:p>
            <w:pPr>
              <w:spacing w:after="20"/>
              <w:ind w:left="20"/>
              <w:jc w:val="both"/>
            </w:pPr>
            <w:r>
              <w:rPr>
                <w:rFonts w:ascii="Times New Roman"/>
                <w:b w:val="false"/>
                <w:i w:val="false"/>
                <w:color w:val="000000"/>
                <w:sz w:val="20"/>
              </w:rPr>
              <w:t>
291059.900.000029</w:t>
            </w:r>
          </w:p>
          <w:p>
            <w:pPr>
              <w:spacing w:after="20"/>
              <w:ind w:left="20"/>
              <w:jc w:val="both"/>
            </w:pPr>
            <w:r>
              <w:rPr>
                <w:rFonts w:ascii="Times New Roman"/>
                <w:b w:val="false"/>
                <w:i w:val="false"/>
                <w:color w:val="000000"/>
                <w:sz w:val="20"/>
              </w:rPr>
              <w:t>
291059.920.000003</w:t>
            </w:r>
          </w:p>
          <w:p>
            <w:pPr>
              <w:spacing w:after="20"/>
              <w:ind w:left="20"/>
              <w:jc w:val="both"/>
            </w:pPr>
            <w:r>
              <w:rPr>
                <w:rFonts w:ascii="Times New Roman"/>
                <w:b w:val="false"/>
                <w:i w:val="false"/>
                <w:color w:val="000000"/>
                <w:sz w:val="20"/>
              </w:rPr>
              <w:t>
291059.991.000001</w:t>
            </w:r>
          </w:p>
          <w:p>
            <w:pPr>
              <w:spacing w:after="20"/>
              <w:ind w:left="20"/>
              <w:jc w:val="both"/>
            </w:pPr>
            <w:r>
              <w:rPr>
                <w:rFonts w:ascii="Times New Roman"/>
                <w:b w:val="false"/>
                <w:i w:val="false"/>
                <w:color w:val="000000"/>
                <w:sz w:val="20"/>
              </w:rPr>
              <w:t>
291059.991.000003</w:t>
            </w:r>
          </w:p>
          <w:p>
            <w:pPr>
              <w:spacing w:after="20"/>
              <w:ind w:left="20"/>
              <w:jc w:val="both"/>
            </w:pPr>
            <w:r>
              <w:rPr>
                <w:rFonts w:ascii="Times New Roman"/>
                <w:b w:val="false"/>
                <w:i w:val="false"/>
                <w:color w:val="000000"/>
                <w:sz w:val="20"/>
              </w:rPr>
              <w:t>
291059.991.000004</w:t>
            </w:r>
          </w:p>
          <w:p>
            <w:pPr>
              <w:spacing w:after="20"/>
              <w:ind w:left="20"/>
              <w:jc w:val="both"/>
            </w:pPr>
            <w:r>
              <w:rPr>
                <w:rFonts w:ascii="Times New Roman"/>
                <w:b w:val="false"/>
                <w:i w:val="false"/>
                <w:color w:val="000000"/>
                <w:sz w:val="20"/>
              </w:rPr>
              <w:t>
291059.999.000000</w:t>
            </w:r>
          </w:p>
          <w:p>
            <w:pPr>
              <w:spacing w:after="20"/>
              <w:ind w:left="20"/>
              <w:jc w:val="both"/>
            </w:pPr>
            <w:r>
              <w:rPr>
                <w:rFonts w:ascii="Times New Roman"/>
                <w:b w:val="false"/>
                <w:i w:val="false"/>
                <w:color w:val="000000"/>
                <w:sz w:val="20"/>
              </w:rPr>
              <w:t>
291059.999.000008</w:t>
            </w:r>
          </w:p>
          <w:p>
            <w:pPr>
              <w:spacing w:after="20"/>
              <w:ind w:left="20"/>
              <w:jc w:val="both"/>
            </w:pPr>
            <w:r>
              <w:rPr>
                <w:rFonts w:ascii="Times New Roman"/>
                <w:b w:val="false"/>
                <w:i w:val="false"/>
                <w:color w:val="000000"/>
                <w:sz w:val="20"/>
              </w:rPr>
              <w:t>
291059.999.000011</w:t>
            </w:r>
          </w:p>
          <w:p>
            <w:pPr>
              <w:spacing w:after="20"/>
              <w:ind w:left="20"/>
              <w:jc w:val="both"/>
            </w:pPr>
            <w:r>
              <w:rPr>
                <w:rFonts w:ascii="Times New Roman"/>
                <w:b w:val="false"/>
                <w:i w:val="false"/>
                <w:color w:val="000000"/>
                <w:sz w:val="20"/>
              </w:rPr>
              <w:t>
291059.999.000012</w:t>
            </w:r>
          </w:p>
          <w:p>
            <w:pPr>
              <w:spacing w:after="20"/>
              <w:ind w:left="20"/>
              <w:jc w:val="both"/>
            </w:pPr>
            <w:r>
              <w:rPr>
                <w:rFonts w:ascii="Times New Roman"/>
                <w:b w:val="false"/>
                <w:i w:val="false"/>
                <w:color w:val="000000"/>
                <w:sz w:val="20"/>
              </w:rPr>
              <w:t>
291059.999.000013</w:t>
            </w:r>
          </w:p>
          <w:p>
            <w:pPr>
              <w:spacing w:after="20"/>
              <w:ind w:left="20"/>
              <w:jc w:val="both"/>
            </w:pPr>
            <w:r>
              <w:rPr>
                <w:rFonts w:ascii="Times New Roman"/>
                <w:b w:val="false"/>
                <w:i w:val="false"/>
                <w:color w:val="000000"/>
                <w:sz w:val="20"/>
              </w:rPr>
              <w:t>
291059.999.000014</w:t>
            </w:r>
          </w:p>
          <w:p>
            <w:pPr>
              <w:spacing w:after="20"/>
              <w:ind w:left="20"/>
              <w:jc w:val="both"/>
            </w:pPr>
            <w:r>
              <w:rPr>
                <w:rFonts w:ascii="Times New Roman"/>
                <w:b w:val="false"/>
                <w:i w:val="false"/>
                <w:color w:val="000000"/>
                <w:sz w:val="20"/>
              </w:rPr>
              <w:t>
291059.999.000017</w:t>
            </w:r>
          </w:p>
          <w:p>
            <w:pPr>
              <w:spacing w:after="20"/>
              <w:ind w:left="20"/>
              <w:jc w:val="both"/>
            </w:pPr>
            <w:r>
              <w:rPr>
                <w:rFonts w:ascii="Times New Roman"/>
                <w:b w:val="false"/>
                <w:i w:val="false"/>
                <w:color w:val="000000"/>
                <w:sz w:val="20"/>
              </w:rPr>
              <w:t>
291059.999.000018</w:t>
            </w:r>
          </w:p>
          <w:p>
            <w:pPr>
              <w:spacing w:after="20"/>
              <w:ind w:left="20"/>
              <w:jc w:val="both"/>
            </w:pPr>
            <w:r>
              <w:rPr>
                <w:rFonts w:ascii="Times New Roman"/>
                <w:b w:val="false"/>
                <w:i w:val="false"/>
                <w:color w:val="000000"/>
                <w:sz w:val="20"/>
              </w:rPr>
              <w:t>
291059.999.000020</w:t>
            </w:r>
          </w:p>
          <w:p>
            <w:pPr>
              <w:spacing w:after="20"/>
              <w:ind w:left="20"/>
              <w:jc w:val="both"/>
            </w:pPr>
            <w:r>
              <w:rPr>
                <w:rFonts w:ascii="Times New Roman"/>
                <w:b w:val="false"/>
                <w:i w:val="false"/>
                <w:color w:val="000000"/>
                <w:sz w:val="20"/>
              </w:rPr>
              <w:t>
291059.999.000021</w:t>
            </w:r>
          </w:p>
          <w:p>
            <w:pPr>
              <w:spacing w:after="20"/>
              <w:ind w:left="20"/>
              <w:jc w:val="both"/>
            </w:pPr>
            <w:r>
              <w:rPr>
                <w:rFonts w:ascii="Times New Roman"/>
                <w:b w:val="false"/>
                <w:i w:val="false"/>
                <w:color w:val="000000"/>
                <w:sz w:val="20"/>
              </w:rPr>
              <w:t>
291059.999.000024</w:t>
            </w:r>
          </w:p>
          <w:p>
            <w:pPr>
              <w:spacing w:after="20"/>
              <w:ind w:left="20"/>
              <w:jc w:val="both"/>
            </w:pPr>
            <w:r>
              <w:rPr>
                <w:rFonts w:ascii="Times New Roman"/>
                <w:b w:val="false"/>
                <w:i w:val="false"/>
                <w:color w:val="000000"/>
                <w:sz w:val="20"/>
              </w:rPr>
              <w:t>
291059.999.000030</w:t>
            </w:r>
          </w:p>
          <w:p>
            <w:pPr>
              <w:spacing w:after="20"/>
              <w:ind w:left="20"/>
              <w:jc w:val="both"/>
            </w:pPr>
            <w:r>
              <w:rPr>
                <w:rFonts w:ascii="Times New Roman"/>
                <w:b w:val="false"/>
                <w:i w:val="false"/>
                <w:color w:val="000000"/>
                <w:sz w:val="20"/>
              </w:rPr>
              <w:t>
291059.999.000032</w:t>
            </w:r>
          </w:p>
          <w:p>
            <w:pPr>
              <w:spacing w:after="20"/>
              <w:ind w:left="20"/>
              <w:jc w:val="both"/>
            </w:pPr>
            <w:r>
              <w:rPr>
                <w:rFonts w:ascii="Times New Roman"/>
                <w:b w:val="false"/>
                <w:i w:val="false"/>
                <w:color w:val="000000"/>
                <w:sz w:val="20"/>
              </w:rPr>
              <w:t>
291059.999.000034</w:t>
            </w:r>
          </w:p>
          <w:p>
            <w:pPr>
              <w:spacing w:after="20"/>
              <w:ind w:left="20"/>
              <w:jc w:val="both"/>
            </w:pPr>
            <w:r>
              <w:rPr>
                <w:rFonts w:ascii="Times New Roman"/>
                <w:b w:val="false"/>
                <w:i w:val="false"/>
                <w:color w:val="000000"/>
                <w:sz w:val="20"/>
              </w:rPr>
              <w:t>
291059.999.000036</w:t>
            </w:r>
          </w:p>
          <w:p>
            <w:pPr>
              <w:spacing w:after="20"/>
              <w:ind w:left="20"/>
              <w:jc w:val="both"/>
            </w:pPr>
            <w:r>
              <w:rPr>
                <w:rFonts w:ascii="Times New Roman"/>
                <w:b w:val="false"/>
                <w:i w:val="false"/>
                <w:color w:val="000000"/>
                <w:sz w:val="20"/>
              </w:rPr>
              <w:t>
291059.999.000041</w:t>
            </w:r>
          </w:p>
          <w:p>
            <w:pPr>
              <w:spacing w:after="20"/>
              <w:ind w:left="20"/>
              <w:jc w:val="both"/>
            </w:pPr>
            <w:r>
              <w:rPr>
                <w:rFonts w:ascii="Times New Roman"/>
                <w:b w:val="false"/>
                <w:i w:val="false"/>
                <w:color w:val="000000"/>
                <w:sz w:val="20"/>
              </w:rPr>
              <w:t>
291059.999.000042</w:t>
            </w:r>
          </w:p>
          <w:p>
            <w:pPr>
              <w:spacing w:after="20"/>
              <w:ind w:left="20"/>
              <w:jc w:val="both"/>
            </w:pPr>
            <w:r>
              <w:rPr>
                <w:rFonts w:ascii="Times New Roman"/>
                <w:b w:val="false"/>
                <w:i w:val="false"/>
                <w:color w:val="000000"/>
                <w:sz w:val="20"/>
              </w:rPr>
              <w:t>
291059.999.000046</w:t>
            </w:r>
          </w:p>
          <w:p>
            <w:pPr>
              <w:spacing w:after="20"/>
              <w:ind w:left="20"/>
              <w:jc w:val="both"/>
            </w:pPr>
            <w:r>
              <w:rPr>
                <w:rFonts w:ascii="Times New Roman"/>
                <w:b w:val="false"/>
                <w:i w:val="false"/>
                <w:color w:val="000000"/>
                <w:sz w:val="20"/>
              </w:rPr>
              <w:t>
291059.999.000053</w:t>
            </w:r>
          </w:p>
          <w:p>
            <w:pPr>
              <w:spacing w:after="20"/>
              <w:ind w:left="20"/>
              <w:jc w:val="both"/>
            </w:pPr>
            <w:r>
              <w:rPr>
                <w:rFonts w:ascii="Times New Roman"/>
                <w:b w:val="false"/>
                <w:i w:val="false"/>
                <w:color w:val="000000"/>
                <w:sz w:val="20"/>
              </w:rPr>
              <w:t>
291059.999.000055</w:t>
            </w:r>
          </w:p>
          <w:p>
            <w:pPr>
              <w:spacing w:after="20"/>
              <w:ind w:left="20"/>
              <w:jc w:val="both"/>
            </w:pPr>
            <w:r>
              <w:rPr>
                <w:rFonts w:ascii="Times New Roman"/>
                <w:b w:val="false"/>
                <w:i w:val="false"/>
                <w:color w:val="000000"/>
                <w:sz w:val="20"/>
              </w:rPr>
              <w:t>
291059.999.000056</w:t>
            </w:r>
          </w:p>
          <w:p>
            <w:pPr>
              <w:spacing w:after="20"/>
              <w:ind w:left="20"/>
              <w:jc w:val="both"/>
            </w:pPr>
            <w:r>
              <w:rPr>
                <w:rFonts w:ascii="Times New Roman"/>
                <w:b w:val="false"/>
                <w:i w:val="false"/>
                <w:color w:val="000000"/>
                <w:sz w:val="20"/>
              </w:rPr>
              <w:t>
291059.999.000057</w:t>
            </w:r>
          </w:p>
          <w:p>
            <w:pPr>
              <w:spacing w:after="20"/>
              <w:ind w:left="20"/>
              <w:jc w:val="both"/>
            </w:pPr>
            <w:r>
              <w:rPr>
                <w:rFonts w:ascii="Times New Roman"/>
                <w:b w:val="false"/>
                <w:i w:val="false"/>
                <w:color w:val="000000"/>
                <w:sz w:val="20"/>
              </w:rPr>
              <w:t>
291059.999.000059</w:t>
            </w:r>
          </w:p>
          <w:p>
            <w:pPr>
              <w:spacing w:after="20"/>
              <w:ind w:left="20"/>
              <w:jc w:val="both"/>
            </w:pPr>
            <w:r>
              <w:rPr>
                <w:rFonts w:ascii="Times New Roman"/>
                <w:b w:val="false"/>
                <w:i w:val="false"/>
                <w:color w:val="000000"/>
                <w:sz w:val="20"/>
              </w:rPr>
              <w:t>
291059.999.000060</w:t>
            </w:r>
          </w:p>
          <w:p>
            <w:pPr>
              <w:spacing w:after="20"/>
              <w:ind w:left="20"/>
              <w:jc w:val="both"/>
            </w:pPr>
            <w:r>
              <w:rPr>
                <w:rFonts w:ascii="Times New Roman"/>
                <w:b w:val="false"/>
                <w:i w:val="false"/>
                <w:color w:val="000000"/>
                <w:sz w:val="20"/>
              </w:rPr>
              <w:t>
291059.999.000062</w:t>
            </w:r>
          </w:p>
          <w:p>
            <w:pPr>
              <w:spacing w:after="20"/>
              <w:ind w:left="20"/>
              <w:jc w:val="both"/>
            </w:pPr>
            <w:r>
              <w:rPr>
                <w:rFonts w:ascii="Times New Roman"/>
                <w:b w:val="false"/>
                <w:i w:val="false"/>
                <w:color w:val="000000"/>
                <w:sz w:val="20"/>
              </w:rPr>
              <w:t>
291059.999.000063</w:t>
            </w:r>
          </w:p>
          <w:p>
            <w:pPr>
              <w:spacing w:after="20"/>
              <w:ind w:left="20"/>
              <w:jc w:val="both"/>
            </w:pPr>
            <w:r>
              <w:rPr>
                <w:rFonts w:ascii="Times New Roman"/>
                <w:b w:val="false"/>
                <w:i w:val="false"/>
                <w:color w:val="000000"/>
                <w:sz w:val="20"/>
              </w:rPr>
              <w:t>
291059.999.000067</w:t>
            </w:r>
          </w:p>
          <w:p>
            <w:pPr>
              <w:spacing w:after="20"/>
              <w:ind w:left="20"/>
              <w:jc w:val="both"/>
            </w:pPr>
            <w:r>
              <w:rPr>
                <w:rFonts w:ascii="Times New Roman"/>
                <w:b w:val="false"/>
                <w:i w:val="false"/>
                <w:color w:val="000000"/>
                <w:sz w:val="20"/>
              </w:rPr>
              <w:t>
291059.999.000068</w:t>
            </w:r>
          </w:p>
          <w:p>
            <w:pPr>
              <w:spacing w:after="20"/>
              <w:ind w:left="20"/>
              <w:jc w:val="both"/>
            </w:pPr>
            <w:r>
              <w:rPr>
                <w:rFonts w:ascii="Times New Roman"/>
                <w:b w:val="false"/>
                <w:i w:val="false"/>
                <w:color w:val="000000"/>
                <w:sz w:val="20"/>
              </w:rPr>
              <w:t>
291059.999.000069</w:t>
            </w:r>
          </w:p>
          <w:p>
            <w:pPr>
              <w:spacing w:after="20"/>
              <w:ind w:left="20"/>
              <w:jc w:val="both"/>
            </w:pPr>
            <w:r>
              <w:rPr>
                <w:rFonts w:ascii="Times New Roman"/>
                <w:b w:val="false"/>
                <w:i w:val="false"/>
                <w:color w:val="000000"/>
                <w:sz w:val="20"/>
              </w:rPr>
              <w:t>
291059.999.000070</w:t>
            </w:r>
          </w:p>
          <w:p>
            <w:pPr>
              <w:spacing w:after="20"/>
              <w:ind w:left="20"/>
              <w:jc w:val="both"/>
            </w:pPr>
            <w:r>
              <w:rPr>
                <w:rFonts w:ascii="Times New Roman"/>
                <w:b w:val="false"/>
                <w:i w:val="false"/>
                <w:color w:val="000000"/>
                <w:sz w:val="20"/>
              </w:rPr>
              <w:t>
291059.999.000071</w:t>
            </w:r>
          </w:p>
          <w:p>
            <w:pPr>
              <w:spacing w:after="20"/>
              <w:ind w:left="20"/>
              <w:jc w:val="both"/>
            </w:pPr>
            <w:r>
              <w:rPr>
                <w:rFonts w:ascii="Times New Roman"/>
                <w:b w:val="false"/>
                <w:i w:val="false"/>
                <w:color w:val="000000"/>
                <w:sz w:val="20"/>
              </w:rPr>
              <w:t>
291059.999.000072</w:t>
            </w:r>
          </w:p>
          <w:p>
            <w:pPr>
              <w:spacing w:after="20"/>
              <w:ind w:left="20"/>
              <w:jc w:val="both"/>
            </w:pPr>
            <w:r>
              <w:rPr>
                <w:rFonts w:ascii="Times New Roman"/>
                <w:b w:val="false"/>
                <w:i w:val="false"/>
                <w:color w:val="000000"/>
                <w:sz w:val="20"/>
              </w:rPr>
              <w:t>
291059.999.000073</w:t>
            </w:r>
          </w:p>
          <w:p>
            <w:pPr>
              <w:spacing w:after="20"/>
              <w:ind w:left="20"/>
              <w:jc w:val="both"/>
            </w:pPr>
            <w:r>
              <w:rPr>
                <w:rFonts w:ascii="Times New Roman"/>
                <w:b w:val="false"/>
                <w:i w:val="false"/>
                <w:color w:val="000000"/>
                <w:sz w:val="20"/>
              </w:rPr>
              <w:t>
291059.999.000074</w:t>
            </w:r>
          </w:p>
          <w:p>
            <w:pPr>
              <w:spacing w:after="20"/>
              <w:ind w:left="20"/>
              <w:jc w:val="both"/>
            </w:pPr>
            <w:r>
              <w:rPr>
                <w:rFonts w:ascii="Times New Roman"/>
                <w:b w:val="false"/>
                <w:i w:val="false"/>
                <w:color w:val="000000"/>
                <w:sz w:val="20"/>
              </w:rPr>
              <w:t>
291059.999.000075</w:t>
            </w:r>
          </w:p>
          <w:p>
            <w:pPr>
              <w:spacing w:after="20"/>
              <w:ind w:left="20"/>
              <w:jc w:val="both"/>
            </w:pPr>
            <w:r>
              <w:rPr>
                <w:rFonts w:ascii="Times New Roman"/>
                <w:b w:val="false"/>
                <w:i w:val="false"/>
                <w:color w:val="000000"/>
                <w:sz w:val="20"/>
              </w:rPr>
              <w:t>
291059.999.000076</w:t>
            </w:r>
          </w:p>
          <w:p>
            <w:pPr>
              <w:spacing w:after="20"/>
              <w:ind w:left="20"/>
              <w:jc w:val="both"/>
            </w:pPr>
            <w:r>
              <w:rPr>
                <w:rFonts w:ascii="Times New Roman"/>
                <w:b w:val="false"/>
                <w:i w:val="false"/>
                <w:color w:val="000000"/>
                <w:sz w:val="20"/>
              </w:rPr>
              <w:t>
291059.999.000077</w:t>
            </w:r>
          </w:p>
          <w:p>
            <w:pPr>
              <w:spacing w:after="20"/>
              <w:ind w:left="20"/>
              <w:jc w:val="both"/>
            </w:pPr>
            <w:r>
              <w:rPr>
                <w:rFonts w:ascii="Times New Roman"/>
                <w:b w:val="false"/>
                <w:i w:val="false"/>
                <w:color w:val="000000"/>
                <w:sz w:val="20"/>
              </w:rPr>
              <w:t>
291059.999.000078</w:t>
            </w:r>
          </w:p>
          <w:p>
            <w:pPr>
              <w:spacing w:after="20"/>
              <w:ind w:left="20"/>
              <w:jc w:val="both"/>
            </w:pPr>
            <w:r>
              <w:rPr>
                <w:rFonts w:ascii="Times New Roman"/>
                <w:b w:val="false"/>
                <w:i w:val="false"/>
                <w:color w:val="000000"/>
                <w:sz w:val="20"/>
              </w:rPr>
              <w:t>
291059.999.000079</w:t>
            </w:r>
          </w:p>
          <w:p>
            <w:pPr>
              <w:spacing w:after="20"/>
              <w:ind w:left="20"/>
              <w:jc w:val="both"/>
            </w:pPr>
            <w:r>
              <w:rPr>
                <w:rFonts w:ascii="Times New Roman"/>
                <w:b w:val="false"/>
                <w:i w:val="false"/>
                <w:color w:val="000000"/>
                <w:sz w:val="20"/>
              </w:rPr>
              <w:t>
291059.999.000080</w:t>
            </w:r>
          </w:p>
          <w:p>
            <w:pPr>
              <w:spacing w:after="20"/>
              <w:ind w:left="20"/>
              <w:jc w:val="both"/>
            </w:pPr>
            <w:r>
              <w:rPr>
                <w:rFonts w:ascii="Times New Roman"/>
                <w:b w:val="false"/>
                <w:i w:val="false"/>
                <w:color w:val="000000"/>
                <w:sz w:val="20"/>
              </w:rPr>
              <w:t>
291059.999.000081</w:t>
            </w:r>
          </w:p>
          <w:p>
            <w:pPr>
              <w:spacing w:after="20"/>
              <w:ind w:left="20"/>
              <w:jc w:val="both"/>
            </w:pPr>
            <w:r>
              <w:rPr>
                <w:rFonts w:ascii="Times New Roman"/>
                <w:b w:val="false"/>
                <w:i w:val="false"/>
                <w:color w:val="000000"/>
                <w:sz w:val="20"/>
              </w:rPr>
              <w:t>
291059.999.000082</w:t>
            </w:r>
          </w:p>
          <w:p>
            <w:pPr>
              <w:spacing w:after="20"/>
              <w:ind w:left="20"/>
              <w:jc w:val="both"/>
            </w:pPr>
            <w:r>
              <w:rPr>
                <w:rFonts w:ascii="Times New Roman"/>
                <w:b w:val="false"/>
                <w:i w:val="false"/>
                <w:color w:val="000000"/>
                <w:sz w:val="20"/>
              </w:rPr>
              <w:t>
291059.999.000083</w:t>
            </w:r>
          </w:p>
          <w:p>
            <w:pPr>
              <w:spacing w:after="20"/>
              <w:ind w:left="20"/>
              <w:jc w:val="both"/>
            </w:pPr>
            <w:r>
              <w:rPr>
                <w:rFonts w:ascii="Times New Roman"/>
                <w:b w:val="false"/>
                <w:i w:val="false"/>
                <w:color w:val="000000"/>
                <w:sz w:val="20"/>
              </w:rPr>
              <w:t>
291059.999.000084</w:t>
            </w:r>
          </w:p>
          <w:p>
            <w:pPr>
              <w:spacing w:after="20"/>
              <w:ind w:left="20"/>
              <w:jc w:val="both"/>
            </w:pPr>
            <w:r>
              <w:rPr>
                <w:rFonts w:ascii="Times New Roman"/>
                <w:b w:val="false"/>
                <w:i w:val="false"/>
                <w:color w:val="000000"/>
                <w:sz w:val="20"/>
              </w:rPr>
              <w:t>
291059.999.000085</w:t>
            </w:r>
          </w:p>
          <w:p>
            <w:pPr>
              <w:spacing w:after="20"/>
              <w:ind w:left="20"/>
              <w:jc w:val="both"/>
            </w:pPr>
            <w:r>
              <w:rPr>
                <w:rFonts w:ascii="Times New Roman"/>
                <w:b w:val="false"/>
                <w:i w:val="false"/>
                <w:color w:val="000000"/>
                <w:sz w:val="20"/>
              </w:rPr>
              <w:t>
291059.999.000086</w:t>
            </w:r>
          </w:p>
          <w:p>
            <w:pPr>
              <w:spacing w:after="20"/>
              <w:ind w:left="20"/>
              <w:jc w:val="both"/>
            </w:pPr>
            <w:r>
              <w:rPr>
                <w:rFonts w:ascii="Times New Roman"/>
                <w:b w:val="false"/>
                <w:i w:val="false"/>
                <w:color w:val="000000"/>
                <w:sz w:val="20"/>
              </w:rPr>
              <w:t>
291059.999.000087</w:t>
            </w:r>
          </w:p>
          <w:p>
            <w:pPr>
              <w:spacing w:after="20"/>
              <w:ind w:left="20"/>
              <w:jc w:val="both"/>
            </w:pPr>
            <w:r>
              <w:rPr>
                <w:rFonts w:ascii="Times New Roman"/>
                <w:b w:val="false"/>
                <w:i w:val="false"/>
                <w:color w:val="000000"/>
                <w:sz w:val="20"/>
              </w:rPr>
              <w:t>
291059.999.000088</w:t>
            </w:r>
          </w:p>
          <w:p>
            <w:pPr>
              <w:spacing w:after="20"/>
              <w:ind w:left="20"/>
              <w:jc w:val="both"/>
            </w:pPr>
            <w:r>
              <w:rPr>
                <w:rFonts w:ascii="Times New Roman"/>
                <w:b w:val="false"/>
                <w:i w:val="false"/>
                <w:color w:val="000000"/>
                <w:sz w:val="20"/>
              </w:rPr>
              <w:t>
291059.999.000090</w:t>
            </w:r>
          </w:p>
          <w:p>
            <w:pPr>
              <w:spacing w:after="20"/>
              <w:ind w:left="20"/>
              <w:jc w:val="both"/>
            </w:pPr>
            <w:r>
              <w:rPr>
                <w:rFonts w:ascii="Times New Roman"/>
                <w:b w:val="false"/>
                <w:i w:val="false"/>
                <w:color w:val="000000"/>
                <w:sz w:val="20"/>
              </w:rPr>
              <w:t>
291059.999.000091</w:t>
            </w:r>
          </w:p>
          <w:p>
            <w:pPr>
              <w:spacing w:after="20"/>
              <w:ind w:left="20"/>
              <w:jc w:val="both"/>
            </w:pPr>
            <w:r>
              <w:rPr>
                <w:rFonts w:ascii="Times New Roman"/>
                <w:b w:val="false"/>
                <w:i w:val="false"/>
                <w:color w:val="000000"/>
                <w:sz w:val="20"/>
              </w:rPr>
              <w:t>
291059.999.000092</w:t>
            </w:r>
          </w:p>
          <w:p>
            <w:pPr>
              <w:spacing w:after="20"/>
              <w:ind w:left="20"/>
              <w:jc w:val="both"/>
            </w:pPr>
            <w:r>
              <w:rPr>
                <w:rFonts w:ascii="Times New Roman"/>
                <w:b w:val="false"/>
                <w:i w:val="false"/>
                <w:color w:val="000000"/>
                <w:sz w:val="20"/>
              </w:rPr>
              <w:t>
291059.999.000094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8704213200</w:t>
            </w:r>
          </w:p>
          <w:p>
            <w:pPr>
              <w:spacing w:after="20"/>
              <w:ind w:left="20"/>
              <w:jc w:val="both"/>
            </w:pPr>
            <w:r>
              <w:rPr>
                <w:rFonts w:ascii="Times New Roman"/>
                <w:b w:val="false"/>
                <w:i w:val="false"/>
                <w:color w:val="000000"/>
                <w:sz w:val="20"/>
              </w:rPr>
              <w:t>
8704413101</w:t>
            </w:r>
          </w:p>
          <w:p>
            <w:pPr>
              <w:spacing w:after="20"/>
              <w:ind w:left="20"/>
              <w:jc w:val="both"/>
            </w:pPr>
            <w:r>
              <w:rPr>
                <w:rFonts w:ascii="Times New Roman"/>
                <w:b w:val="false"/>
                <w:i w:val="false"/>
                <w:color w:val="000000"/>
                <w:sz w:val="20"/>
              </w:rPr>
              <w:t>
8704219200</w:t>
            </w:r>
          </w:p>
          <w:p>
            <w:pPr>
              <w:spacing w:after="20"/>
              <w:ind w:left="20"/>
              <w:jc w:val="both"/>
            </w:pPr>
            <w:r>
              <w:rPr>
                <w:rFonts w:ascii="Times New Roman"/>
                <w:b w:val="false"/>
                <w:i w:val="false"/>
                <w:color w:val="000000"/>
                <w:sz w:val="20"/>
              </w:rPr>
              <w:t>
8704419101</w:t>
            </w:r>
          </w:p>
          <w:p>
            <w:pPr>
              <w:spacing w:after="20"/>
              <w:ind w:left="20"/>
              <w:jc w:val="both"/>
            </w:pPr>
            <w:r>
              <w:rPr>
                <w:rFonts w:ascii="Times New Roman"/>
                <w:b w:val="false"/>
                <w:i w:val="false"/>
                <w:color w:val="000000"/>
                <w:sz w:val="20"/>
              </w:rPr>
              <w:t>
8704229209</w:t>
            </w:r>
          </w:p>
          <w:p>
            <w:pPr>
              <w:spacing w:after="20"/>
              <w:ind w:left="20"/>
              <w:jc w:val="both"/>
            </w:pPr>
            <w:r>
              <w:rPr>
                <w:rFonts w:ascii="Times New Roman"/>
                <w:b w:val="false"/>
                <w:i w:val="false"/>
                <w:color w:val="000000"/>
                <w:sz w:val="20"/>
              </w:rPr>
              <w:t>
8704429103</w:t>
            </w:r>
          </w:p>
          <w:p>
            <w:pPr>
              <w:spacing w:after="20"/>
              <w:ind w:left="20"/>
              <w:jc w:val="both"/>
            </w:pPr>
            <w:r>
              <w:rPr>
                <w:rFonts w:ascii="Times New Roman"/>
                <w:b w:val="false"/>
                <w:i w:val="false"/>
                <w:color w:val="000000"/>
                <w:sz w:val="20"/>
              </w:rPr>
              <w:t>
8704229809</w:t>
            </w:r>
          </w:p>
          <w:p>
            <w:pPr>
              <w:spacing w:after="20"/>
              <w:ind w:left="20"/>
              <w:jc w:val="both"/>
            </w:pPr>
            <w:r>
              <w:rPr>
                <w:rFonts w:ascii="Times New Roman"/>
                <w:b w:val="false"/>
                <w:i w:val="false"/>
                <w:color w:val="000000"/>
                <w:sz w:val="20"/>
              </w:rPr>
              <w:t>
8704429904</w:t>
            </w:r>
          </w:p>
          <w:p>
            <w:pPr>
              <w:spacing w:after="20"/>
              <w:ind w:left="20"/>
              <w:jc w:val="both"/>
            </w:pPr>
            <w:r>
              <w:rPr>
                <w:rFonts w:ascii="Times New Roman"/>
                <w:b w:val="false"/>
                <w:i w:val="false"/>
                <w:color w:val="000000"/>
                <w:sz w:val="20"/>
              </w:rPr>
              <w:t>
8704239209</w:t>
            </w:r>
          </w:p>
          <w:p>
            <w:pPr>
              <w:spacing w:after="20"/>
              <w:ind w:left="20"/>
              <w:jc w:val="both"/>
            </w:pPr>
            <w:r>
              <w:rPr>
                <w:rFonts w:ascii="Times New Roman"/>
                <w:b w:val="false"/>
                <w:i w:val="false"/>
                <w:color w:val="000000"/>
                <w:sz w:val="20"/>
              </w:rPr>
              <w:t>
8704439103</w:t>
            </w:r>
          </w:p>
          <w:p>
            <w:pPr>
              <w:spacing w:after="20"/>
              <w:ind w:left="20"/>
              <w:jc w:val="both"/>
            </w:pPr>
            <w:r>
              <w:rPr>
                <w:rFonts w:ascii="Times New Roman"/>
                <w:b w:val="false"/>
                <w:i w:val="false"/>
                <w:color w:val="000000"/>
                <w:sz w:val="20"/>
              </w:rPr>
              <w:t>
8704319200</w:t>
            </w:r>
          </w:p>
          <w:p>
            <w:pPr>
              <w:spacing w:after="20"/>
              <w:ind w:left="20"/>
              <w:jc w:val="both"/>
            </w:pPr>
            <w:r>
              <w:rPr>
                <w:rFonts w:ascii="Times New Roman"/>
                <w:b w:val="false"/>
                <w:i w:val="false"/>
                <w:color w:val="000000"/>
                <w:sz w:val="20"/>
              </w:rPr>
              <w:t>
8704519101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289222.000.000004</w:t>
            </w:r>
          </w:p>
          <w:p>
            <w:pPr>
              <w:spacing w:after="20"/>
              <w:ind w:left="20"/>
              <w:jc w:val="both"/>
            </w:pPr>
            <w:r>
              <w:rPr>
                <w:rFonts w:ascii="Times New Roman"/>
                <w:b w:val="false"/>
                <w:i w:val="false"/>
                <w:color w:val="000000"/>
                <w:sz w:val="20"/>
              </w:rPr>
              <w:t>
289223.000.000000</w:t>
            </w:r>
          </w:p>
          <w:p>
            <w:pPr>
              <w:spacing w:after="20"/>
              <w:ind w:left="20"/>
              <w:jc w:val="both"/>
            </w:pPr>
            <w:r>
              <w:rPr>
                <w:rFonts w:ascii="Times New Roman"/>
                <w:b w:val="false"/>
                <w:i w:val="false"/>
                <w:color w:val="000000"/>
                <w:sz w:val="20"/>
              </w:rPr>
              <w:t>
289229.000.000000</w:t>
            </w:r>
          </w:p>
          <w:p>
            <w:pPr>
              <w:spacing w:after="20"/>
              <w:ind w:left="20"/>
              <w:jc w:val="both"/>
            </w:pPr>
            <w:r>
              <w:rPr>
                <w:rFonts w:ascii="Times New Roman"/>
                <w:b w:val="false"/>
                <w:i w:val="false"/>
                <w:color w:val="000000"/>
                <w:sz w:val="20"/>
              </w:rPr>
              <w:t>
289229.000.000001</w:t>
            </w:r>
          </w:p>
          <w:p>
            <w:pPr>
              <w:spacing w:after="20"/>
              <w:ind w:left="20"/>
              <w:jc w:val="both"/>
            </w:pPr>
            <w:r>
              <w:rPr>
                <w:rFonts w:ascii="Times New Roman"/>
                <w:b w:val="false"/>
                <w:i w:val="false"/>
                <w:color w:val="000000"/>
                <w:sz w:val="20"/>
              </w:rPr>
              <w:t>
289229.000.000003</w:t>
            </w:r>
          </w:p>
          <w:p>
            <w:pPr>
              <w:spacing w:after="20"/>
              <w:ind w:left="20"/>
              <w:jc w:val="both"/>
            </w:pPr>
            <w:r>
              <w:rPr>
                <w:rFonts w:ascii="Times New Roman"/>
                <w:b w:val="false"/>
                <w:i w:val="false"/>
                <w:color w:val="000000"/>
                <w:sz w:val="20"/>
              </w:rPr>
              <w:t>
289230.300.000000</w:t>
            </w:r>
          </w:p>
          <w:p>
            <w:pPr>
              <w:spacing w:after="20"/>
              <w:ind w:left="20"/>
              <w:jc w:val="both"/>
            </w:pPr>
            <w:r>
              <w:rPr>
                <w:rFonts w:ascii="Times New Roman"/>
                <w:b w:val="false"/>
                <w:i w:val="false"/>
                <w:color w:val="000000"/>
                <w:sz w:val="20"/>
              </w:rPr>
              <w:t>
289230.900.000003</w:t>
            </w:r>
          </w:p>
          <w:p>
            <w:pPr>
              <w:spacing w:after="20"/>
              <w:ind w:left="20"/>
              <w:jc w:val="both"/>
            </w:pPr>
            <w:r>
              <w:rPr>
                <w:rFonts w:ascii="Times New Roman"/>
                <w:b w:val="false"/>
                <w:i w:val="false"/>
                <w:color w:val="000000"/>
                <w:sz w:val="20"/>
              </w:rPr>
              <w:t>
291022.300.000012</w:t>
            </w:r>
          </w:p>
          <w:p>
            <w:pPr>
              <w:spacing w:after="20"/>
              <w:ind w:left="20"/>
              <w:jc w:val="both"/>
            </w:pPr>
            <w:r>
              <w:rPr>
                <w:rFonts w:ascii="Times New Roman"/>
                <w:b w:val="false"/>
                <w:i w:val="false"/>
                <w:color w:val="000000"/>
                <w:sz w:val="20"/>
              </w:rPr>
              <w:t>
291022.300.000013</w:t>
            </w:r>
          </w:p>
          <w:p>
            <w:pPr>
              <w:spacing w:after="20"/>
              <w:ind w:left="20"/>
              <w:jc w:val="both"/>
            </w:pPr>
            <w:r>
              <w:rPr>
                <w:rFonts w:ascii="Times New Roman"/>
                <w:b w:val="false"/>
                <w:i w:val="false"/>
                <w:color w:val="000000"/>
                <w:sz w:val="20"/>
              </w:rPr>
              <w:t>
291022.300.000014</w:t>
            </w:r>
          </w:p>
          <w:p>
            <w:pPr>
              <w:spacing w:after="20"/>
              <w:ind w:left="20"/>
              <w:jc w:val="both"/>
            </w:pPr>
            <w:r>
              <w:rPr>
                <w:rFonts w:ascii="Times New Roman"/>
                <w:b w:val="false"/>
                <w:i w:val="false"/>
                <w:color w:val="000000"/>
                <w:sz w:val="20"/>
              </w:rPr>
              <w:t>
291022.300.000015</w:t>
            </w:r>
          </w:p>
          <w:p>
            <w:pPr>
              <w:spacing w:after="20"/>
              <w:ind w:left="20"/>
              <w:jc w:val="both"/>
            </w:pPr>
            <w:r>
              <w:rPr>
                <w:rFonts w:ascii="Times New Roman"/>
                <w:b w:val="false"/>
                <w:i w:val="false"/>
                <w:color w:val="000000"/>
                <w:sz w:val="20"/>
              </w:rPr>
              <w:t>
291022.300.000025</w:t>
            </w:r>
          </w:p>
          <w:p>
            <w:pPr>
              <w:spacing w:after="20"/>
              <w:ind w:left="20"/>
              <w:jc w:val="both"/>
            </w:pPr>
            <w:r>
              <w:rPr>
                <w:rFonts w:ascii="Times New Roman"/>
                <w:b w:val="false"/>
                <w:i w:val="false"/>
                <w:color w:val="000000"/>
                <w:sz w:val="20"/>
              </w:rPr>
              <w:t>
291024.300.000000</w:t>
            </w:r>
          </w:p>
          <w:p>
            <w:pPr>
              <w:spacing w:after="20"/>
              <w:ind w:left="20"/>
              <w:jc w:val="both"/>
            </w:pPr>
            <w:r>
              <w:rPr>
                <w:rFonts w:ascii="Times New Roman"/>
                <w:b w:val="false"/>
                <w:i w:val="false"/>
                <w:color w:val="000000"/>
                <w:sz w:val="20"/>
              </w:rPr>
              <w:t>
291024.300.000001</w:t>
            </w:r>
          </w:p>
          <w:p>
            <w:pPr>
              <w:spacing w:after="20"/>
              <w:ind w:left="20"/>
              <w:jc w:val="both"/>
            </w:pPr>
            <w:r>
              <w:rPr>
                <w:rFonts w:ascii="Times New Roman"/>
                <w:b w:val="false"/>
                <w:i w:val="false"/>
                <w:color w:val="000000"/>
                <w:sz w:val="20"/>
              </w:rPr>
              <w:t>
291024.900.000000</w:t>
            </w:r>
          </w:p>
          <w:p>
            <w:pPr>
              <w:spacing w:after="20"/>
              <w:ind w:left="20"/>
              <w:jc w:val="both"/>
            </w:pPr>
            <w:r>
              <w:rPr>
                <w:rFonts w:ascii="Times New Roman"/>
                <w:b w:val="false"/>
                <w:i w:val="false"/>
                <w:color w:val="000000"/>
                <w:sz w:val="20"/>
              </w:rPr>
              <w:t>
291024.900.000001</w:t>
            </w:r>
          </w:p>
          <w:p>
            <w:pPr>
              <w:spacing w:after="20"/>
              <w:ind w:left="20"/>
              <w:jc w:val="both"/>
            </w:pPr>
            <w:r>
              <w:rPr>
                <w:rFonts w:ascii="Times New Roman"/>
                <w:b w:val="false"/>
                <w:i w:val="false"/>
                <w:color w:val="000000"/>
                <w:sz w:val="20"/>
              </w:rPr>
              <w:t>
291024.900.000002</w:t>
            </w:r>
          </w:p>
          <w:p>
            <w:pPr>
              <w:spacing w:after="20"/>
              <w:ind w:left="20"/>
              <w:jc w:val="both"/>
            </w:pPr>
            <w:r>
              <w:rPr>
                <w:rFonts w:ascii="Times New Roman"/>
                <w:b w:val="false"/>
                <w:i w:val="false"/>
                <w:color w:val="000000"/>
                <w:sz w:val="20"/>
              </w:rPr>
              <w:t>
291024.900.000003</w:t>
            </w:r>
          </w:p>
          <w:p>
            <w:pPr>
              <w:spacing w:after="20"/>
              <w:ind w:left="20"/>
              <w:jc w:val="both"/>
            </w:pPr>
            <w:r>
              <w:rPr>
                <w:rFonts w:ascii="Times New Roman"/>
                <w:b w:val="false"/>
                <w:i w:val="false"/>
                <w:color w:val="000000"/>
                <w:sz w:val="20"/>
              </w:rPr>
              <w:t>
291024.900.000007</w:t>
            </w:r>
          </w:p>
          <w:p>
            <w:pPr>
              <w:spacing w:after="20"/>
              <w:ind w:left="20"/>
              <w:jc w:val="both"/>
            </w:pPr>
            <w:r>
              <w:rPr>
                <w:rFonts w:ascii="Times New Roman"/>
                <w:b w:val="false"/>
                <w:i w:val="false"/>
                <w:color w:val="000000"/>
                <w:sz w:val="20"/>
              </w:rPr>
              <w:t>
291024.900.000008</w:t>
            </w:r>
          </w:p>
          <w:p>
            <w:pPr>
              <w:spacing w:after="20"/>
              <w:ind w:left="20"/>
              <w:jc w:val="both"/>
            </w:pPr>
            <w:r>
              <w:rPr>
                <w:rFonts w:ascii="Times New Roman"/>
                <w:b w:val="false"/>
                <w:i w:val="false"/>
                <w:color w:val="000000"/>
                <w:sz w:val="20"/>
              </w:rPr>
              <w:t>
291024.900.000009</w:t>
            </w:r>
          </w:p>
          <w:p>
            <w:pPr>
              <w:spacing w:after="20"/>
              <w:ind w:left="20"/>
              <w:jc w:val="both"/>
            </w:pPr>
            <w:r>
              <w:rPr>
                <w:rFonts w:ascii="Times New Roman"/>
                <w:b w:val="false"/>
                <w:i w:val="false"/>
                <w:color w:val="000000"/>
                <w:sz w:val="20"/>
              </w:rPr>
              <w:t>
291024.900.000011</w:t>
            </w:r>
          </w:p>
          <w:p>
            <w:pPr>
              <w:spacing w:after="20"/>
              <w:ind w:left="20"/>
              <w:jc w:val="both"/>
            </w:pPr>
            <w:r>
              <w:rPr>
                <w:rFonts w:ascii="Times New Roman"/>
                <w:b w:val="false"/>
                <w:i w:val="false"/>
                <w:color w:val="000000"/>
                <w:sz w:val="20"/>
              </w:rPr>
              <w:t>
291041.100.000000</w:t>
            </w:r>
          </w:p>
          <w:p>
            <w:pPr>
              <w:spacing w:after="20"/>
              <w:ind w:left="20"/>
              <w:jc w:val="both"/>
            </w:pPr>
            <w:r>
              <w:rPr>
                <w:rFonts w:ascii="Times New Roman"/>
                <w:b w:val="false"/>
                <w:i w:val="false"/>
                <w:color w:val="000000"/>
                <w:sz w:val="20"/>
              </w:rPr>
              <w:t>
291041.100.000001</w:t>
            </w:r>
          </w:p>
          <w:p>
            <w:pPr>
              <w:spacing w:after="20"/>
              <w:ind w:left="20"/>
              <w:jc w:val="both"/>
            </w:pPr>
            <w:r>
              <w:rPr>
                <w:rFonts w:ascii="Times New Roman"/>
                <w:b w:val="false"/>
                <w:i w:val="false"/>
                <w:color w:val="000000"/>
                <w:sz w:val="20"/>
              </w:rPr>
              <w:t>
291041.300.000000</w:t>
            </w:r>
          </w:p>
          <w:p>
            <w:pPr>
              <w:spacing w:after="20"/>
              <w:ind w:left="20"/>
              <w:jc w:val="both"/>
            </w:pPr>
            <w:r>
              <w:rPr>
                <w:rFonts w:ascii="Times New Roman"/>
                <w:b w:val="false"/>
                <w:i w:val="false"/>
                <w:color w:val="000000"/>
                <w:sz w:val="20"/>
              </w:rPr>
              <w:t>
291041.300.000002</w:t>
            </w:r>
          </w:p>
          <w:p>
            <w:pPr>
              <w:spacing w:after="20"/>
              <w:ind w:left="20"/>
              <w:jc w:val="both"/>
            </w:pPr>
            <w:r>
              <w:rPr>
                <w:rFonts w:ascii="Times New Roman"/>
                <w:b w:val="false"/>
                <w:i w:val="false"/>
                <w:color w:val="000000"/>
                <w:sz w:val="20"/>
              </w:rPr>
              <w:t>
291041.300.000003</w:t>
            </w:r>
          </w:p>
          <w:p>
            <w:pPr>
              <w:spacing w:after="20"/>
              <w:ind w:left="20"/>
              <w:jc w:val="both"/>
            </w:pPr>
            <w:r>
              <w:rPr>
                <w:rFonts w:ascii="Times New Roman"/>
                <w:b w:val="false"/>
                <w:i w:val="false"/>
                <w:color w:val="000000"/>
                <w:sz w:val="20"/>
              </w:rPr>
              <w:t>
291041.400.000001</w:t>
            </w:r>
          </w:p>
          <w:p>
            <w:pPr>
              <w:spacing w:after="20"/>
              <w:ind w:left="20"/>
              <w:jc w:val="both"/>
            </w:pPr>
            <w:r>
              <w:rPr>
                <w:rFonts w:ascii="Times New Roman"/>
                <w:b w:val="false"/>
                <w:i w:val="false"/>
                <w:color w:val="000000"/>
                <w:sz w:val="20"/>
              </w:rPr>
              <w:t>
291041.400.000002</w:t>
            </w:r>
          </w:p>
          <w:p>
            <w:pPr>
              <w:spacing w:after="20"/>
              <w:ind w:left="20"/>
              <w:jc w:val="both"/>
            </w:pPr>
            <w:r>
              <w:rPr>
                <w:rFonts w:ascii="Times New Roman"/>
                <w:b w:val="false"/>
                <w:i w:val="false"/>
                <w:color w:val="000000"/>
                <w:sz w:val="20"/>
              </w:rPr>
              <w:t>
291042.900.000000</w:t>
            </w:r>
          </w:p>
          <w:p>
            <w:pPr>
              <w:spacing w:after="20"/>
              <w:ind w:left="20"/>
              <w:jc w:val="both"/>
            </w:pPr>
            <w:r>
              <w:rPr>
                <w:rFonts w:ascii="Times New Roman"/>
                <w:b w:val="false"/>
                <w:i w:val="false"/>
                <w:color w:val="000000"/>
                <w:sz w:val="20"/>
              </w:rPr>
              <w:t>
291042.900.000002</w:t>
            </w:r>
          </w:p>
          <w:p>
            <w:pPr>
              <w:spacing w:after="20"/>
              <w:ind w:left="20"/>
              <w:jc w:val="both"/>
            </w:pPr>
            <w:r>
              <w:rPr>
                <w:rFonts w:ascii="Times New Roman"/>
                <w:b w:val="false"/>
                <w:i w:val="false"/>
                <w:color w:val="000000"/>
                <w:sz w:val="20"/>
              </w:rPr>
              <w:t>
291042.900.000003</w:t>
            </w:r>
          </w:p>
          <w:p>
            <w:pPr>
              <w:spacing w:after="20"/>
              <w:ind w:left="20"/>
              <w:jc w:val="both"/>
            </w:pPr>
            <w:r>
              <w:rPr>
                <w:rFonts w:ascii="Times New Roman"/>
                <w:b w:val="false"/>
                <w:i w:val="false"/>
                <w:color w:val="000000"/>
                <w:sz w:val="20"/>
              </w:rPr>
              <w:t>
291044.000.000001</w:t>
            </w:r>
          </w:p>
          <w:p>
            <w:pPr>
              <w:spacing w:after="20"/>
              <w:ind w:left="20"/>
              <w:jc w:val="both"/>
            </w:pPr>
            <w:r>
              <w:rPr>
                <w:rFonts w:ascii="Times New Roman"/>
                <w:b w:val="false"/>
                <w:i w:val="false"/>
                <w:color w:val="000000"/>
                <w:sz w:val="20"/>
              </w:rPr>
              <w:t>
291059.900.000001</w:t>
            </w:r>
          </w:p>
          <w:p>
            <w:pPr>
              <w:spacing w:after="20"/>
              <w:ind w:left="20"/>
              <w:jc w:val="both"/>
            </w:pPr>
            <w:r>
              <w:rPr>
                <w:rFonts w:ascii="Times New Roman"/>
                <w:b w:val="false"/>
                <w:i w:val="false"/>
                <w:color w:val="000000"/>
                <w:sz w:val="20"/>
              </w:rPr>
              <w:t>
291059.900.000006</w:t>
            </w:r>
          </w:p>
          <w:p>
            <w:pPr>
              <w:spacing w:after="20"/>
              <w:ind w:left="20"/>
              <w:jc w:val="both"/>
            </w:pPr>
            <w:r>
              <w:rPr>
                <w:rFonts w:ascii="Times New Roman"/>
                <w:b w:val="false"/>
                <w:i w:val="false"/>
                <w:color w:val="000000"/>
                <w:sz w:val="20"/>
              </w:rPr>
              <w:t>
291059.900.000009</w:t>
            </w:r>
          </w:p>
          <w:p>
            <w:pPr>
              <w:spacing w:after="20"/>
              <w:ind w:left="20"/>
              <w:jc w:val="both"/>
            </w:pPr>
            <w:r>
              <w:rPr>
                <w:rFonts w:ascii="Times New Roman"/>
                <w:b w:val="false"/>
                <w:i w:val="false"/>
                <w:color w:val="000000"/>
                <w:sz w:val="20"/>
              </w:rPr>
              <w:t>
291059.900.000012</w:t>
            </w:r>
          </w:p>
          <w:p>
            <w:pPr>
              <w:spacing w:after="20"/>
              <w:ind w:left="20"/>
              <w:jc w:val="both"/>
            </w:pPr>
            <w:r>
              <w:rPr>
                <w:rFonts w:ascii="Times New Roman"/>
                <w:b w:val="false"/>
                <w:i w:val="false"/>
                <w:color w:val="000000"/>
                <w:sz w:val="20"/>
              </w:rPr>
              <w:t>
291059.900.000014</w:t>
            </w:r>
          </w:p>
          <w:p>
            <w:pPr>
              <w:spacing w:after="20"/>
              <w:ind w:left="20"/>
              <w:jc w:val="both"/>
            </w:pPr>
            <w:r>
              <w:rPr>
                <w:rFonts w:ascii="Times New Roman"/>
                <w:b w:val="false"/>
                <w:i w:val="false"/>
                <w:color w:val="000000"/>
                <w:sz w:val="20"/>
              </w:rPr>
              <w:t>
291059.900.000015</w:t>
            </w:r>
          </w:p>
          <w:p>
            <w:pPr>
              <w:spacing w:after="20"/>
              <w:ind w:left="20"/>
              <w:jc w:val="both"/>
            </w:pPr>
            <w:r>
              <w:rPr>
                <w:rFonts w:ascii="Times New Roman"/>
                <w:b w:val="false"/>
                <w:i w:val="false"/>
                <w:color w:val="000000"/>
                <w:sz w:val="20"/>
              </w:rPr>
              <w:t>
291059.900.000020</w:t>
            </w:r>
          </w:p>
          <w:p>
            <w:pPr>
              <w:spacing w:after="20"/>
              <w:ind w:left="20"/>
              <w:jc w:val="both"/>
            </w:pPr>
            <w:r>
              <w:rPr>
                <w:rFonts w:ascii="Times New Roman"/>
                <w:b w:val="false"/>
                <w:i w:val="false"/>
                <w:color w:val="000000"/>
                <w:sz w:val="20"/>
              </w:rPr>
              <w:t>
291059.900.000026</w:t>
            </w:r>
          </w:p>
          <w:p>
            <w:pPr>
              <w:spacing w:after="20"/>
              <w:ind w:left="20"/>
              <w:jc w:val="both"/>
            </w:pPr>
            <w:r>
              <w:rPr>
                <w:rFonts w:ascii="Times New Roman"/>
                <w:b w:val="false"/>
                <w:i w:val="false"/>
                <w:color w:val="000000"/>
                <w:sz w:val="20"/>
              </w:rPr>
              <w:t>
291059.900.000027</w:t>
            </w:r>
          </w:p>
          <w:p>
            <w:pPr>
              <w:spacing w:after="20"/>
              <w:ind w:left="20"/>
              <w:jc w:val="both"/>
            </w:pPr>
            <w:r>
              <w:rPr>
                <w:rFonts w:ascii="Times New Roman"/>
                <w:b w:val="false"/>
                <w:i w:val="false"/>
                <w:color w:val="000000"/>
                <w:sz w:val="20"/>
              </w:rPr>
              <w:t>
291059.900.000028</w:t>
            </w:r>
          </w:p>
          <w:p>
            <w:pPr>
              <w:spacing w:after="20"/>
              <w:ind w:left="20"/>
              <w:jc w:val="both"/>
            </w:pPr>
            <w:r>
              <w:rPr>
                <w:rFonts w:ascii="Times New Roman"/>
                <w:b w:val="false"/>
                <w:i w:val="false"/>
                <w:color w:val="000000"/>
                <w:sz w:val="20"/>
              </w:rPr>
              <w:t>
291059.920.000000</w:t>
            </w:r>
          </w:p>
          <w:p>
            <w:pPr>
              <w:spacing w:after="20"/>
              <w:ind w:left="20"/>
              <w:jc w:val="both"/>
            </w:pPr>
            <w:r>
              <w:rPr>
                <w:rFonts w:ascii="Times New Roman"/>
                <w:b w:val="false"/>
                <w:i w:val="false"/>
                <w:color w:val="000000"/>
                <w:sz w:val="20"/>
              </w:rPr>
              <w:t>
291059.920.000001</w:t>
            </w:r>
          </w:p>
          <w:p>
            <w:pPr>
              <w:spacing w:after="20"/>
              <w:ind w:left="20"/>
              <w:jc w:val="both"/>
            </w:pPr>
            <w:r>
              <w:rPr>
                <w:rFonts w:ascii="Times New Roman"/>
                <w:b w:val="false"/>
                <w:i w:val="false"/>
                <w:color w:val="000000"/>
                <w:sz w:val="20"/>
              </w:rPr>
              <w:t>
291059.920.000002</w:t>
            </w:r>
          </w:p>
          <w:p>
            <w:pPr>
              <w:spacing w:after="20"/>
              <w:ind w:left="20"/>
              <w:jc w:val="both"/>
            </w:pPr>
            <w:r>
              <w:rPr>
                <w:rFonts w:ascii="Times New Roman"/>
                <w:b w:val="false"/>
                <w:i w:val="false"/>
                <w:color w:val="000000"/>
                <w:sz w:val="20"/>
              </w:rPr>
              <w:t>
291059.920.000003</w:t>
            </w:r>
          </w:p>
          <w:p>
            <w:pPr>
              <w:spacing w:after="20"/>
              <w:ind w:left="20"/>
              <w:jc w:val="both"/>
            </w:pPr>
            <w:r>
              <w:rPr>
                <w:rFonts w:ascii="Times New Roman"/>
                <w:b w:val="false"/>
                <w:i w:val="false"/>
                <w:color w:val="000000"/>
                <w:sz w:val="20"/>
              </w:rPr>
              <w:t>
291059.920.000004</w:t>
            </w:r>
          </w:p>
          <w:p>
            <w:pPr>
              <w:spacing w:after="20"/>
              <w:ind w:left="20"/>
              <w:jc w:val="both"/>
            </w:pPr>
            <w:r>
              <w:rPr>
                <w:rFonts w:ascii="Times New Roman"/>
                <w:b w:val="false"/>
                <w:i w:val="false"/>
                <w:color w:val="000000"/>
                <w:sz w:val="20"/>
              </w:rPr>
              <w:t>
291059.991.000000</w:t>
            </w:r>
          </w:p>
          <w:p>
            <w:pPr>
              <w:spacing w:after="20"/>
              <w:ind w:left="20"/>
              <w:jc w:val="both"/>
            </w:pPr>
            <w:r>
              <w:rPr>
                <w:rFonts w:ascii="Times New Roman"/>
                <w:b w:val="false"/>
                <w:i w:val="false"/>
                <w:color w:val="000000"/>
                <w:sz w:val="20"/>
              </w:rPr>
              <w:t>
291059.991.000002</w:t>
            </w:r>
          </w:p>
          <w:p>
            <w:pPr>
              <w:spacing w:after="20"/>
              <w:ind w:left="20"/>
              <w:jc w:val="both"/>
            </w:pPr>
            <w:r>
              <w:rPr>
                <w:rFonts w:ascii="Times New Roman"/>
                <w:b w:val="false"/>
                <w:i w:val="false"/>
                <w:color w:val="000000"/>
                <w:sz w:val="20"/>
              </w:rPr>
              <w:t>
291059.991.000005</w:t>
            </w:r>
          </w:p>
          <w:p>
            <w:pPr>
              <w:spacing w:after="20"/>
              <w:ind w:left="20"/>
              <w:jc w:val="both"/>
            </w:pPr>
            <w:r>
              <w:rPr>
                <w:rFonts w:ascii="Times New Roman"/>
                <w:b w:val="false"/>
                <w:i w:val="false"/>
                <w:color w:val="000000"/>
                <w:sz w:val="20"/>
              </w:rPr>
              <w:t>
291059.999.000000</w:t>
            </w:r>
          </w:p>
          <w:p>
            <w:pPr>
              <w:spacing w:after="20"/>
              <w:ind w:left="20"/>
              <w:jc w:val="both"/>
            </w:pPr>
            <w:r>
              <w:rPr>
                <w:rFonts w:ascii="Times New Roman"/>
                <w:b w:val="false"/>
                <w:i w:val="false"/>
                <w:color w:val="000000"/>
                <w:sz w:val="20"/>
              </w:rPr>
              <w:t>
291059.999.000001</w:t>
            </w:r>
          </w:p>
          <w:p>
            <w:pPr>
              <w:spacing w:after="20"/>
              <w:ind w:left="20"/>
              <w:jc w:val="both"/>
            </w:pPr>
            <w:r>
              <w:rPr>
                <w:rFonts w:ascii="Times New Roman"/>
                <w:b w:val="false"/>
                <w:i w:val="false"/>
                <w:color w:val="000000"/>
                <w:sz w:val="20"/>
              </w:rPr>
              <w:t>
291059.999.000002</w:t>
            </w:r>
          </w:p>
          <w:p>
            <w:pPr>
              <w:spacing w:after="20"/>
              <w:ind w:left="20"/>
              <w:jc w:val="both"/>
            </w:pPr>
            <w:r>
              <w:rPr>
                <w:rFonts w:ascii="Times New Roman"/>
                <w:b w:val="false"/>
                <w:i w:val="false"/>
                <w:color w:val="000000"/>
                <w:sz w:val="20"/>
              </w:rPr>
              <w:t>
291059.999.000003</w:t>
            </w:r>
          </w:p>
          <w:p>
            <w:pPr>
              <w:spacing w:after="20"/>
              <w:ind w:left="20"/>
              <w:jc w:val="both"/>
            </w:pPr>
            <w:r>
              <w:rPr>
                <w:rFonts w:ascii="Times New Roman"/>
                <w:b w:val="false"/>
                <w:i w:val="false"/>
                <w:color w:val="000000"/>
                <w:sz w:val="20"/>
              </w:rPr>
              <w:t>
291059.999.000004</w:t>
            </w:r>
          </w:p>
          <w:p>
            <w:pPr>
              <w:spacing w:after="20"/>
              <w:ind w:left="20"/>
              <w:jc w:val="both"/>
            </w:pPr>
            <w:r>
              <w:rPr>
                <w:rFonts w:ascii="Times New Roman"/>
                <w:b w:val="false"/>
                <w:i w:val="false"/>
                <w:color w:val="000000"/>
                <w:sz w:val="20"/>
              </w:rPr>
              <w:t>
291059.999.000005</w:t>
            </w:r>
          </w:p>
          <w:p>
            <w:pPr>
              <w:spacing w:after="20"/>
              <w:ind w:left="20"/>
              <w:jc w:val="both"/>
            </w:pPr>
            <w:r>
              <w:rPr>
                <w:rFonts w:ascii="Times New Roman"/>
                <w:b w:val="false"/>
                <w:i w:val="false"/>
                <w:color w:val="000000"/>
                <w:sz w:val="20"/>
              </w:rPr>
              <w:t>
291059.999.000006</w:t>
            </w:r>
          </w:p>
          <w:p>
            <w:pPr>
              <w:spacing w:after="20"/>
              <w:ind w:left="20"/>
              <w:jc w:val="both"/>
            </w:pPr>
            <w:r>
              <w:rPr>
                <w:rFonts w:ascii="Times New Roman"/>
                <w:b w:val="false"/>
                <w:i w:val="false"/>
                <w:color w:val="000000"/>
                <w:sz w:val="20"/>
              </w:rPr>
              <w:t>
291059.999.000007</w:t>
            </w:r>
          </w:p>
          <w:p>
            <w:pPr>
              <w:spacing w:after="20"/>
              <w:ind w:left="20"/>
              <w:jc w:val="both"/>
            </w:pPr>
            <w:r>
              <w:rPr>
                <w:rFonts w:ascii="Times New Roman"/>
                <w:b w:val="false"/>
                <w:i w:val="false"/>
                <w:color w:val="000000"/>
                <w:sz w:val="20"/>
              </w:rPr>
              <w:t>
291059.999.000009</w:t>
            </w:r>
          </w:p>
          <w:p>
            <w:pPr>
              <w:spacing w:after="20"/>
              <w:ind w:left="20"/>
              <w:jc w:val="both"/>
            </w:pPr>
            <w:r>
              <w:rPr>
                <w:rFonts w:ascii="Times New Roman"/>
                <w:b w:val="false"/>
                <w:i w:val="false"/>
                <w:color w:val="000000"/>
                <w:sz w:val="20"/>
              </w:rPr>
              <w:t>
291059.999.000010</w:t>
            </w:r>
          </w:p>
          <w:p>
            <w:pPr>
              <w:spacing w:after="20"/>
              <w:ind w:left="20"/>
              <w:jc w:val="both"/>
            </w:pPr>
            <w:r>
              <w:rPr>
                <w:rFonts w:ascii="Times New Roman"/>
                <w:b w:val="false"/>
                <w:i w:val="false"/>
                <w:color w:val="000000"/>
                <w:sz w:val="20"/>
              </w:rPr>
              <w:t>
291059.999.000015</w:t>
            </w:r>
          </w:p>
          <w:p>
            <w:pPr>
              <w:spacing w:after="20"/>
              <w:ind w:left="20"/>
              <w:jc w:val="both"/>
            </w:pPr>
            <w:r>
              <w:rPr>
                <w:rFonts w:ascii="Times New Roman"/>
                <w:b w:val="false"/>
                <w:i w:val="false"/>
                <w:color w:val="000000"/>
                <w:sz w:val="20"/>
              </w:rPr>
              <w:t>
291059.999.000016</w:t>
            </w:r>
          </w:p>
          <w:p>
            <w:pPr>
              <w:spacing w:after="20"/>
              <w:ind w:left="20"/>
              <w:jc w:val="both"/>
            </w:pPr>
            <w:r>
              <w:rPr>
                <w:rFonts w:ascii="Times New Roman"/>
                <w:b w:val="false"/>
                <w:i w:val="false"/>
                <w:color w:val="000000"/>
                <w:sz w:val="20"/>
              </w:rPr>
              <w:t>
291059.999.000019</w:t>
            </w:r>
          </w:p>
          <w:p>
            <w:pPr>
              <w:spacing w:after="20"/>
              <w:ind w:left="20"/>
              <w:jc w:val="both"/>
            </w:pPr>
            <w:r>
              <w:rPr>
                <w:rFonts w:ascii="Times New Roman"/>
                <w:b w:val="false"/>
                <w:i w:val="false"/>
                <w:color w:val="000000"/>
                <w:sz w:val="20"/>
              </w:rPr>
              <w:t>
291059.999.000022</w:t>
            </w:r>
          </w:p>
          <w:p>
            <w:pPr>
              <w:spacing w:after="20"/>
              <w:ind w:left="20"/>
              <w:jc w:val="both"/>
            </w:pPr>
            <w:r>
              <w:rPr>
                <w:rFonts w:ascii="Times New Roman"/>
                <w:b w:val="false"/>
                <w:i w:val="false"/>
                <w:color w:val="000000"/>
                <w:sz w:val="20"/>
              </w:rPr>
              <w:t>
291059.999.000023</w:t>
            </w:r>
          </w:p>
          <w:p>
            <w:pPr>
              <w:spacing w:after="20"/>
              <w:ind w:left="20"/>
              <w:jc w:val="both"/>
            </w:pPr>
            <w:r>
              <w:rPr>
                <w:rFonts w:ascii="Times New Roman"/>
                <w:b w:val="false"/>
                <w:i w:val="false"/>
                <w:color w:val="000000"/>
                <w:sz w:val="20"/>
              </w:rPr>
              <w:t>
291059.999.000025</w:t>
            </w:r>
          </w:p>
          <w:p>
            <w:pPr>
              <w:spacing w:after="20"/>
              <w:ind w:left="20"/>
              <w:jc w:val="both"/>
            </w:pPr>
            <w:r>
              <w:rPr>
                <w:rFonts w:ascii="Times New Roman"/>
                <w:b w:val="false"/>
                <w:i w:val="false"/>
                <w:color w:val="000000"/>
                <w:sz w:val="20"/>
              </w:rPr>
              <w:t>
291059.999.000026</w:t>
            </w:r>
          </w:p>
          <w:p>
            <w:pPr>
              <w:spacing w:after="20"/>
              <w:ind w:left="20"/>
              <w:jc w:val="both"/>
            </w:pPr>
            <w:r>
              <w:rPr>
                <w:rFonts w:ascii="Times New Roman"/>
                <w:b w:val="false"/>
                <w:i w:val="false"/>
                <w:color w:val="000000"/>
                <w:sz w:val="20"/>
              </w:rPr>
              <w:t>
291059.999.000027</w:t>
            </w:r>
          </w:p>
          <w:p>
            <w:pPr>
              <w:spacing w:after="20"/>
              <w:ind w:left="20"/>
              <w:jc w:val="both"/>
            </w:pPr>
            <w:r>
              <w:rPr>
                <w:rFonts w:ascii="Times New Roman"/>
                <w:b w:val="false"/>
                <w:i w:val="false"/>
                <w:color w:val="000000"/>
                <w:sz w:val="20"/>
              </w:rPr>
              <w:t>
291059.999.000028</w:t>
            </w:r>
          </w:p>
          <w:p>
            <w:pPr>
              <w:spacing w:after="20"/>
              <w:ind w:left="20"/>
              <w:jc w:val="both"/>
            </w:pPr>
            <w:r>
              <w:rPr>
                <w:rFonts w:ascii="Times New Roman"/>
                <w:b w:val="false"/>
                <w:i w:val="false"/>
                <w:color w:val="000000"/>
                <w:sz w:val="20"/>
              </w:rPr>
              <w:t>
291059.999.000029</w:t>
            </w:r>
          </w:p>
          <w:p>
            <w:pPr>
              <w:spacing w:after="20"/>
              <w:ind w:left="20"/>
              <w:jc w:val="both"/>
            </w:pPr>
            <w:r>
              <w:rPr>
                <w:rFonts w:ascii="Times New Roman"/>
                <w:b w:val="false"/>
                <w:i w:val="false"/>
                <w:color w:val="000000"/>
                <w:sz w:val="20"/>
              </w:rPr>
              <w:t>
291059.999.000031</w:t>
            </w:r>
          </w:p>
          <w:p>
            <w:pPr>
              <w:spacing w:after="20"/>
              <w:ind w:left="20"/>
              <w:jc w:val="both"/>
            </w:pPr>
            <w:r>
              <w:rPr>
                <w:rFonts w:ascii="Times New Roman"/>
                <w:b w:val="false"/>
                <w:i w:val="false"/>
                <w:color w:val="000000"/>
                <w:sz w:val="20"/>
              </w:rPr>
              <w:t>
291059.999.000033</w:t>
            </w:r>
          </w:p>
          <w:p>
            <w:pPr>
              <w:spacing w:after="20"/>
              <w:ind w:left="20"/>
              <w:jc w:val="both"/>
            </w:pPr>
            <w:r>
              <w:rPr>
                <w:rFonts w:ascii="Times New Roman"/>
                <w:b w:val="false"/>
                <w:i w:val="false"/>
                <w:color w:val="000000"/>
                <w:sz w:val="20"/>
              </w:rPr>
              <w:t>
291059.999.000035</w:t>
            </w:r>
          </w:p>
          <w:p>
            <w:pPr>
              <w:spacing w:after="20"/>
              <w:ind w:left="20"/>
              <w:jc w:val="both"/>
            </w:pPr>
            <w:r>
              <w:rPr>
                <w:rFonts w:ascii="Times New Roman"/>
                <w:b w:val="false"/>
                <w:i w:val="false"/>
                <w:color w:val="000000"/>
                <w:sz w:val="20"/>
              </w:rPr>
              <w:t>
291059.999.000036</w:t>
            </w:r>
          </w:p>
          <w:p>
            <w:pPr>
              <w:spacing w:after="20"/>
              <w:ind w:left="20"/>
              <w:jc w:val="both"/>
            </w:pPr>
            <w:r>
              <w:rPr>
                <w:rFonts w:ascii="Times New Roman"/>
                <w:b w:val="false"/>
                <w:i w:val="false"/>
                <w:color w:val="000000"/>
                <w:sz w:val="20"/>
              </w:rPr>
              <w:t>
291059.999.000037</w:t>
            </w:r>
          </w:p>
          <w:p>
            <w:pPr>
              <w:spacing w:after="20"/>
              <w:ind w:left="20"/>
              <w:jc w:val="both"/>
            </w:pPr>
            <w:r>
              <w:rPr>
                <w:rFonts w:ascii="Times New Roman"/>
                <w:b w:val="false"/>
                <w:i w:val="false"/>
                <w:color w:val="000000"/>
                <w:sz w:val="20"/>
              </w:rPr>
              <w:t>
291059.999.000038</w:t>
            </w:r>
          </w:p>
          <w:p>
            <w:pPr>
              <w:spacing w:after="20"/>
              <w:ind w:left="20"/>
              <w:jc w:val="both"/>
            </w:pPr>
            <w:r>
              <w:rPr>
                <w:rFonts w:ascii="Times New Roman"/>
                <w:b w:val="false"/>
                <w:i w:val="false"/>
                <w:color w:val="000000"/>
                <w:sz w:val="20"/>
              </w:rPr>
              <w:t>
291059.999.000039</w:t>
            </w:r>
          </w:p>
          <w:p>
            <w:pPr>
              <w:spacing w:after="20"/>
              <w:ind w:left="20"/>
              <w:jc w:val="both"/>
            </w:pPr>
            <w:r>
              <w:rPr>
                <w:rFonts w:ascii="Times New Roman"/>
                <w:b w:val="false"/>
                <w:i w:val="false"/>
                <w:color w:val="000000"/>
                <w:sz w:val="20"/>
              </w:rPr>
              <w:t>
291059.999.000040</w:t>
            </w:r>
          </w:p>
          <w:p>
            <w:pPr>
              <w:spacing w:after="20"/>
              <w:ind w:left="20"/>
              <w:jc w:val="both"/>
            </w:pPr>
            <w:r>
              <w:rPr>
                <w:rFonts w:ascii="Times New Roman"/>
                <w:b w:val="false"/>
                <w:i w:val="false"/>
                <w:color w:val="000000"/>
                <w:sz w:val="20"/>
              </w:rPr>
              <w:t>
291059.999.000043</w:t>
            </w:r>
          </w:p>
          <w:p>
            <w:pPr>
              <w:spacing w:after="20"/>
              <w:ind w:left="20"/>
              <w:jc w:val="both"/>
            </w:pPr>
            <w:r>
              <w:rPr>
                <w:rFonts w:ascii="Times New Roman"/>
                <w:b w:val="false"/>
                <w:i w:val="false"/>
                <w:color w:val="000000"/>
                <w:sz w:val="20"/>
              </w:rPr>
              <w:t>
291059.999.000044</w:t>
            </w:r>
          </w:p>
          <w:p>
            <w:pPr>
              <w:spacing w:after="20"/>
              <w:ind w:left="20"/>
              <w:jc w:val="both"/>
            </w:pPr>
            <w:r>
              <w:rPr>
                <w:rFonts w:ascii="Times New Roman"/>
                <w:b w:val="false"/>
                <w:i w:val="false"/>
                <w:color w:val="000000"/>
                <w:sz w:val="20"/>
              </w:rPr>
              <w:t>
291059.999.000045</w:t>
            </w:r>
          </w:p>
          <w:p>
            <w:pPr>
              <w:spacing w:after="20"/>
              <w:ind w:left="20"/>
              <w:jc w:val="both"/>
            </w:pPr>
            <w:r>
              <w:rPr>
                <w:rFonts w:ascii="Times New Roman"/>
                <w:b w:val="false"/>
                <w:i w:val="false"/>
                <w:color w:val="000000"/>
                <w:sz w:val="20"/>
              </w:rPr>
              <w:t>
291059.999.000047</w:t>
            </w:r>
          </w:p>
          <w:p>
            <w:pPr>
              <w:spacing w:after="20"/>
              <w:ind w:left="20"/>
              <w:jc w:val="both"/>
            </w:pPr>
            <w:r>
              <w:rPr>
                <w:rFonts w:ascii="Times New Roman"/>
                <w:b w:val="false"/>
                <w:i w:val="false"/>
                <w:color w:val="000000"/>
                <w:sz w:val="20"/>
              </w:rPr>
              <w:t>
291059.999.000048</w:t>
            </w:r>
          </w:p>
          <w:p>
            <w:pPr>
              <w:spacing w:after="20"/>
              <w:ind w:left="20"/>
              <w:jc w:val="both"/>
            </w:pPr>
            <w:r>
              <w:rPr>
                <w:rFonts w:ascii="Times New Roman"/>
                <w:b w:val="false"/>
                <w:i w:val="false"/>
                <w:color w:val="000000"/>
                <w:sz w:val="20"/>
              </w:rPr>
              <w:t>
291059.999.000049</w:t>
            </w:r>
          </w:p>
          <w:p>
            <w:pPr>
              <w:spacing w:after="20"/>
              <w:ind w:left="20"/>
              <w:jc w:val="both"/>
            </w:pPr>
            <w:r>
              <w:rPr>
                <w:rFonts w:ascii="Times New Roman"/>
                <w:b w:val="false"/>
                <w:i w:val="false"/>
                <w:color w:val="000000"/>
                <w:sz w:val="20"/>
              </w:rPr>
              <w:t>
291059.999.000050</w:t>
            </w:r>
          </w:p>
          <w:p>
            <w:pPr>
              <w:spacing w:after="20"/>
              <w:ind w:left="20"/>
              <w:jc w:val="both"/>
            </w:pPr>
            <w:r>
              <w:rPr>
                <w:rFonts w:ascii="Times New Roman"/>
                <w:b w:val="false"/>
                <w:i w:val="false"/>
                <w:color w:val="000000"/>
                <w:sz w:val="20"/>
              </w:rPr>
              <w:t>
291059.999.000051</w:t>
            </w:r>
          </w:p>
          <w:p>
            <w:pPr>
              <w:spacing w:after="20"/>
              <w:ind w:left="20"/>
              <w:jc w:val="both"/>
            </w:pPr>
            <w:r>
              <w:rPr>
                <w:rFonts w:ascii="Times New Roman"/>
                <w:b w:val="false"/>
                <w:i w:val="false"/>
                <w:color w:val="000000"/>
                <w:sz w:val="20"/>
              </w:rPr>
              <w:t>
291059.999.000052</w:t>
            </w:r>
          </w:p>
          <w:p>
            <w:pPr>
              <w:spacing w:after="20"/>
              <w:ind w:left="20"/>
              <w:jc w:val="both"/>
            </w:pPr>
            <w:r>
              <w:rPr>
                <w:rFonts w:ascii="Times New Roman"/>
                <w:b w:val="false"/>
                <w:i w:val="false"/>
                <w:color w:val="000000"/>
                <w:sz w:val="20"/>
              </w:rPr>
              <w:t>
291059.999.000054</w:t>
            </w:r>
          </w:p>
          <w:p>
            <w:pPr>
              <w:spacing w:after="20"/>
              <w:ind w:left="20"/>
              <w:jc w:val="both"/>
            </w:pPr>
            <w:r>
              <w:rPr>
                <w:rFonts w:ascii="Times New Roman"/>
                <w:b w:val="false"/>
                <w:i w:val="false"/>
                <w:color w:val="000000"/>
                <w:sz w:val="20"/>
              </w:rPr>
              <w:t>
291059.999.000058</w:t>
            </w:r>
          </w:p>
          <w:p>
            <w:pPr>
              <w:spacing w:after="20"/>
              <w:ind w:left="20"/>
              <w:jc w:val="both"/>
            </w:pPr>
            <w:r>
              <w:rPr>
                <w:rFonts w:ascii="Times New Roman"/>
                <w:b w:val="false"/>
                <w:i w:val="false"/>
                <w:color w:val="000000"/>
                <w:sz w:val="20"/>
              </w:rPr>
              <w:t>
291059.999.000061</w:t>
            </w:r>
          </w:p>
          <w:p>
            <w:pPr>
              <w:spacing w:after="20"/>
              <w:ind w:left="20"/>
              <w:jc w:val="both"/>
            </w:pPr>
            <w:r>
              <w:rPr>
                <w:rFonts w:ascii="Times New Roman"/>
                <w:b w:val="false"/>
                <w:i w:val="false"/>
                <w:color w:val="000000"/>
                <w:sz w:val="20"/>
              </w:rPr>
              <w:t>
291059.999.000064</w:t>
            </w:r>
          </w:p>
          <w:p>
            <w:pPr>
              <w:spacing w:after="20"/>
              <w:ind w:left="20"/>
              <w:jc w:val="both"/>
            </w:pPr>
            <w:r>
              <w:rPr>
                <w:rFonts w:ascii="Times New Roman"/>
                <w:b w:val="false"/>
                <w:i w:val="false"/>
                <w:color w:val="000000"/>
                <w:sz w:val="20"/>
              </w:rPr>
              <w:t>
291059.999.000065</w:t>
            </w:r>
          </w:p>
          <w:p>
            <w:pPr>
              <w:spacing w:after="20"/>
              <w:ind w:left="20"/>
              <w:jc w:val="both"/>
            </w:pPr>
            <w:r>
              <w:rPr>
                <w:rFonts w:ascii="Times New Roman"/>
                <w:b w:val="false"/>
                <w:i w:val="false"/>
                <w:color w:val="000000"/>
                <w:sz w:val="20"/>
              </w:rPr>
              <w:t>
291059.999.000066</w:t>
            </w:r>
          </w:p>
          <w:p>
            <w:pPr>
              <w:spacing w:after="20"/>
              <w:ind w:left="20"/>
              <w:jc w:val="both"/>
            </w:pPr>
            <w:r>
              <w:rPr>
                <w:rFonts w:ascii="Times New Roman"/>
                <w:b w:val="false"/>
                <w:i w:val="false"/>
                <w:color w:val="000000"/>
                <w:sz w:val="20"/>
              </w:rPr>
              <w:t>
291059.999.000074</w:t>
            </w:r>
          </w:p>
          <w:p>
            <w:pPr>
              <w:spacing w:after="20"/>
              <w:ind w:left="20"/>
              <w:jc w:val="both"/>
            </w:pPr>
            <w:r>
              <w:rPr>
                <w:rFonts w:ascii="Times New Roman"/>
                <w:b w:val="false"/>
                <w:i w:val="false"/>
                <w:color w:val="000000"/>
                <w:sz w:val="20"/>
              </w:rPr>
              <w:t>
291059.999.000075</w:t>
            </w:r>
          </w:p>
          <w:p>
            <w:pPr>
              <w:spacing w:after="20"/>
              <w:ind w:left="20"/>
              <w:jc w:val="both"/>
            </w:pPr>
            <w:r>
              <w:rPr>
                <w:rFonts w:ascii="Times New Roman"/>
                <w:b w:val="false"/>
                <w:i w:val="false"/>
                <w:color w:val="000000"/>
                <w:sz w:val="20"/>
              </w:rPr>
              <w:t>
291059.999.000089</w:t>
            </w:r>
          </w:p>
          <w:p>
            <w:pPr>
              <w:spacing w:after="20"/>
              <w:ind w:left="20"/>
              <w:jc w:val="both"/>
            </w:pPr>
            <w:r>
              <w:rPr>
                <w:rFonts w:ascii="Times New Roman"/>
                <w:b w:val="false"/>
                <w:i w:val="false"/>
                <w:color w:val="000000"/>
                <w:sz w:val="20"/>
              </w:rPr>
              <w:t>
291059.999.000093</w:t>
            </w:r>
          </w:p>
          <w:p>
            <w:pPr>
              <w:spacing w:after="20"/>
              <w:ind w:left="20"/>
              <w:jc w:val="both"/>
            </w:pPr>
            <w:r>
              <w:rPr>
                <w:rFonts w:ascii="Times New Roman"/>
                <w:b w:val="false"/>
                <w:i w:val="false"/>
                <w:color w:val="000000"/>
                <w:sz w:val="20"/>
              </w:rPr>
              <w:t>
291059.999.000095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8705100091</w:t>
            </w:r>
          </w:p>
          <w:p>
            <w:pPr>
              <w:spacing w:after="20"/>
              <w:ind w:left="20"/>
              <w:jc w:val="both"/>
            </w:pPr>
            <w:r>
              <w:rPr>
                <w:rFonts w:ascii="Times New Roman"/>
                <w:b w:val="false"/>
                <w:i w:val="false"/>
                <w:color w:val="000000"/>
                <w:sz w:val="20"/>
              </w:rPr>
              <w:t>
8705200001</w:t>
            </w:r>
          </w:p>
          <w:p>
            <w:pPr>
              <w:spacing w:after="20"/>
              <w:ind w:left="20"/>
              <w:jc w:val="both"/>
            </w:pPr>
            <w:r>
              <w:rPr>
                <w:rFonts w:ascii="Times New Roman"/>
                <w:b w:val="false"/>
                <w:i w:val="false"/>
                <w:color w:val="000000"/>
                <w:sz w:val="20"/>
              </w:rPr>
              <w:t>
8705300001</w:t>
            </w:r>
          </w:p>
          <w:p>
            <w:pPr>
              <w:spacing w:after="20"/>
              <w:ind w:left="20"/>
              <w:jc w:val="both"/>
            </w:pPr>
            <w:r>
              <w:rPr>
                <w:rFonts w:ascii="Times New Roman"/>
                <w:b w:val="false"/>
                <w:i w:val="false"/>
                <w:color w:val="000000"/>
                <w:sz w:val="20"/>
              </w:rPr>
              <w:t>
8705400001</w:t>
            </w:r>
          </w:p>
          <w:p>
            <w:pPr>
              <w:spacing w:after="20"/>
              <w:ind w:left="20"/>
              <w:jc w:val="both"/>
            </w:pPr>
            <w:r>
              <w:rPr>
                <w:rFonts w:ascii="Times New Roman"/>
                <w:b w:val="false"/>
                <w:i w:val="false"/>
                <w:color w:val="000000"/>
                <w:sz w:val="20"/>
              </w:rPr>
              <w:t>
8705908005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289222.000.000004</w:t>
            </w:r>
          </w:p>
          <w:p>
            <w:pPr>
              <w:spacing w:after="20"/>
              <w:ind w:left="20"/>
              <w:jc w:val="both"/>
            </w:pPr>
            <w:r>
              <w:rPr>
                <w:rFonts w:ascii="Times New Roman"/>
                <w:b w:val="false"/>
                <w:i w:val="false"/>
                <w:color w:val="000000"/>
                <w:sz w:val="20"/>
              </w:rPr>
              <w:t>
291044.000.000001</w:t>
            </w:r>
          </w:p>
          <w:p>
            <w:pPr>
              <w:spacing w:after="20"/>
              <w:ind w:left="20"/>
              <w:jc w:val="both"/>
            </w:pPr>
            <w:r>
              <w:rPr>
                <w:rFonts w:ascii="Times New Roman"/>
                <w:b w:val="false"/>
                <w:i w:val="false"/>
                <w:color w:val="000000"/>
                <w:sz w:val="20"/>
              </w:rPr>
              <w:t>
291051.000.000000</w:t>
            </w:r>
          </w:p>
          <w:p>
            <w:pPr>
              <w:spacing w:after="20"/>
              <w:ind w:left="20"/>
              <w:jc w:val="both"/>
            </w:pPr>
            <w:r>
              <w:rPr>
                <w:rFonts w:ascii="Times New Roman"/>
                <w:b w:val="false"/>
                <w:i w:val="false"/>
                <w:color w:val="000000"/>
                <w:sz w:val="20"/>
              </w:rPr>
              <w:t>
291051.000.000001</w:t>
            </w:r>
          </w:p>
          <w:p>
            <w:pPr>
              <w:spacing w:after="20"/>
              <w:ind w:left="20"/>
              <w:jc w:val="both"/>
            </w:pPr>
            <w:r>
              <w:rPr>
                <w:rFonts w:ascii="Times New Roman"/>
                <w:b w:val="false"/>
                <w:i w:val="false"/>
                <w:color w:val="000000"/>
                <w:sz w:val="20"/>
              </w:rPr>
              <w:t>
291051.000.000002</w:t>
            </w:r>
          </w:p>
          <w:p>
            <w:pPr>
              <w:spacing w:after="20"/>
              <w:ind w:left="20"/>
              <w:jc w:val="both"/>
            </w:pPr>
            <w:r>
              <w:rPr>
                <w:rFonts w:ascii="Times New Roman"/>
                <w:b w:val="false"/>
                <w:i w:val="false"/>
                <w:color w:val="000000"/>
                <w:sz w:val="20"/>
              </w:rPr>
              <w:t>
291051.000.000003</w:t>
            </w:r>
          </w:p>
          <w:p>
            <w:pPr>
              <w:spacing w:after="20"/>
              <w:ind w:left="20"/>
              <w:jc w:val="both"/>
            </w:pPr>
            <w:r>
              <w:rPr>
                <w:rFonts w:ascii="Times New Roman"/>
                <w:b w:val="false"/>
                <w:i w:val="false"/>
                <w:color w:val="000000"/>
                <w:sz w:val="20"/>
              </w:rPr>
              <w:t>
291051.000.000004</w:t>
            </w:r>
          </w:p>
          <w:p>
            <w:pPr>
              <w:spacing w:after="20"/>
              <w:ind w:left="20"/>
              <w:jc w:val="both"/>
            </w:pPr>
            <w:r>
              <w:rPr>
                <w:rFonts w:ascii="Times New Roman"/>
                <w:b w:val="false"/>
                <w:i w:val="false"/>
                <w:color w:val="000000"/>
                <w:sz w:val="20"/>
              </w:rPr>
              <w:t>
291051.000.000005</w:t>
            </w:r>
          </w:p>
          <w:p>
            <w:pPr>
              <w:spacing w:after="20"/>
              <w:ind w:left="20"/>
              <w:jc w:val="both"/>
            </w:pPr>
            <w:r>
              <w:rPr>
                <w:rFonts w:ascii="Times New Roman"/>
                <w:b w:val="false"/>
                <w:i w:val="false"/>
                <w:color w:val="000000"/>
                <w:sz w:val="20"/>
              </w:rPr>
              <w:t>
291059.100.000000</w:t>
            </w:r>
          </w:p>
          <w:p>
            <w:pPr>
              <w:spacing w:after="20"/>
              <w:ind w:left="20"/>
              <w:jc w:val="both"/>
            </w:pPr>
            <w:r>
              <w:rPr>
                <w:rFonts w:ascii="Times New Roman"/>
                <w:b w:val="false"/>
                <w:i w:val="false"/>
                <w:color w:val="000000"/>
                <w:sz w:val="20"/>
              </w:rPr>
              <w:t>
291059.100.000001</w:t>
            </w:r>
          </w:p>
          <w:p>
            <w:pPr>
              <w:spacing w:after="20"/>
              <w:ind w:left="20"/>
              <w:jc w:val="both"/>
            </w:pPr>
            <w:r>
              <w:rPr>
                <w:rFonts w:ascii="Times New Roman"/>
                <w:b w:val="false"/>
                <w:i w:val="false"/>
                <w:color w:val="000000"/>
                <w:sz w:val="20"/>
              </w:rPr>
              <w:t>
291059.100.000003</w:t>
            </w:r>
          </w:p>
          <w:p>
            <w:pPr>
              <w:spacing w:after="20"/>
              <w:ind w:left="20"/>
              <w:jc w:val="both"/>
            </w:pPr>
            <w:r>
              <w:rPr>
                <w:rFonts w:ascii="Times New Roman"/>
                <w:b w:val="false"/>
                <w:i w:val="false"/>
                <w:color w:val="000000"/>
                <w:sz w:val="20"/>
              </w:rPr>
              <w:t>
291059.100.000003</w:t>
            </w:r>
          </w:p>
          <w:p>
            <w:pPr>
              <w:spacing w:after="20"/>
              <w:ind w:left="20"/>
              <w:jc w:val="both"/>
            </w:pPr>
            <w:r>
              <w:rPr>
                <w:rFonts w:ascii="Times New Roman"/>
                <w:b w:val="false"/>
                <w:i w:val="false"/>
                <w:color w:val="000000"/>
                <w:sz w:val="20"/>
              </w:rPr>
              <w:t>
291059.100.000004</w:t>
            </w:r>
          </w:p>
          <w:p>
            <w:pPr>
              <w:spacing w:after="20"/>
              <w:ind w:left="20"/>
              <w:jc w:val="both"/>
            </w:pPr>
            <w:r>
              <w:rPr>
                <w:rFonts w:ascii="Times New Roman"/>
                <w:b w:val="false"/>
                <w:i w:val="false"/>
                <w:color w:val="000000"/>
                <w:sz w:val="20"/>
              </w:rPr>
              <w:t>
291059.300.000000</w:t>
            </w:r>
          </w:p>
          <w:p>
            <w:pPr>
              <w:spacing w:after="20"/>
              <w:ind w:left="20"/>
              <w:jc w:val="both"/>
            </w:pPr>
            <w:r>
              <w:rPr>
                <w:rFonts w:ascii="Times New Roman"/>
                <w:b w:val="false"/>
                <w:i w:val="false"/>
                <w:color w:val="000000"/>
                <w:sz w:val="20"/>
              </w:rPr>
              <w:t>
291059.300.000001</w:t>
            </w:r>
          </w:p>
          <w:p>
            <w:pPr>
              <w:spacing w:after="20"/>
              <w:ind w:left="20"/>
              <w:jc w:val="both"/>
            </w:pPr>
            <w:r>
              <w:rPr>
                <w:rFonts w:ascii="Times New Roman"/>
                <w:b w:val="false"/>
                <w:i w:val="false"/>
                <w:color w:val="000000"/>
                <w:sz w:val="20"/>
              </w:rPr>
              <w:t>
291059.300.000002</w:t>
            </w:r>
          </w:p>
          <w:p>
            <w:pPr>
              <w:spacing w:after="20"/>
              <w:ind w:left="20"/>
              <w:jc w:val="both"/>
            </w:pPr>
            <w:r>
              <w:rPr>
                <w:rFonts w:ascii="Times New Roman"/>
                <w:b w:val="false"/>
                <w:i w:val="false"/>
                <w:color w:val="000000"/>
                <w:sz w:val="20"/>
              </w:rPr>
              <w:t>
291059.300.000003</w:t>
            </w:r>
          </w:p>
          <w:p>
            <w:pPr>
              <w:spacing w:after="20"/>
              <w:ind w:left="20"/>
              <w:jc w:val="both"/>
            </w:pPr>
            <w:r>
              <w:rPr>
                <w:rFonts w:ascii="Times New Roman"/>
                <w:b w:val="false"/>
                <w:i w:val="false"/>
                <w:color w:val="000000"/>
                <w:sz w:val="20"/>
              </w:rPr>
              <w:t>
291059.300.000004</w:t>
            </w:r>
          </w:p>
          <w:p>
            <w:pPr>
              <w:spacing w:after="20"/>
              <w:ind w:left="20"/>
              <w:jc w:val="both"/>
            </w:pPr>
            <w:r>
              <w:rPr>
                <w:rFonts w:ascii="Times New Roman"/>
                <w:b w:val="false"/>
                <w:i w:val="false"/>
                <w:color w:val="000000"/>
                <w:sz w:val="20"/>
              </w:rPr>
              <w:t>
291059.300.000005</w:t>
            </w:r>
          </w:p>
          <w:p>
            <w:pPr>
              <w:spacing w:after="20"/>
              <w:ind w:left="20"/>
              <w:jc w:val="both"/>
            </w:pPr>
            <w:r>
              <w:rPr>
                <w:rFonts w:ascii="Times New Roman"/>
                <w:b w:val="false"/>
                <w:i w:val="false"/>
                <w:color w:val="000000"/>
                <w:sz w:val="20"/>
              </w:rPr>
              <w:t>
291059.300.000006</w:t>
            </w:r>
          </w:p>
          <w:p>
            <w:pPr>
              <w:spacing w:after="20"/>
              <w:ind w:left="20"/>
              <w:jc w:val="both"/>
            </w:pPr>
            <w:r>
              <w:rPr>
                <w:rFonts w:ascii="Times New Roman"/>
                <w:b w:val="false"/>
                <w:i w:val="false"/>
                <w:color w:val="000000"/>
                <w:sz w:val="20"/>
              </w:rPr>
              <w:t>
291059.300.000007</w:t>
            </w:r>
          </w:p>
          <w:p>
            <w:pPr>
              <w:spacing w:after="20"/>
              <w:ind w:left="20"/>
              <w:jc w:val="both"/>
            </w:pPr>
            <w:r>
              <w:rPr>
                <w:rFonts w:ascii="Times New Roman"/>
                <w:b w:val="false"/>
                <w:i w:val="false"/>
                <w:color w:val="000000"/>
                <w:sz w:val="20"/>
              </w:rPr>
              <w:t>
291059.300.000008</w:t>
            </w:r>
          </w:p>
          <w:p>
            <w:pPr>
              <w:spacing w:after="20"/>
              <w:ind w:left="20"/>
              <w:jc w:val="both"/>
            </w:pPr>
            <w:r>
              <w:rPr>
                <w:rFonts w:ascii="Times New Roman"/>
                <w:b w:val="false"/>
                <w:i w:val="false"/>
                <w:color w:val="000000"/>
                <w:sz w:val="20"/>
              </w:rPr>
              <w:t>
291059.900.000000</w:t>
            </w:r>
          </w:p>
          <w:p>
            <w:pPr>
              <w:spacing w:after="20"/>
              <w:ind w:left="20"/>
              <w:jc w:val="both"/>
            </w:pPr>
            <w:r>
              <w:rPr>
                <w:rFonts w:ascii="Times New Roman"/>
                <w:b w:val="false"/>
                <w:i w:val="false"/>
                <w:color w:val="000000"/>
                <w:sz w:val="20"/>
              </w:rPr>
              <w:t>
291059.900.000002</w:t>
            </w:r>
          </w:p>
          <w:p>
            <w:pPr>
              <w:spacing w:after="20"/>
              <w:ind w:left="20"/>
              <w:jc w:val="both"/>
            </w:pPr>
            <w:r>
              <w:rPr>
                <w:rFonts w:ascii="Times New Roman"/>
                <w:b w:val="false"/>
                <w:i w:val="false"/>
                <w:color w:val="000000"/>
                <w:sz w:val="20"/>
              </w:rPr>
              <w:t>
291059.900.000003</w:t>
            </w:r>
          </w:p>
          <w:p>
            <w:pPr>
              <w:spacing w:after="20"/>
              <w:ind w:left="20"/>
              <w:jc w:val="both"/>
            </w:pPr>
            <w:r>
              <w:rPr>
                <w:rFonts w:ascii="Times New Roman"/>
                <w:b w:val="false"/>
                <w:i w:val="false"/>
                <w:color w:val="000000"/>
                <w:sz w:val="20"/>
              </w:rPr>
              <w:t>
291059.900.000006</w:t>
            </w:r>
          </w:p>
          <w:p>
            <w:pPr>
              <w:spacing w:after="20"/>
              <w:ind w:left="20"/>
              <w:jc w:val="both"/>
            </w:pPr>
            <w:r>
              <w:rPr>
                <w:rFonts w:ascii="Times New Roman"/>
                <w:b w:val="false"/>
                <w:i w:val="false"/>
                <w:color w:val="000000"/>
                <w:sz w:val="20"/>
              </w:rPr>
              <w:t>
291059.900.000007</w:t>
            </w:r>
          </w:p>
          <w:p>
            <w:pPr>
              <w:spacing w:after="20"/>
              <w:ind w:left="20"/>
              <w:jc w:val="both"/>
            </w:pPr>
            <w:r>
              <w:rPr>
                <w:rFonts w:ascii="Times New Roman"/>
                <w:b w:val="false"/>
                <w:i w:val="false"/>
                <w:color w:val="000000"/>
                <w:sz w:val="20"/>
              </w:rPr>
              <w:t>
291059.900.000008</w:t>
            </w:r>
          </w:p>
          <w:p>
            <w:pPr>
              <w:spacing w:after="20"/>
              <w:ind w:left="20"/>
              <w:jc w:val="both"/>
            </w:pPr>
            <w:r>
              <w:rPr>
                <w:rFonts w:ascii="Times New Roman"/>
                <w:b w:val="false"/>
                <w:i w:val="false"/>
                <w:color w:val="000000"/>
                <w:sz w:val="20"/>
              </w:rPr>
              <w:t>
291059.900.000010</w:t>
            </w:r>
          </w:p>
          <w:p>
            <w:pPr>
              <w:spacing w:after="20"/>
              <w:ind w:left="20"/>
              <w:jc w:val="both"/>
            </w:pPr>
            <w:r>
              <w:rPr>
                <w:rFonts w:ascii="Times New Roman"/>
                <w:b w:val="false"/>
                <w:i w:val="false"/>
                <w:color w:val="000000"/>
                <w:sz w:val="20"/>
              </w:rPr>
              <w:t>
291059.900.000011</w:t>
            </w:r>
          </w:p>
          <w:p>
            <w:pPr>
              <w:spacing w:after="20"/>
              <w:ind w:left="20"/>
              <w:jc w:val="both"/>
            </w:pPr>
            <w:r>
              <w:rPr>
                <w:rFonts w:ascii="Times New Roman"/>
                <w:b w:val="false"/>
                <w:i w:val="false"/>
                <w:color w:val="000000"/>
                <w:sz w:val="20"/>
              </w:rPr>
              <w:t>
291059.900.000012</w:t>
            </w:r>
          </w:p>
          <w:p>
            <w:pPr>
              <w:spacing w:after="20"/>
              <w:ind w:left="20"/>
              <w:jc w:val="both"/>
            </w:pPr>
            <w:r>
              <w:rPr>
                <w:rFonts w:ascii="Times New Roman"/>
                <w:b w:val="false"/>
                <w:i w:val="false"/>
                <w:color w:val="000000"/>
                <w:sz w:val="20"/>
              </w:rPr>
              <w:t>
291059.900.000013</w:t>
            </w:r>
          </w:p>
          <w:p>
            <w:pPr>
              <w:spacing w:after="20"/>
              <w:ind w:left="20"/>
              <w:jc w:val="both"/>
            </w:pPr>
            <w:r>
              <w:rPr>
                <w:rFonts w:ascii="Times New Roman"/>
                <w:b w:val="false"/>
                <w:i w:val="false"/>
                <w:color w:val="000000"/>
                <w:sz w:val="20"/>
              </w:rPr>
              <w:t>
291059.900.000014</w:t>
            </w:r>
          </w:p>
          <w:p>
            <w:pPr>
              <w:spacing w:after="20"/>
              <w:ind w:left="20"/>
              <w:jc w:val="both"/>
            </w:pPr>
            <w:r>
              <w:rPr>
                <w:rFonts w:ascii="Times New Roman"/>
                <w:b w:val="false"/>
                <w:i w:val="false"/>
                <w:color w:val="000000"/>
                <w:sz w:val="20"/>
              </w:rPr>
              <w:t>
291059.900.000017</w:t>
            </w:r>
          </w:p>
          <w:p>
            <w:pPr>
              <w:spacing w:after="20"/>
              <w:ind w:left="20"/>
              <w:jc w:val="both"/>
            </w:pPr>
            <w:r>
              <w:rPr>
                <w:rFonts w:ascii="Times New Roman"/>
                <w:b w:val="false"/>
                <w:i w:val="false"/>
                <w:color w:val="000000"/>
                <w:sz w:val="20"/>
              </w:rPr>
              <w:t>
291059.900.000020</w:t>
            </w:r>
          </w:p>
          <w:p>
            <w:pPr>
              <w:spacing w:after="20"/>
              <w:ind w:left="20"/>
              <w:jc w:val="both"/>
            </w:pPr>
            <w:r>
              <w:rPr>
                <w:rFonts w:ascii="Times New Roman"/>
                <w:b w:val="false"/>
                <w:i w:val="false"/>
                <w:color w:val="000000"/>
                <w:sz w:val="20"/>
              </w:rPr>
              <w:t>
291059.900.000021</w:t>
            </w:r>
          </w:p>
          <w:p>
            <w:pPr>
              <w:spacing w:after="20"/>
              <w:ind w:left="20"/>
              <w:jc w:val="both"/>
            </w:pPr>
            <w:r>
              <w:rPr>
                <w:rFonts w:ascii="Times New Roman"/>
                <w:b w:val="false"/>
                <w:i w:val="false"/>
                <w:color w:val="000000"/>
                <w:sz w:val="20"/>
              </w:rPr>
              <w:t>
291059.900.000023</w:t>
            </w:r>
          </w:p>
          <w:p>
            <w:pPr>
              <w:spacing w:after="20"/>
              <w:ind w:left="20"/>
              <w:jc w:val="both"/>
            </w:pPr>
            <w:r>
              <w:rPr>
                <w:rFonts w:ascii="Times New Roman"/>
                <w:b w:val="false"/>
                <w:i w:val="false"/>
                <w:color w:val="000000"/>
                <w:sz w:val="20"/>
              </w:rPr>
              <w:t>
291059.900.000025</w:t>
            </w:r>
          </w:p>
          <w:p>
            <w:pPr>
              <w:spacing w:after="20"/>
              <w:ind w:left="20"/>
              <w:jc w:val="both"/>
            </w:pPr>
            <w:r>
              <w:rPr>
                <w:rFonts w:ascii="Times New Roman"/>
                <w:b w:val="false"/>
                <w:i w:val="false"/>
                <w:color w:val="000000"/>
                <w:sz w:val="20"/>
              </w:rPr>
              <w:t>
291059.900.000026</w:t>
            </w:r>
          </w:p>
          <w:p>
            <w:pPr>
              <w:spacing w:after="20"/>
              <w:ind w:left="20"/>
              <w:jc w:val="both"/>
            </w:pPr>
            <w:r>
              <w:rPr>
                <w:rFonts w:ascii="Times New Roman"/>
                <w:b w:val="false"/>
                <w:i w:val="false"/>
                <w:color w:val="000000"/>
                <w:sz w:val="20"/>
              </w:rPr>
              <w:t>
291059.900.000028</w:t>
            </w:r>
          </w:p>
          <w:p>
            <w:pPr>
              <w:spacing w:after="20"/>
              <w:ind w:left="20"/>
              <w:jc w:val="both"/>
            </w:pPr>
            <w:r>
              <w:rPr>
                <w:rFonts w:ascii="Times New Roman"/>
                <w:b w:val="false"/>
                <w:i w:val="false"/>
                <w:color w:val="000000"/>
                <w:sz w:val="20"/>
              </w:rPr>
              <w:t>
291059.900.000029</w:t>
            </w:r>
          </w:p>
          <w:p>
            <w:pPr>
              <w:spacing w:after="20"/>
              <w:ind w:left="20"/>
              <w:jc w:val="both"/>
            </w:pPr>
            <w:r>
              <w:rPr>
                <w:rFonts w:ascii="Times New Roman"/>
                <w:b w:val="false"/>
                <w:i w:val="false"/>
                <w:color w:val="000000"/>
                <w:sz w:val="20"/>
              </w:rPr>
              <w:t>
291059.920.000000</w:t>
            </w:r>
          </w:p>
          <w:p>
            <w:pPr>
              <w:spacing w:after="20"/>
              <w:ind w:left="20"/>
              <w:jc w:val="both"/>
            </w:pPr>
            <w:r>
              <w:rPr>
                <w:rFonts w:ascii="Times New Roman"/>
                <w:b w:val="false"/>
                <w:i w:val="false"/>
                <w:color w:val="000000"/>
                <w:sz w:val="20"/>
              </w:rPr>
              <w:t>
291059.920.000002</w:t>
            </w:r>
          </w:p>
          <w:p>
            <w:pPr>
              <w:spacing w:after="20"/>
              <w:ind w:left="20"/>
              <w:jc w:val="both"/>
            </w:pPr>
            <w:r>
              <w:rPr>
                <w:rFonts w:ascii="Times New Roman"/>
                <w:b w:val="false"/>
                <w:i w:val="false"/>
                <w:color w:val="000000"/>
                <w:sz w:val="20"/>
              </w:rPr>
              <w:t>
291059.920.000003</w:t>
            </w:r>
          </w:p>
          <w:p>
            <w:pPr>
              <w:spacing w:after="20"/>
              <w:ind w:left="20"/>
              <w:jc w:val="both"/>
            </w:pPr>
            <w:r>
              <w:rPr>
                <w:rFonts w:ascii="Times New Roman"/>
                <w:b w:val="false"/>
                <w:i w:val="false"/>
                <w:color w:val="000000"/>
                <w:sz w:val="20"/>
              </w:rPr>
              <w:t>
291059.991.000002</w:t>
            </w:r>
          </w:p>
          <w:p>
            <w:pPr>
              <w:spacing w:after="20"/>
              <w:ind w:left="20"/>
              <w:jc w:val="both"/>
            </w:pPr>
            <w:r>
              <w:rPr>
                <w:rFonts w:ascii="Times New Roman"/>
                <w:b w:val="false"/>
                <w:i w:val="false"/>
                <w:color w:val="000000"/>
                <w:sz w:val="20"/>
              </w:rPr>
              <w:t>
291059.999.000001</w:t>
            </w:r>
          </w:p>
          <w:p>
            <w:pPr>
              <w:spacing w:after="20"/>
              <w:ind w:left="20"/>
              <w:jc w:val="both"/>
            </w:pPr>
            <w:r>
              <w:rPr>
                <w:rFonts w:ascii="Times New Roman"/>
                <w:b w:val="false"/>
                <w:i w:val="false"/>
                <w:color w:val="000000"/>
                <w:sz w:val="20"/>
              </w:rPr>
              <w:t>
291059.999.000010</w:t>
            </w:r>
          </w:p>
          <w:p>
            <w:pPr>
              <w:spacing w:after="20"/>
              <w:ind w:left="20"/>
              <w:jc w:val="both"/>
            </w:pPr>
            <w:r>
              <w:rPr>
                <w:rFonts w:ascii="Times New Roman"/>
                <w:b w:val="false"/>
                <w:i w:val="false"/>
                <w:color w:val="000000"/>
                <w:sz w:val="20"/>
              </w:rPr>
              <w:t>
291059.999.000016</w:t>
            </w:r>
          </w:p>
          <w:p>
            <w:pPr>
              <w:spacing w:after="20"/>
              <w:ind w:left="20"/>
              <w:jc w:val="both"/>
            </w:pPr>
            <w:r>
              <w:rPr>
                <w:rFonts w:ascii="Times New Roman"/>
                <w:b w:val="false"/>
                <w:i w:val="false"/>
                <w:color w:val="000000"/>
                <w:sz w:val="20"/>
              </w:rPr>
              <w:t>
291059.999.000018</w:t>
            </w:r>
          </w:p>
          <w:p>
            <w:pPr>
              <w:spacing w:after="20"/>
              <w:ind w:left="20"/>
              <w:jc w:val="both"/>
            </w:pPr>
            <w:r>
              <w:rPr>
                <w:rFonts w:ascii="Times New Roman"/>
                <w:b w:val="false"/>
                <w:i w:val="false"/>
                <w:color w:val="000000"/>
                <w:sz w:val="20"/>
              </w:rPr>
              <w:t>
291059.999.000022</w:t>
            </w:r>
          </w:p>
          <w:p>
            <w:pPr>
              <w:spacing w:after="20"/>
              <w:ind w:left="20"/>
              <w:jc w:val="both"/>
            </w:pPr>
            <w:r>
              <w:rPr>
                <w:rFonts w:ascii="Times New Roman"/>
                <w:b w:val="false"/>
                <w:i w:val="false"/>
                <w:color w:val="000000"/>
                <w:sz w:val="20"/>
              </w:rPr>
              <w:t>
291059.999.000023</w:t>
            </w:r>
          </w:p>
          <w:p>
            <w:pPr>
              <w:spacing w:after="20"/>
              <w:ind w:left="20"/>
              <w:jc w:val="both"/>
            </w:pPr>
            <w:r>
              <w:rPr>
                <w:rFonts w:ascii="Times New Roman"/>
                <w:b w:val="false"/>
                <w:i w:val="false"/>
                <w:color w:val="000000"/>
                <w:sz w:val="20"/>
              </w:rPr>
              <w:t>
291059.999.000026</w:t>
            </w:r>
          </w:p>
          <w:p>
            <w:pPr>
              <w:spacing w:after="20"/>
              <w:ind w:left="20"/>
              <w:jc w:val="both"/>
            </w:pPr>
            <w:r>
              <w:rPr>
                <w:rFonts w:ascii="Times New Roman"/>
                <w:b w:val="false"/>
                <w:i w:val="false"/>
                <w:color w:val="000000"/>
                <w:sz w:val="20"/>
              </w:rPr>
              <w:t>
291059.999.000027</w:t>
            </w:r>
          </w:p>
          <w:p>
            <w:pPr>
              <w:spacing w:after="20"/>
              <w:ind w:left="20"/>
              <w:jc w:val="both"/>
            </w:pPr>
            <w:r>
              <w:rPr>
                <w:rFonts w:ascii="Times New Roman"/>
                <w:b w:val="false"/>
                <w:i w:val="false"/>
                <w:color w:val="000000"/>
                <w:sz w:val="20"/>
              </w:rPr>
              <w:t>
291059.999.000029</w:t>
            </w:r>
          </w:p>
          <w:p>
            <w:pPr>
              <w:spacing w:after="20"/>
              <w:ind w:left="20"/>
              <w:jc w:val="both"/>
            </w:pPr>
            <w:r>
              <w:rPr>
                <w:rFonts w:ascii="Times New Roman"/>
                <w:b w:val="false"/>
                <w:i w:val="false"/>
                <w:color w:val="000000"/>
                <w:sz w:val="20"/>
              </w:rPr>
              <w:t>
291059.999.000030</w:t>
            </w:r>
          </w:p>
          <w:p>
            <w:pPr>
              <w:spacing w:after="20"/>
              <w:ind w:left="20"/>
              <w:jc w:val="both"/>
            </w:pPr>
            <w:r>
              <w:rPr>
                <w:rFonts w:ascii="Times New Roman"/>
                <w:b w:val="false"/>
                <w:i w:val="false"/>
                <w:color w:val="000000"/>
                <w:sz w:val="20"/>
              </w:rPr>
              <w:t>
291059.999.000031</w:t>
            </w:r>
          </w:p>
          <w:p>
            <w:pPr>
              <w:spacing w:after="20"/>
              <w:ind w:left="20"/>
              <w:jc w:val="both"/>
            </w:pPr>
            <w:r>
              <w:rPr>
                <w:rFonts w:ascii="Times New Roman"/>
                <w:b w:val="false"/>
                <w:i w:val="false"/>
                <w:color w:val="000000"/>
                <w:sz w:val="20"/>
              </w:rPr>
              <w:t>
291059.999.000033</w:t>
            </w:r>
          </w:p>
          <w:p>
            <w:pPr>
              <w:spacing w:after="20"/>
              <w:ind w:left="20"/>
              <w:jc w:val="both"/>
            </w:pPr>
            <w:r>
              <w:rPr>
                <w:rFonts w:ascii="Times New Roman"/>
                <w:b w:val="false"/>
                <w:i w:val="false"/>
                <w:color w:val="000000"/>
                <w:sz w:val="20"/>
              </w:rPr>
              <w:t>
291059.999.000036</w:t>
            </w:r>
          </w:p>
          <w:p>
            <w:pPr>
              <w:spacing w:after="20"/>
              <w:ind w:left="20"/>
              <w:jc w:val="both"/>
            </w:pPr>
            <w:r>
              <w:rPr>
                <w:rFonts w:ascii="Times New Roman"/>
                <w:b w:val="false"/>
                <w:i w:val="false"/>
                <w:color w:val="000000"/>
                <w:sz w:val="20"/>
              </w:rPr>
              <w:t>
291059.999.000037</w:t>
            </w:r>
          </w:p>
          <w:p>
            <w:pPr>
              <w:spacing w:after="20"/>
              <w:ind w:left="20"/>
              <w:jc w:val="both"/>
            </w:pPr>
            <w:r>
              <w:rPr>
                <w:rFonts w:ascii="Times New Roman"/>
                <w:b w:val="false"/>
                <w:i w:val="false"/>
                <w:color w:val="000000"/>
                <w:sz w:val="20"/>
              </w:rPr>
              <w:t>
291059.999.000038</w:t>
            </w:r>
          </w:p>
          <w:p>
            <w:pPr>
              <w:spacing w:after="20"/>
              <w:ind w:left="20"/>
              <w:jc w:val="both"/>
            </w:pPr>
            <w:r>
              <w:rPr>
                <w:rFonts w:ascii="Times New Roman"/>
                <w:b w:val="false"/>
                <w:i w:val="false"/>
                <w:color w:val="000000"/>
                <w:sz w:val="20"/>
              </w:rPr>
              <w:t>
291059.999.000039</w:t>
            </w:r>
          </w:p>
          <w:p>
            <w:pPr>
              <w:spacing w:after="20"/>
              <w:ind w:left="20"/>
              <w:jc w:val="both"/>
            </w:pPr>
            <w:r>
              <w:rPr>
                <w:rFonts w:ascii="Times New Roman"/>
                <w:b w:val="false"/>
                <w:i w:val="false"/>
                <w:color w:val="000000"/>
                <w:sz w:val="20"/>
              </w:rPr>
              <w:t>
291059.999.000040</w:t>
            </w:r>
          </w:p>
          <w:p>
            <w:pPr>
              <w:spacing w:after="20"/>
              <w:ind w:left="20"/>
              <w:jc w:val="both"/>
            </w:pPr>
            <w:r>
              <w:rPr>
                <w:rFonts w:ascii="Times New Roman"/>
                <w:b w:val="false"/>
                <w:i w:val="false"/>
                <w:color w:val="000000"/>
                <w:sz w:val="20"/>
              </w:rPr>
              <w:t>
291059.999.000041</w:t>
            </w:r>
          </w:p>
          <w:p>
            <w:pPr>
              <w:spacing w:after="20"/>
              <w:ind w:left="20"/>
              <w:jc w:val="both"/>
            </w:pPr>
            <w:r>
              <w:rPr>
                <w:rFonts w:ascii="Times New Roman"/>
                <w:b w:val="false"/>
                <w:i w:val="false"/>
                <w:color w:val="000000"/>
                <w:sz w:val="20"/>
              </w:rPr>
              <w:t>
291059.999.000046</w:t>
            </w:r>
          </w:p>
          <w:p>
            <w:pPr>
              <w:spacing w:after="20"/>
              <w:ind w:left="20"/>
              <w:jc w:val="both"/>
            </w:pPr>
            <w:r>
              <w:rPr>
                <w:rFonts w:ascii="Times New Roman"/>
                <w:b w:val="false"/>
                <w:i w:val="false"/>
                <w:color w:val="000000"/>
                <w:sz w:val="20"/>
              </w:rPr>
              <w:t>
291059.999.000048</w:t>
            </w:r>
          </w:p>
          <w:p>
            <w:pPr>
              <w:spacing w:after="20"/>
              <w:ind w:left="20"/>
              <w:jc w:val="both"/>
            </w:pPr>
            <w:r>
              <w:rPr>
                <w:rFonts w:ascii="Times New Roman"/>
                <w:b w:val="false"/>
                <w:i w:val="false"/>
                <w:color w:val="000000"/>
                <w:sz w:val="20"/>
              </w:rPr>
              <w:t>
291059.999.000049</w:t>
            </w:r>
          </w:p>
          <w:p>
            <w:pPr>
              <w:spacing w:after="20"/>
              <w:ind w:left="20"/>
              <w:jc w:val="both"/>
            </w:pPr>
            <w:r>
              <w:rPr>
                <w:rFonts w:ascii="Times New Roman"/>
                <w:b w:val="false"/>
                <w:i w:val="false"/>
                <w:color w:val="000000"/>
                <w:sz w:val="20"/>
              </w:rPr>
              <w:t>
291059.999.000060</w:t>
            </w:r>
          </w:p>
          <w:p>
            <w:pPr>
              <w:spacing w:after="20"/>
              <w:ind w:left="20"/>
              <w:jc w:val="both"/>
            </w:pPr>
            <w:r>
              <w:rPr>
                <w:rFonts w:ascii="Times New Roman"/>
                <w:b w:val="false"/>
                <w:i w:val="false"/>
                <w:color w:val="000000"/>
                <w:sz w:val="20"/>
              </w:rPr>
              <w:t>
291059.999.000061</w:t>
            </w:r>
          </w:p>
          <w:p>
            <w:pPr>
              <w:spacing w:after="20"/>
              <w:ind w:left="20"/>
              <w:jc w:val="both"/>
            </w:pPr>
            <w:r>
              <w:rPr>
                <w:rFonts w:ascii="Times New Roman"/>
                <w:b w:val="false"/>
                <w:i w:val="false"/>
                <w:color w:val="000000"/>
                <w:sz w:val="20"/>
              </w:rPr>
              <w:t>
291059.999.000063</w:t>
            </w:r>
          </w:p>
          <w:p>
            <w:pPr>
              <w:spacing w:after="20"/>
              <w:ind w:left="20"/>
              <w:jc w:val="both"/>
            </w:pPr>
            <w:r>
              <w:rPr>
                <w:rFonts w:ascii="Times New Roman"/>
                <w:b w:val="false"/>
                <w:i w:val="false"/>
                <w:color w:val="000000"/>
                <w:sz w:val="20"/>
              </w:rPr>
              <w:t>
291059.999.000064</w:t>
            </w:r>
          </w:p>
          <w:p>
            <w:pPr>
              <w:spacing w:after="20"/>
              <w:ind w:left="20"/>
              <w:jc w:val="both"/>
            </w:pPr>
            <w:r>
              <w:rPr>
                <w:rFonts w:ascii="Times New Roman"/>
                <w:b w:val="false"/>
                <w:i w:val="false"/>
                <w:color w:val="000000"/>
                <w:sz w:val="20"/>
              </w:rPr>
              <w:t>
291059.999.000066</w:t>
            </w:r>
          </w:p>
          <w:p>
            <w:pPr>
              <w:spacing w:after="20"/>
              <w:ind w:left="20"/>
              <w:jc w:val="both"/>
            </w:pPr>
            <w:r>
              <w:rPr>
                <w:rFonts w:ascii="Times New Roman"/>
                <w:b w:val="false"/>
                <w:i w:val="false"/>
                <w:color w:val="000000"/>
                <w:sz w:val="20"/>
              </w:rPr>
              <w:t>
291059.999.000067</w:t>
            </w:r>
          </w:p>
          <w:p>
            <w:pPr>
              <w:spacing w:after="20"/>
              <w:ind w:left="20"/>
              <w:jc w:val="both"/>
            </w:pPr>
            <w:r>
              <w:rPr>
                <w:rFonts w:ascii="Times New Roman"/>
                <w:b w:val="false"/>
                <w:i w:val="false"/>
                <w:color w:val="000000"/>
                <w:sz w:val="20"/>
              </w:rPr>
              <w:t>
291059.999.000068</w:t>
            </w:r>
          </w:p>
          <w:p>
            <w:pPr>
              <w:spacing w:after="20"/>
              <w:ind w:left="20"/>
              <w:jc w:val="both"/>
            </w:pPr>
            <w:r>
              <w:rPr>
                <w:rFonts w:ascii="Times New Roman"/>
                <w:b w:val="false"/>
                <w:i w:val="false"/>
                <w:color w:val="000000"/>
                <w:sz w:val="20"/>
              </w:rPr>
              <w:t>
291059.999.000069</w:t>
            </w:r>
          </w:p>
          <w:p>
            <w:pPr>
              <w:spacing w:after="20"/>
              <w:ind w:left="20"/>
              <w:jc w:val="both"/>
            </w:pPr>
            <w:r>
              <w:rPr>
                <w:rFonts w:ascii="Times New Roman"/>
                <w:b w:val="false"/>
                <w:i w:val="false"/>
                <w:color w:val="000000"/>
                <w:sz w:val="20"/>
              </w:rPr>
              <w:t>
291059.999.000070</w:t>
            </w:r>
          </w:p>
          <w:p>
            <w:pPr>
              <w:spacing w:after="20"/>
              <w:ind w:left="20"/>
              <w:jc w:val="both"/>
            </w:pPr>
            <w:r>
              <w:rPr>
                <w:rFonts w:ascii="Times New Roman"/>
                <w:b w:val="false"/>
                <w:i w:val="false"/>
                <w:color w:val="000000"/>
                <w:sz w:val="20"/>
              </w:rPr>
              <w:t>
291059.999.000071</w:t>
            </w:r>
          </w:p>
          <w:p>
            <w:pPr>
              <w:spacing w:after="20"/>
              <w:ind w:left="20"/>
              <w:jc w:val="both"/>
            </w:pPr>
            <w:r>
              <w:rPr>
                <w:rFonts w:ascii="Times New Roman"/>
                <w:b w:val="false"/>
                <w:i w:val="false"/>
                <w:color w:val="000000"/>
                <w:sz w:val="20"/>
              </w:rPr>
              <w:t>
291059.999.000072</w:t>
            </w:r>
          </w:p>
          <w:p>
            <w:pPr>
              <w:spacing w:after="20"/>
              <w:ind w:left="20"/>
              <w:jc w:val="both"/>
            </w:pPr>
            <w:r>
              <w:rPr>
                <w:rFonts w:ascii="Times New Roman"/>
                <w:b w:val="false"/>
                <w:i w:val="false"/>
                <w:color w:val="000000"/>
                <w:sz w:val="20"/>
              </w:rPr>
              <w:t>
291059.999.000073</w:t>
            </w:r>
          </w:p>
          <w:p>
            <w:pPr>
              <w:spacing w:after="20"/>
              <w:ind w:left="20"/>
              <w:jc w:val="both"/>
            </w:pPr>
            <w:r>
              <w:rPr>
                <w:rFonts w:ascii="Times New Roman"/>
                <w:b w:val="false"/>
                <w:i w:val="false"/>
                <w:color w:val="000000"/>
                <w:sz w:val="20"/>
              </w:rPr>
              <w:t>
291059.999.000074</w:t>
            </w:r>
          </w:p>
          <w:p>
            <w:pPr>
              <w:spacing w:after="20"/>
              <w:ind w:left="20"/>
              <w:jc w:val="both"/>
            </w:pPr>
            <w:r>
              <w:rPr>
                <w:rFonts w:ascii="Times New Roman"/>
                <w:b w:val="false"/>
                <w:i w:val="false"/>
                <w:color w:val="000000"/>
                <w:sz w:val="20"/>
              </w:rPr>
              <w:t>
291059.999.000075</w:t>
            </w:r>
          </w:p>
          <w:p>
            <w:pPr>
              <w:spacing w:after="20"/>
              <w:ind w:left="20"/>
              <w:jc w:val="both"/>
            </w:pPr>
            <w:r>
              <w:rPr>
                <w:rFonts w:ascii="Times New Roman"/>
                <w:b w:val="false"/>
                <w:i w:val="false"/>
                <w:color w:val="000000"/>
                <w:sz w:val="20"/>
              </w:rPr>
              <w:t>
291059.999.000076</w:t>
            </w:r>
          </w:p>
          <w:p>
            <w:pPr>
              <w:spacing w:after="20"/>
              <w:ind w:left="20"/>
              <w:jc w:val="both"/>
            </w:pPr>
            <w:r>
              <w:rPr>
                <w:rFonts w:ascii="Times New Roman"/>
                <w:b w:val="false"/>
                <w:i w:val="false"/>
                <w:color w:val="000000"/>
                <w:sz w:val="20"/>
              </w:rPr>
              <w:t>
291059.999.000077</w:t>
            </w:r>
          </w:p>
          <w:p>
            <w:pPr>
              <w:spacing w:after="20"/>
              <w:ind w:left="20"/>
              <w:jc w:val="both"/>
            </w:pPr>
            <w:r>
              <w:rPr>
                <w:rFonts w:ascii="Times New Roman"/>
                <w:b w:val="false"/>
                <w:i w:val="false"/>
                <w:color w:val="000000"/>
                <w:sz w:val="20"/>
              </w:rPr>
              <w:t>
291059.999.000078</w:t>
            </w:r>
          </w:p>
          <w:p>
            <w:pPr>
              <w:spacing w:after="20"/>
              <w:ind w:left="20"/>
              <w:jc w:val="both"/>
            </w:pPr>
            <w:r>
              <w:rPr>
                <w:rFonts w:ascii="Times New Roman"/>
                <w:b w:val="false"/>
                <w:i w:val="false"/>
                <w:color w:val="000000"/>
                <w:sz w:val="20"/>
              </w:rPr>
              <w:t>
291059.999.000079</w:t>
            </w:r>
          </w:p>
          <w:p>
            <w:pPr>
              <w:spacing w:after="20"/>
              <w:ind w:left="20"/>
              <w:jc w:val="both"/>
            </w:pPr>
            <w:r>
              <w:rPr>
                <w:rFonts w:ascii="Times New Roman"/>
                <w:b w:val="false"/>
                <w:i w:val="false"/>
                <w:color w:val="000000"/>
                <w:sz w:val="20"/>
              </w:rPr>
              <w:t>
291059.999.000080</w:t>
            </w:r>
          </w:p>
          <w:p>
            <w:pPr>
              <w:spacing w:after="20"/>
              <w:ind w:left="20"/>
              <w:jc w:val="both"/>
            </w:pPr>
            <w:r>
              <w:rPr>
                <w:rFonts w:ascii="Times New Roman"/>
                <w:b w:val="false"/>
                <w:i w:val="false"/>
                <w:color w:val="000000"/>
                <w:sz w:val="20"/>
              </w:rPr>
              <w:t>
291059.999.000081</w:t>
            </w:r>
          </w:p>
          <w:p>
            <w:pPr>
              <w:spacing w:after="20"/>
              <w:ind w:left="20"/>
              <w:jc w:val="both"/>
            </w:pPr>
            <w:r>
              <w:rPr>
                <w:rFonts w:ascii="Times New Roman"/>
                <w:b w:val="false"/>
                <w:i w:val="false"/>
                <w:color w:val="000000"/>
                <w:sz w:val="20"/>
              </w:rPr>
              <w:t>
291059.999.000082</w:t>
            </w:r>
          </w:p>
          <w:p>
            <w:pPr>
              <w:spacing w:after="20"/>
              <w:ind w:left="20"/>
              <w:jc w:val="both"/>
            </w:pPr>
            <w:r>
              <w:rPr>
                <w:rFonts w:ascii="Times New Roman"/>
                <w:b w:val="false"/>
                <w:i w:val="false"/>
                <w:color w:val="000000"/>
                <w:sz w:val="20"/>
              </w:rPr>
              <w:t>
291059.999.000083</w:t>
            </w:r>
          </w:p>
          <w:p>
            <w:pPr>
              <w:spacing w:after="20"/>
              <w:ind w:left="20"/>
              <w:jc w:val="both"/>
            </w:pPr>
            <w:r>
              <w:rPr>
                <w:rFonts w:ascii="Times New Roman"/>
                <w:b w:val="false"/>
                <w:i w:val="false"/>
                <w:color w:val="000000"/>
                <w:sz w:val="20"/>
              </w:rPr>
              <w:t>
291059.999.000084</w:t>
            </w:r>
          </w:p>
          <w:p>
            <w:pPr>
              <w:spacing w:after="20"/>
              <w:ind w:left="20"/>
              <w:jc w:val="both"/>
            </w:pPr>
            <w:r>
              <w:rPr>
                <w:rFonts w:ascii="Times New Roman"/>
                <w:b w:val="false"/>
                <w:i w:val="false"/>
                <w:color w:val="000000"/>
                <w:sz w:val="20"/>
              </w:rPr>
              <w:t>
291059.999.000095</w:t>
            </w:r>
          </w:p>
          <w:p>
            <w:pPr>
              <w:spacing w:after="20"/>
              <w:ind w:left="20"/>
              <w:jc w:val="both"/>
            </w:pPr>
            <w:r>
              <w:rPr>
                <w:rFonts w:ascii="Times New Roman"/>
                <w:b w:val="false"/>
                <w:i w:val="false"/>
                <w:color w:val="000000"/>
                <w:sz w:val="20"/>
              </w:rPr>
              <w:t>
304010.100.000000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Калибрлеушілерді қоса алғанда, газды, сұйықтықты немесе электр энергиясын беру немесе өндіру есептеуіштері: ауыспалы токқа арналған көп фазалы, бір фазалы электр энергиясын есептеуіштер; газ есептеуіштері.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9028301900</w:t>
            </w:r>
          </w:p>
          <w:p>
            <w:pPr>
              <w:spacing w:after="20"/>
              <w:ind w:left="20"/>
              <w:jc w:val="both"/>
            </w:pPr>
            <w:r>
              <w:rPr>
                <w:rFonts w:ascii="Times New Roman"/>
                <w:b w:val="false"/>
                <w:i w:val="false"/>
                <w:color w:val="000000"/>
                <w:sz w:val="20"/>
              </w:rPr>
              <w:t>
9028301100</w:t>
            </w:r>
          </w:p>
          <w:p>
            <w:pPr>
              <w:spacing w:after="20"/>
              <w:ind w:left="20"/>
              <w:jc w:val="both"/>
            </w:pPr>
            <w:r>
              <w:rPr>
                <w:rFonts w:ascii="Times New Roman"/>
                <w:b w:val="false"/>
                <w:i w:val="false"/>
                <w:color w:val="000000"/>
                <w:sz w:val="20"/>
              </w:rPr>
              <w:t>
9028100000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26516.700.000001</w:t>
            </w:r>
          </w:p>
        </w:tc>
      </w:tr>
    </w:tbl>
    <w:bookmarkStart w:name="z13" w:id="11"/>
    <w:p>
      <w:pPr>
        <w:spacing w:after="0"/>
        <w:ind w:left="0"/>
        <w:jc w:val="both"/>
      </w:pPr>
      <w:r>
        <w:rPr>
          <w:rFonts w:ascii="Times New Roman"/>
          <w:b w:val="false"/>
          <w:i w:val="false"/>
          <w:color w:val="000000"/>
          <w:sz w:val="28"/>
        </w:rPr>
        <w:t xml:space="preserve">
      * - "Мемлекеттiк сатып алу туралы" Қазақстан Республикасының Заңы </w:t>
      </w:r>
      <w:r>
        <w:rPr>
          <w:rFonts w:ascii="Times New Roman"/>
          <w:b w:val="false"/>
          <w:i w:val="false"/>
          <w:color w:val="000000"/>
          <w:sz w:val="28"/>
        </w:rPr>
        <w:t>39-бабының</w:t>
      </w:r>
      <w:r>
        <w:rPr>
          <w:rFonts w:ascii="Times New Roman"/>
          <w:b w:val="false"/>
          <w:i w:val="false"/>
          <w:color w:val="000000"/>
          <w:sz w:val="28"/>
        </w:rPr>
        <w:t xml:space="preserve"> 3-тармағы 31), 32), 33) тармақшаларының негізінде сатып алынатын тауарларды қоспағанда.</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