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09f3" w14:textId="5c40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"Қазақстан Республикасы Президентінің жанындағы Мұнай-газ кеңесі туралы" 2012 жылғы 14 наурыздағы № 285 және "Қазақстан Республикасы Президентінің жанындағы кен-металлургия саласы, қатты пайдалы қазбалар бойынша геология және жер қойнауын пайдалану жөніндегі кеңес туралы" 2013 жылғы 3 қазандағы № 659 жарлықтарына өзгерістер мен толықтыру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 ақпандағы № 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"Қазақстан Республикасы Президентінің жанындағы Мұнай-газ кеңесі туралы" 2012 жылғы 14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Президентінің жанындағы кен-металлургия саласы, қатты пайдалы қазбалар бойынша геология және жер қойнауын пайдалану жөніндегі кеңес туралы" 2013 жылғы 3 қазандағы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жарлықтарына өзгерістер мен толықтыру енгізу туралы" Қазақстан Республикасының Президентi Жарлығының жобасы Қазақстан Республикасы Президентiнiң қарауына енгiзiлсiн.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"Қазақстан Республикасы Президентінің жанындағы Мұнай-газ кеңесі туралы" 2012 жылғы 14 наурыздағы № 285 және "Қазақстан Республикасы Президентінің жанындағы кен-металлургия саласы, қатты пайдалы қазбалар бойынша геология және жер қойнауын пайдалану жөніндегі кеңес туралы" 2013 жылғы 3 қазандағы № 659 жарлықтарына өзгерістер мен толықтыру енгізу туралы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өзгерістер мен толықтыру енгізілсін: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Президентінің жанындағы Мұнай-газ кеңесі туралы" Қазақстан Республикасы Президентінің 2012 жылғы 14 наурыздағы № 285 Жарлығында: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жанындағы Мұнай-газ кеңесінің құрамында: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әлеуметтік-экономикалық мәселелерге жетекшілік ететін Қазақстан Республикасы Президентінің Әкімшілігі Басшысының орынбасары немесе Президенттің көмекшісі, төрағаның орынбасары"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бірінші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Басшысының бірінші орынбасары, төрағаның орынбасары";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экономиканың нақты секторын дамыту мәселелері жөніндегі көмекшісі"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кеңесшісі";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"ҚазМұнайГаз" ұлттық компаниясы" акционерлік қоғамының басқарма төрағасы (келісім бойынша)"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"QazaqGaz" ұлттық компаниясы" акционерлік қоғамының басқарма төрағасы (келісім бойынша)";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Президентінің жанындағы кен-металлургия саласы, қатты пайдалы қазбалар бойынша геология және жер қойнауын пайдалану жөніндегі кеңес туралы" Қазақстан Республикасы Президентінің 2013 жылғы 3 қазандағы № 659 Жарлығында: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жанындағы кен-металлургия саласы, қатты пайдалы қазбалар бойынша геология және жер қойнауын пайдалану жөніндегі кеңестің құрамында: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 Басшысының орынбасары немесе әлеуметтік-экономикалық мәселелерге жетекшілік ететін Қазақстан Республикасы Президентінің көмекшісі, төрағаның орынбасары" деген жолдар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бірінші орынбасары, төрағаның орынбасары";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Әкімшілігі Басшысының бірінші орынбасары, төрағаның орынбасары";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экономиканың нақты секторын дамыту мәселелері жөніндегі көмекшісі"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кеңесшісі";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Сауда және интеграция министрі"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Премьер-Министрінің орынбасары – Қазақстан Республикасының Сауда және интеграция министрі".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