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6172" w14:textId="adf6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 ақпандағы № 43 қаулысы. Күші жойылды - Қазақстан Республикасы Үкіметінің 2024 жылғы 26 сәуірдегі № 336 қаулысымен</w:t>
      </w:r>
    </w:p>
    <w:p>
      <w:pPr>
        <w:spacing w:after="0"/>
        <w:ind w:left="0"/>
        <w:jc w:val="both"/>
      </w:pPr>
      <w:r>
        <w:rPr>
          <w:rFonts w:ascii="Times New Roman"/>
          <w:b w:val="false"/>
          <w:i w:val="false"/>
          <w:color w:val="ff0000"/>
          <w:sz w:val="28"/>
        </w:rPr>
        <w:t xml:space="preserve">
      Ескерту. Күші жойылды - ҚР Үкіметінің 26.04.2024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1)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Басым жобаларға кредит беру және қаржылық лизинг </w:t>
      </w:r>
      <w:r>
        <w:rPr>
          <w:rFonts w:ascii="Times New Roman"/>
          <w:b w:val="false"/>
          <w:i w:val="false"/>
          <w:color w:val="000000"/>
          <w:sz w:val="28"/>
        </w:rPr>
        <w:t>тетігінде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"4. ЕДБ-ге және АНК-ге қаражат беру шарттары:</w:t>
      </w:r>
    </w:p>
    <w:bookmarkEnd w:id="4"/>
    <w:bookmarkStart w:name="z11" w:id="5"/>
    <w:p>
      <w:pPr>
        <w:spacing w:after="0"/>
        <w:ind w:left="0"/>
        <w:jc w:val="both"/>
      </w:pPr>
      <w:r>
        <w:rPr>
          <w:rFonts w:ascii="Times New Roman"/>
          <w:b w:val="false"/>
          <w:i w:val="false"/>
          <w:color w:val="000000"/>
          <w:sz w:val="28"/>
        </w:rPr>
        <w:t>
      "Қазақстан Республикасының Ұлттық Банкі өз қаражаты мен өзінің басқаруындағы қаражат есебінен жылдық 11 %-ға дейін қорытынды кірістілік мөлшерлемесі бойынша 10 жылға дейінгі өтеу мерзімімен 1 трлн теңгеге дейінгі сомаға ЕДБ мен АНК облигацияларын сатып алуды жүзеге асырады.</w:t>
      </w:r>
    </w:p>
    <w:bookmarkEnd w:id="5"/>
    <w:bookmarkStart w:name="z12" w:id="6"/>
    <w:p>
      <w:pPr>
        <w:spacing w:after="0"/>
        <w:ind w:left="0"/>
        <w:jc w:val="both"/>
      </w:pPr>
      <w:r>
        <w:rPr>
          <w:rFonts w:ascii="Times New Roman"/>
          <w:b w:val="false"/>
          <w:i w:val="false"/>
          <w:color w:val="000000"/>
          <w:sz w:val="28"/>
        </w:rPr>
        <w:t>
      ЕДБ және АНК шығару проспектісінде (облигацияларды шығару талаптары) айқындалатын және Қазақстан Республикасының Ұлттық Банкімен келісілген шарттарда өздері шығарған облигацияларды мерзімінен бұрын өтеуге құқылы.</w:t>
      </w:r>
    </w:p>
    <w:bookmarkEnd w:id="6"/>
    <w:bookmarkStart w:name="z13" w:id="7"/>
    <w:p>
      <w:pPr>
        <w:spacing w:after="0"/>
        <w:ind w:left="0"/>
        <w:jc w:val="both"/>
      </w:pPr>
      <w:r>
        <w:rPr>
          <w:rFonts w:ascii="Times New Roman"/>
          <w:b w:val="false"/>
          <w:i w:val="false"/>
          <w:color w:val="000000"/>
          <w:sz w:val="28"/>
        </w:rPr>
        <w:t>
      Әрбір ЕДБ-ға облигацияларды ең жоғары сатып алу лимиті 104 млрд теңгеден аспауға тиіс, АНК-ге облигацияларды сатып алу лимиті 170 млрд теңгеден аспауға тиіс. ЕДБ өз лимиттерін ішінара не толық пайдаланбаған жағдайда пайдаланылмаған лимит мүдделі ЕДБ арасында қайта бөлінуі мүмкін.</w:t>
      </w:r>
    </w:p>
    <w:bookmarkEnd w:id="7"/>
    <w:bookmarkStart w:name="z14" w:id="8"/>
    <w:p>
      <w:pPr>
        <w:spacing w:after="0"/>
        <w:ind w:left="0"/>
        <w:jc w:val="both"/>
      </w:pPr>
      <w:r>
        <w:rPr>
          <w:rFonts w:ascii="Times New Roman"/>
          <w:b w:val="false"/>
          <w:i w:val="false"/>
          <w:color w:val="000000"/>
          <w:sz w:val="28"/>
        </w:rPr>
        <w:t>
      АНК облигацияларын ең жоғары сатып алу лимиті 170 млрд теңгеден аспауға тиіс, оның 140 млрд теңгеден аспайтын сомасы агроөнеркәсіптік кешендегі өндіріске және қайта өңдеуге жұмсалуға тиіс. Бұл ретте агроөнеркәсіптік кешендегі өндіріске және қайта өңдеуге жұмсалатын 70 млрд теңге сомаға АНК облигацияларын сатып алу үшін мемлекеттік кепілдіктің болуы талап етіледі.</w:t>
      </w:r>
    </w:p>
    <w:bookmarkEnd w:id="8"/>
    <w:bookmarkStart w:name="z15" w:id="9"/>
    <w:p>
      <w:pPr>
        <w:spacing w:after="0"/>
        <w:ind w:left="0"/>
        <w:jc w:val="both"/>
      </w:pPr>
      <w:r>
        <w:rPr>
          <w:rFonts w:ascii="Times New Roman"/>
          <w:b w:val="false"/>
          <w:i w:val="false"/>
          <w:color w:val="000000"/>
          <w:sz w:val="28"/>
        </w:rPr>
        <w:t>
      ЕДБ-ның, лизингтік компаниялардың (бұдан әрі – ЛК) және АНК-нің тартылған қаражаты мен өз қаражаты:</w:t>
      </w:r>
    </w:p>
    <w:bookmarkEnd w:id="9"/>
    <w:bookmarkStart w:name="z16" w:id="10"/>
    <w:p>
      <w:pPr>
        <w:spacing w:after="0"/>
        <w:ind w:left="0"/>
        <w:jc w:val="both"/>
      </w:pPr>
      <w:r>
        <w:rPr>
          <w:rFonts w:ascii="Times New Roman"/>
          <w:b w:val="false"/>
          <w:i w:val="false"/>
          <w:color w:val="000000"/>
          <w:sz w:val="28"/>
        </w:rPr>
        <w:t>
      1) 300 млрд теңгеге дейін – агроөнеркәсіптік кешендегі қайта өңдеу;</w:t>
      </w:r>
    </w:p>
    <w:bookmarkEnd w:id="10"/>
    <w:bookmarkStart w:name="z17" w:id="11"/>
    <w:p>
      <w:pPr>
        <w:spacing w:after="0"/>
        <w:ind w:left="0"/>
        <w:jc w:val="both"/>
      </w:pPr>
      <w:r>
        <w:rPr>
          <w:rFonts w:ascii="Times New Roman"/>
          <w:b w:val="false"/>
          <w:i w:val="false"/>
          <w:color w:val="000000"/>
          <w:sz w:val="28"/>
        </w:rPr>
        <w:t>
      2) 300 млрд теңгеге дейін – агроөнеркәсіптік кешендегі өндіріс;</w:t>
      </w:r>
    </w:p>
    <w:bookmarkEnd w:id="11"/>
    <w:bookmarkStart w:name="z18" w:id="12"/>
    <w:p>
      <w:pPr>
        <w:spacing w:after="0"/>
        <w:ind w:left="0"/>
        <w:jc w:val="both"/>
      </w:pPr>
      <w:r>
        <w:rPr>
          <w:rFonts w:ascii="Times New Roman"/>
          <w:b w:val="false"/>
          <w:i w:val="false"/>
          <w:color w:val="000000"/>
          <w:sz w:val="28"/>
        </w:rPr>
        <w:t>
      3) 400 млрд теңгеге дейін өңдеу өнеркәсібі және көрсетілетін қызметтер бағыттары бойынша басым жобаларды қаржыландыруға жұмсалуға тиіс.</w:t>
      </w:r>
    </w:p>
    <w:bookmarkEnd w:id="12"/>
    <w:bookmarkStart w:name="z19" w:id="13"/>
    <w:p>
      <w:pPr>
        <w:spacing w:after="0"/>
        <w:ind w:left="0"/>
        <w:jc w:val="both"/>
      </w:pPr>
      <w:r>
        <w:rPr>
          <w:rFonts w:ascii="Times New Roman"/>
          <w:b w:val="false"/>
          <w:i w:val="false"/>
          <w:color w:val="000000"/>
          <w:sz w:val="28"/>
        </w:rPr>
        <w:t>
      ЕДБ-мен, ЛК-мен қатар АНК агроөнеркәсіптік кешендегі өндіріс пен қайта өңдеу жөніндегі басым жобаларды қаржыландыру бойынша оператор болып табылады. АНК тікелей кредит берумен қатар, кейін ауыл шаруашылығы тауарларын өндірушілерге кредит беру үшін кредиттік серіктестіктерді қорландыруға құқылы.</w:t>
      </w:r>
    </w:p>
    <w:bookmarkEnd w:id="13"/>
    <w:bookmarkStart w:name="z20" w:id="14"/>
    <w:p>
      <w:pPr>
        <w:spacing w:after="0"/>
        <w:ind w:left="0"/>
        <w:jc w:val="both"/>
      </w:pPr>
      <w:r>
        <w:rPr>
          <w:rFonts w:ascii="Times New Roman"/>
          <w:b w:val="false"/>
          <w:i w:val="false"/>
          <w:color w:val="000000"/>
          <w:sz w:val="28"/>
        </w:rPr>
        <w:t>
      Агроөнеркәсіптік кешендегі өндіріс бойынша көктемгі егіс және/немесе егін жинау жұмыстарын жүргізуге бағытталған жобаларға кредит беруге 30 млрд теңгеден аспайтын сома жұмсалады.</w:t>
      </w:r>
    </w:p>
    <w:bookmarkEnd w:id="14"/>
    <w:bookmarkStart w:name="z21" w:id="15"/>
    <w:p>
      <w:pPr>
        <w:spacing w:after="0"/>
        <w:ind w:left="0"/>
        <w:jc w:val="both"/>
      </w:pPr>
      <w:r>
        <w:rPr>
          <w:rFonts w:ascii="Times New Roman"/>
          <w:b w:val="false"/>
          <w:i w:val="false"/>
          <w:color w:val="000000"/>
          <w:sz w:val="28"/>
        </w:rPr>
        <w:t>
      Бұл ретте шағын және орта бизнес (бұдан әрі – ШОБ) субъектілері іске асыратын жобаларға кредит беруге және қаржылық лизингке кемінде 200 млрд теңге жұмсалады. Осы мақсатта әрбір ЕДБ, ЛК мен АНК ШОБ жобаларын осы басым жобаларға кредит беру және қаржылық лизинг тетігінде (бұдан әрі – тетік) белгіленген шарттарда берілген кредиттер мен қаржылық лизингтің жалпы көлемінің кемінде 20 %-ы мөлшерінде қаржыландыруды және қаржылық лизингті қамтамасыз етеді.</w:t>
      </w:r>
    </w:p>
    <w:bookmarkEnd w:id="15"/>
    <w:bookmarkStart w:name="z22" w:id="16"/>
    <w:p>
      <w:pPr>
        <w:spacing w:after="0"/>
        <w:ind w:left="0"/>
        <w:jc w:val="both"/>
      </w:pPr>
      <w:r>
        <w:rPr>
          <w:rFonts w:ascii="Times New Roman"/>
          <w:b w:val="false"/>
          <w:i w:val="false"/>
          <w:color w:val="000000"/>
          <w:sz w:val="28"/>
        </w:rPr>
        <w:t>
      ЕДБ мен АНК ЖКС жобаларына өз қаражаты есебінен қарыз бере алады, сондай-ақ ЖКС қарыздары үшін қорландыруды қамтамасыз ету не қалпына келтіру үшін облигациялар шығара алады.</w:t>
      </w:r>
    </w:p>
    <w:bookmarkEnd w:id="16"/>
    <w:bookmarkStart w:name="z23" w:id="17"/>
    <w:p>
      <w:pPr>
        <w:spacing w:after="0"/>
        <w:ind w:left="0"/>
        <w:jc w:val="both"/>
      </w:pPr>
      <w:r>
        <w:rPr>
          <w:rFonts w:ascii="Times New Roman"/>
          <w:b w:val="false"/>
          <w:i w:val="false"/>
          <w:color w:val="000000"/>
          <w:sz w:val="28"/>
        </w:rPr>
        <w:t>
      ЛК қарыздарды тек өз қаражаты (нарықтық қорландыру) есебінен береді.</w:t>
      </w:r>
    </w:p>
    <w:bookmarkEnd w:id="17"/>
    <w:bookmarkStart w:name="z24" w:id="18"/>
    <w:p>
      <w:pPr>
        <w:spacing w:after="0"/>
        <w:ind w:left="0"/>
        <w:jc w:val="both"/>
      </w:pPr>
      <w:r>
        <w:rPr>
          <w:rFonts w:ascii="Times New Roman"/>
          <w:b w:val="false"/>
          <w:i w:val="false"/>
          <w:color w:val="000000"/>
          <w:sz w:val="28"/>
        </w:rPr>
        <w:t>
      Аванстық қорландыру алған жағдайда облигацияларды орналастырудан алынған қаражатты игеру кезеңі ЕДБ мен АНК шотына түскен күнінен бастап 12 айдан аспауға тиіс.</w:t>
      </w:r>
    </w:p>
    <w:bookmarkEnd w:id="18"/>
    <w:bookmarkStart w:name="z25" w:id="19"/>
    <w:p>
      <w:pPr>
        <w:spacing w:after="0"/>
        <w:ind w:left="0"/>
        <w:jc w:val="both"/>
      </w:pPr>
      <w:r>
        <w:rPr>
          <w:rFonts w:ascii="Times New Roman"/>
          <w:b w:val="false"/>
          <w:i w:val="false"/>
          <w:color w:val="000000"/>
          <w:sz w:val="28"/>
        </w:rPr>
        <w:t>
      Берілген қаражаттың нысаналы мақсаты – қызметін өңдеу өнеркәсібі мен агроөнеркәсіптік кешенде жүзеге асыратын ЖКС-ке инвестициялау және айналым қаражатын толықтыру мақсаттарына кредит беру. Жаңартылатын негізде айналым қаражатын толықтыруға жол беріледі.</w:t>
      </w:r>
    </w:p>
    <w:bookmarkEnd w:id="19"/>
    <w:bookmarkStart w:name="z26" w:id="20"/>
    <w:p>
      <w:pPr>
        <w:spacing w:after="0"/>
        <w:ind w:left="0"/>
        <w:jc w:val="both"/>
      </w:pPr>
      <w:r>
        <w:rPr>
          <w:rFonts w:ascii="Times New Roman"/>
          <w:b w:val="false"/>
          <w:i w:val="false"/>
          <w:color w:val="000000"/>
          <w:sz w:val="28"/>
        </w:rPr>
        <w:t>
      Бұл ретте ЕДБ, ЛК мен АНК айналым қаражатын толықтыру мақсаттарына қарыз алушының бір жобасы шеңберінде берілетін кредит қаражатының және қаржы лизингінің 50 %-ынан аспайтын мөлшерін жібере алады. Бұл шектеу ЕДБ, ЛК мен АНК-нің өз қаражаты есебінен жүзеге асырылатын агроөнеркәсіптік кешендегі өндіріс және қайта өңдеу саласындағы жобаларды, сондай-ақ кредитті қаржыландыру көзіне қарамастан, агроөнеркәсіптік кешендегі өндіріс бойынша көктемгі егіс және/немесе егін жинау жұмыстарын жүргізуге бағытталған жобаларды қаржыландыруға және қаржылық лизингіне қолданылмайды. Бұл ретте агроөнеркәсіптік кешендегі өндіріс бойынша көктемгі егіс және/немесе егін жинау жұмыстарын жүргізуге бағытталған жобалар 1 жылдан аспайтын мерзімге қаржыландырылады.";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xml:space="preserve">
      "6. Осы тетік бойынша ЖКС-ні қаржылық қолдау шараларын іске асыратын "Даму" кәсіпкерлікті дамыту қоры" акционерлік қоғамы және оның аумақтық бөлімшелері (бұдан әрі – қаржы агенттігі) осы тетік бойынша оператор болып табылады. Қаржы агенттігінің көрсетілетін қызметтерінің ақысын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шеңберінде сыйақы мөлшерлемесінің бір бөлігін субсидиялау қағидаларына (бұдан әрі – 2021 – 2025 жылдарға арналған кәсіпкерлікті дамыту жөніндегі ұлттық жоба шеңберінде сыйақы мөлшерлемесінің бір бөлігін субсидиялау қағидалары) сәйкес бөлінетін республикалық бюджет қаражаты есебінен кәсіпкерлік жөніндегі уәкілетті орган төлейді.";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30"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31" w:id="23"/>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сыйақы мөлшерлемесінің бір бөлігін субсидиялау қағидаларында айқындалған және осы тетікке қосымшаға сәйкес басым жобалар бойынша кредит беруге және қаржылық лизингке арналған тауарлар тізбесіне (бұдан әрі – тізбе) сәйкес экономиканың басым салаларында жобаларды іске асыратын тиімді кәсіпкерлер/индустриялық-инновациялық қызмет субъектілері ЖКС-нің нысаналы тобы болып табылады. Бұл ретте жобаның нысаналы мақсатын растау үшін барлық экономикалық қызмет түрлерiнiң жалпы жiктеуiшiнің (бұдан әрі – ЭҚЖЖ) нақты бір түріне байланыстырылған тізбенің кемінде бір тауар түрін шығару жеткілікті. Көрсетілетін қызметтер саласы үшін ЭҚЖЖ түрлеріне жатқызу сәйкестік өлшемшарты болады.";</w:t>
      </w:r>
    </w:p>
    <w:bookmarkEnd w:id="23"/>
    <w:bookmarkStart w:name="z32" w:id="24"/>
    <w:p>
      <w:pPr>
        <w:spacing w:after="0"/>
        <w:ind w:left="0"/>
        <w:jc w:val="both"/>
      </w:pPr>
      <w:r>
        <w:rPr>
          <w:rFonts w:ascii="Times New Roman"/>
          <w:b w:val="false"/>
          <w:i w:val="false"/>
          <w:color w:val="000000"/>
          <w:sz w:val="28"/>
        </w:rPr>
        <w:t>
      алтыншы абзац мынадай редакцияда жазылсын:</w:t>
      </w:r>
    </w:p>
    <w:bookmarkEnd w:id="24"/>
    <w:bookmarkStart w:name="z33" w:id="25"/>
    <w:p>
      <w:pPr>
        <w:spacing w:after="0"/>
        <w:ind w:left="0"/>
        <w:jc w:val="both"/>
      </w:pPr>
      <w:r>
        <w:rPr>
          <w:rFonts w:ascii="Times New Roman"/>
          <w:b w:val="false"/>
          <w:i w:val="false"/>
          <w:color w:val="000000"/>
          <w:sz w:val="28"/>
        </w:rPr>
        <w:t>
      "кредит беру/қаржылық лизинг, субсидиялау және кепілдік беру мерзімін, 10 жылды қоса алғанға дейін, бұл ретте ЕДБ, ЛК және АНК кредит/қаржылық лизинг мерзімі ұзақтығының үштен бірінен аспайтын мерзімге кредит/қаржылық лизинг бойынша сыйақы мөлшерлемесінің субсидияланбайтын бөлігін төлеу және/немесе негізгі борышты өтеу бойынша жеңілдікті кезеңді/кейінге қалдыруды бере алады.";</w:t>
      </w:r>
    </w:p>
    <w:bookmarkEnd w:id="25"/>
    <w:bookmarkStart w:name="z34" w:id="26"/>
    <w:p>
      <w:pPr>
        <w:spacing w:after="0"/>
        <w:ind w:left="0"/>
        <w:jc w:val="both"/>
      </w:pPr>
      <w:r>
        <w:rPr>
          <w:rFonts w:ascii="Times New Roman"/>
          <w:b w:val="false"/>
          <w:i w:val="false"/>
          <w:color w:val="000000"/>
          <w:sz w:val="28"/>
        </w:rPr>
        <w:t>
      он бірінші абзац мынадай редакцияда жазылсын:</w:t>
      </w:r>
    </w:p>
    <w:bookmarkEnd w:id="26"/>
    <w:bookmarkStart w:name="z35" w:id="27"/>
    <w:p>
      <w:pPr>
        <w:spacing w:after="0"/>
        <w:ind w:left="0"/>
        <w:jc w:val="both"/>
      </w:pPr>
      <w:r>
        <w:rPr>
          <w:rFonts w:ascii="Times New Roman"/>
          <w:b w:val="false"/>
          <w:i w:val="false"/>
          <w:color w:val="000000"/>
          <w:sz w:val="28"/>
        </w:rPr>
        <w:t>
      "3) қаржыландыруды немесе қаржылық лизингті жүзеге асыратын ЕДБ-мен, ЛК-мен және АНК-мен ерекше қатынастар арқылы байланысқан тұлғалар болып табылатын;";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37" w:id="28"/>
    <w:p>
      <w:pPr>
        <w:spacing w:after="0"/>
        <w:ind w:left="0"/>
        <w:jc w:val="both"/>
      </w:pPr>
      <w:r>
        <w:rPr>
          <w:rFonts w:ascii="Times New Roman"/>
          <w:b w:val="false"/>
          <w:i w:val="false"/>
          <w:color w:val="000000"/>
          <w:sz w:val="28"/>
        </w:rPr>
        <w:t xml:space="preserve">
      үшінші және төртінші абзацтар мынадай редакцияда жазылсын: </w:t>
      </w:r>
    </w:p>
    <w:bookmarkEnd w:id="28"/>
    <w:bookmarkStart w:name="z38" w:id="29"/>
    <w:p>
      <w:pPr>
        <w:spacing w:after="0"/>
        <w:ind w:left="0"/>
        <w:jc w:val="both"/>
      </w:pPr>
      <w:r>
        <w:rPr>
          <w:rFonts w:ascii="Times New Roman"/>
          <w:b w:val="false"/>
          <w:i w:val="false"/>
          <w:color w:val="000000"/>
          <w:sz w:val="28"/>
        </w:rPr>
        <w:t xml:space="preserve">
      "Субсидиялау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жобаның іс-шараларын және осы тетікті іске асыруға бөлінетін қаражат есебінен жүзеге асырылады.</w:t>
      </w:r>
    </w:p>
    <w:bookmarkEnd w:id="29"/>
    <w:bookmarkStart w:name="z39" w:id="30"/>
    <w:p>
      <w:pPr>
        <w:spacing w:after="0"/>
        <w:ind w:left="0"/>
        <w:jc w:val="both"/>
      </w:pPr>
      <w:r>
        <w:rPr>
          <w:rFonts w:ascii="Times New Roman"/>
          <w:b w:val="false"/>
          <w:i w:val="false"/>
          <w:color w:val="000000"/>
          <w:sz w:val="28"/>
        </w:rPr>
        <w:t>
      ЖКС-нің ЕДБ, ЛК мен АНК беретін кредиттері/қаржылық лизингтер бойынша сыйақы мөлшерлемесін субсидиялауды қаржыландыру республикалық бюджет қаражатынан жүзеге асырылады.";</w:t>
      </w:r>
    </w:p>
    <w:bookmarkEnd w:id="30"/>
    <w:bookmarkStart w:name="z40" w:id="31"/>
    <w:p>
      <w:pPr>
        <w:spacing w:after="0"/>
        <w:ind w:left="0"/>
        <w:jc w:val="both"/>
      </w:pPr>
      <w:r>
        <w:rPr>
          <w:rFonts w:ascii="Times New Roman"/>
          <w:b w:val="false"/>
          <w:i w:val="false"/>
          <w:color w:val="000000"/>
          <w:sz w:val="28"/>
        </w:rPr>
        <w:t>
      оныншы абзац мынадай редакцияда жазылсын:</w:t>
      </w:r>
    </w:p>
    <w:bookmarkEnd w:id="31"/>
    <w:bookmarkStart w:name="z41" w:id="32"/>
    <w:p>
      <w:pPr>
        <w:spacing w:after="0"/>
        <w:ind w:left="0"/>
        <w:jc w:val="both"/>
      </w:pPr>
      <w:r>
        <w:rPr>
          <w:rFonts w:ascii="Times New Roman"/>
          <w:b w:val="false"/>
          <w:i w:val="false"/>
          <w:color w:val="000000"/>
          <w:sz w:val="28"/>
        </w:rPr>
        <w:t>
      "Осы тетік шеңберінде іске асырылатын жобаларды субсидиялау шарттары, тәртібі мен тетігі, сондай-ақ мониторингтеу 2021 – 2025 жылдарға арналған кәсіпкерлікті дамыту жөніндегі ұлттық жоба шеңберінде сыйақы мөлшерлемесінің бір бөлігін субсидиялау қағидаларымен регламенттеледі.";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"10. ЖКС жобаларына кепілдік беру шарттары:</w:t>
      </w:r>
    </w:p>
    <w:bookmarkEnd w:id="33"/>
    <w:bookmarkStart w:name="z44" w:id="34"/>
    <w:p>
      <w:pPr>
        <w:spacing w:after="0"/>
        <w:ind w:left="0"/>
        <w:jc w:val="both"/>
      </w:pPr>
      <w:r>
        <w:rPr>
          <w:rFonts w:ascii="Times New Roman"/>
          <w:b w:val="false"/>
          <w:i w:val="false"/>
          <w:color w:val="000000"/>
          <w:sz w:val="28"/>
        </w:rPr>
        <w:t>
      Номиналды сыйақы мөлшерлемесі жылдық 15 %-дан аспайтын ЕДБ кредиттеріне/ЛК қаржылық лизингіне кепілдік беріледі. Қарыз алушының бір жобасы шеңберіндегі кепілдік мөлшері 1 млрд теңгені қоса алғанға дейінгі кредит сомасының 50 %-ынан аспайды. Қаржылық лизинг бойынша кепілдіктің ең жоғары мөлшері сомасы 1 млрд теңгені қоса алғандағы сомадан аспайтын лизинг нысанасы құнының 70 %-ынан артық болмайды.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bookmarkEnd w:id="34"/>
    <w:bookmarkStart w:name="z45" w:id="35"/>
    <w:p>
      <w:pPr>
        <w:spacing w:after="0"/>
        <w:ind w:left="0"/>
        <w:jc w:val="both"/>
      </w:pPr>
      <w:r>
        <w:rPr>
          <w:rFonts w:ascii="Times New Roman"/>
          <w:b w:val="false"/>
          <w:i w:val="false"/>
          <w:color w:val="000000"/>
          <w:sz w:val="28"/>
        </w:rPr>
        <w:t>
      Кепілдік мерзімі кредит мерзімінен аспайды.</w:t>
      </w:r>
    </w:p>
    <w:bookmarkEnd w:id="35"/>
    <w:bookmarkStart w:name="z46" w:id="36"/>
    <w:p>
      <w:pPr>
        <w:spacing w:after="0"/>
        <w:ind w:left="0"/>
        <w:jc w:val="both"/>
      </w:pPr>
      <w:r>
        <w:rPr>
          <w:rFonts w:ascii="Times New Roman"/>
          <w:b w:val="false"/>
          <w:i w:val="false"/>
          <w:color w:val="000000"/>
          <w:sz w:val="28"/>
        </w:rPr>
        <w:t>
      Бұл ретте кредит бойынша қамтамасыз етудегі айырманы (кепіл құнын) кәсіпкер жабады (қамтамасыз ету мөлшерінің жеткілікті болуын есептеу кезінде талап ету құқығының кепілі мен шаруашылық серіктестіктердің жарғылық капиталындағы қатысу үлесінің кепілі ескерілмейді).</w:t>
      </w:r>
    </w:p>
    <w:bookmarkEnd w:id="36"/>
    <w:bookmarkStart w:name="z47" w:id="37"/>
    <w:p>
      <w:pPr>
        <w:spacing w:after="0"/>
        <w:ind w:left="0"/>
        <w:jc w:val="both"/>
      </w:pPr>
      <w:r>
        <w:rPr>
          <w:rFonts w:ascii="Times New Roman"/>
          <w:b w:val="false"/>
          <w:i w:val="false"/>
          <w:color w:val="000000"/>
          <w:sz w:val="28"/>
        </w:rPr>
        <w:t xml:space="preserve">
      Кепілдік беру шарттары, тәртібі және тетігі, сондай-ақ осы тетік шеңберінде іске асырылатын жобалардың мониторингі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шеңберінде кредиттер/қаржылық лизинг бойынша кепілдік беру қағидаларымен регламенттеледі.</w:t>
      </w:r>
    </w:p>
    <w:bookmarkEnd w:id="37"/>
    <w:bookmarkStart w:name="z48" w:id="38"/>
    <w:p>
      <w:pPr>
        <w:spacing w:after="0"/>
        <w:ind w:left="0"/>
        <w:jc w:val="both"/>
      </w:pPr>
      <w:r>
        <w:rPr>
          <w:rFonts w:ascii="Times New Roman"/>
          <w:b w:val="false"/>
          <w:i w:val="false"/>
          <w:color w:val="000000"/>
          <w:sz w:val="28"/>
        </w:rPr>
        <w:t>
      Кепілдік беру шарттары, тәртібі мен тетігі, сондай-ақ агроөнеркәсіптік кешендегі өндіріс және қайта өңдеу бойынша іске асырылатын жобалардың мониторингі агроөнеркәсіптік кешенді дамыту саласындағы уәкілетті мемлекеттік органның бұйрығымен регламенттеледі. Кепілдік беру шеңберінде кәсіпкерді кредит бойынша қамтамасыз ету мөлшерінің жеткілікті болуын есептеу кезінде талап ету құқығының кепілі және шаруашылық серіктестіктердің жарғылық капиталындағы қатысу үлесінің кепілі ескерілмейді.";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50" w:id="39"/>
    <w:p>
      <w:pPr>
        <w:spacing w:after="0"/>
        <w:ind w:left="0"/>
        <w:jc w:val="both"/>
      </w:pPr>
      <w:r>
        <w:rPr>
          <w:rFonts w:ascii="Times New Roman"/>
          <w:b w:val="false"/>
          <w:i w:val="false"/>
          <w:color w:val="000000"/>
          <w:sz w:val="28"/>
        </w:rPr>
        <w:t>
      бірінші бөлік мынадай редакцияда жазылсын:</w:t>
      </w:r>
    </w:p>
    <w:bookmarkEnd w:id="39"/>
    <w:bookmarkStart w:name="z51" w:id="40"/>
    <w:p>
      <w:pPr>
        <w:spacing w:after="0"/>
        <w:ind w:left="0"/>
        <w:jc w:val="both"/>
      </w:pPr>
      <w:r>
        <w:rPr>
          <w:rFonts w:ascii="Times New Roman"/>
          <w:b w:val="false"/>
          <w:i w:val="false"/>
          <w:color w:val="000000"/>
          <w:sz w:val="28"/>
        </w:rPr>
        <w:t>
      "12. Қаржы агенттігі:</w:t>
      </w:r>
    </w:p>
    <w:bookmarkEnd w:id="40"/>
    <w:bookmarkStart w:name="z52" w:id="41"/>
    <w:p>
      <w:pPr>
        <w:spacing w:after="0"/>
        <w:ind w:left="0"/>
        <w:jc w:val="both"/>
      </w:pPr>
      <w:r>
        <w:rPr>
          <w:rFonts w:ascii="Times New Roman"/>
          <w:b w:val="false"/>
          <w:i w:val="false"/>
          <w:color w:val="000000"/>
          <w:sz w:val="28"/>
        </w:rPr>
        <w:t>
      1) субсидиялау шарты жасалған ЖКС-нің жаңа кредитті және қаржылық лизингті нысаналы пайдалануын мониторингтеуді;</w:t>
      </w:r>
    </w:p>
    <w:bookmarkEnd w:id="41"/>
    <w:bookmarkStart w:name="z53" w:id="42"/>
    <w:p>
      <w:pPr>
        <w:spacing w:after="0"/>
        <w:ind w:left="0"/>
        <w:jc w:val="both"/>
      </w:pPr>
      <w:r>
        <w:rPr>
          <w:rFonts w:ascii="Times New Roman"/>
          <w:b w:val="false"/>
          <w:i w:val="false"/>
          <w:color w:val="000000"/>
          <w:sz w:val="28"/>
        </w:rPr>
        <w:t>
      2) ЕДБ-ға, "Өнеркәсіпті дамыту қоры" акционерлік қоғамына (бұдан әрі – ӨДҚ), АНК-ге және ЛК-лер бойынша қаржылық лизинг ұсынылған қаражатты мақсатты және уақтылы қаржыландыру жөнінде ақпаратты жинау мен талдауды жүзеге асырады;</w:t>
      </w:r>
    </w:p>
    <w:bookmarkEnd w:id="42"/>
    <w:bookmarkStart w:name="z54" w:id="43"/>
    <w:p>
      <w:pPr>
        <w:spacing w:after="0"/>
        <w:ind w:left="0"/>
        <w:jc w:val="both"/>
      </w:pPr>
      <w:r>
        <w:rPr>
          <w:rFonts w:ascii="Times New Roman"/>
          <w:b w:val="false"/>
          <w:i w:val="false"/>
          <w:color w:val="000000"/>
          <w:sz w:val="28"/>
        </w:rPr>
        <w:t>
      төртінші бөлік мынадай редакцияда жазылсын:</w:t>
      </w:r>
    </w:p>
    <w:bookmarkEnd w:id="43"/>
    <w:bookmarkStart w:name="z55" w:id="44"/>
    <w:p>
      <w:pPr>
        <w:spacing w:after="0"/>
        <w:ind w:left="0"/>
        <w:jc w:val="both"/>
      </w:pPr>
      <w:r>
        <w:rPr>
          <w:rFonts w:ascii="Times New Roman"/>
          <w:b w:val="false"/>
          <w:i w:val="false"/>
          <w:color w:val="000000"/>
          <w:sz w:val="28"/>
        </w:rPr>
        <w:t>
      "ЕДБ, ӨДҚ, ЛК және АНК 2021 – 2025 жылдарға арналған кәсіпкерлікті дамыту жөніндегі ұлттық жоба шеңберінде сыйақы мөлшерлемесінің бір бөлігін субсидиялау қағидаларына және Агроөнеркәсіптік кешен субъектілеріне кредит беру кезінде сыйақы мөлшерлемелерін субсидиялау қағидаларына сәйкес тұрақты негізде қаржы агенттігіне есеп жіберіп тұрады.";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4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5"/>
    <w:bookmarkStart w:name="z78" w:id="46"/>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ақпандағы</w:t>
            </w:r>
            <w:r>
              <w:br/>
            </w:r>
            <w:r>
              <w:rPr>
                <w:rFonts w:ascii="Times New Roman"/>
                <w:b w:val="false"/>
                <w:i w:val="false"/>
                <w:color w:val="000000"/>
                <w:sz w:val="20"/>
              </w:rPr>
              <w:t>№ 43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ақпандағы</w:t>
            </w:r>
            <w:r>
              <w:br/>
            </w:r>
            <w:r>
              <w:rPr>
                <w:rFonts w:ascii="Times New Roman"/>
                <w:b w:val="false"/>
                <w:i w:val="false"/>
                <w:color w:val="000000"/>
                <w:sz w:val="20"/>
              </w:rPr>
              <w:t>№ 43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ақпандағы</w:t>
            </w:r>
            <w:r>
              <w:br/>
            </w:r>
            <w:r>
              <w:rPr>
                <w:rFonts w:ascii="Times New Roman"/>
                <w:b w:val="false"/>
                <w:i w:val="false"/>
                <w:color w:val="000000"/>
                <w:sz w:val="20"/>
              </w:rPr>
              <w:t>№ 43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ақпандағы</w:t>
            </w:r>
            <w:r>
              <w:br/>
            </w:r>
            <w:r>
              <w:rPr>
                <w:rFonts w:ascii="Times New Roman"/>
                <w:b w:val="false"/>
                <w:i w:val="false"/>
                <w:color w:val="000000"/>
                <w:sz w:val="20"/>
              </w:rPr>
              <w:t>№ 43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ақпандағы</w:t>
            </w:r>
            <w:r>
              <w:br/>
            </w:r>
            <w:r>
              <w:rPr>
                <w:rFonts w:ascii="Times New Roman"/>
                <w:b w:val="false"/>
                <w:i w:val="false"/>
                <w:color w:val="000000"/>
                <w:sz w:val="20"/>
              </w:rPr>
              <w:t>№ 43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ақпандағы</w:t>
            </w:r>
            <w:r>
              <w:br/>
            </w:r>
            <w:r>
              <w:rPr>
                <w:rFonts w:ascii="Times New Roman"/>
                <w:b w:val="false"/>
                <w:i w:val="false"/>
                <w:color w:val="000000"/>
                <w:sz w:val="20"/>
              </w:rPr>
              <w:t>№ 43 қаулысына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ақпандағы</w:t>
            </w:r>
            <w:r>
              <w:br/>
            </w:r>
            <w:r>
              <w:rPr>
                <w:rFonts w:ascii="Times New Roman"/>
                <w:b w:val="false"/>
                <w:i w:val="false"/>
                <w:color w:val="000000"/>
                <w:sz w:val="20"/>
              </w:rPr>
              <w:t>№ 43 қаулысына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ақпандағы</w:t>
            </w:r>
            <w:r>
              <w:br/>
            </w:r>
            <w:r>
              <w:rPr>
                <w:rFonts w:ascii="Times New Roman"/>
                <w:b w:val="false"/>
                <w:i w:val="false"/>
                <w:color w:val="000000"/>
                <w:sz w:val="20"/>
              </w:rPr>
              <w:t>№ 43 қаулысына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ақпандағы</w:t>
            </w:r>
            <w:r>
              <w:br/>
            </w:r>
            <w:r>
              <w:rPr>
                <w:rFonts w:ascii="Times New Roman"/>
                <w:b w:val="false"/>
                <w:i w:val="false"/>
                <w:color w:val="000000"/>
                <w:sz w:val="20"/>
              </w:rPr>
              <w:t>№ 43 қаулысына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ақпандағы</w:t>
            </w:r>
            <w:r>
              <w:br/>
            </w:r>
            <w:r>
              <w:rPr>
                <w:rFonts w:ascii="Times New Roman"/>
                <w:b w:val="false"/>
                <w:i w:val="false"/>
                <w:color w:val="000000"/>
                <w:sz w:val="20"/>
              </w:rPr>
              <w:t>№ 43 қаулысына</w:t>
            </w:r>
            <w:r>
              <w:br/>
            </w:r>
            <w:r>
              <w:rPr>
                <w:rFonts w:ascii="Times New Roman"/>
                <w:b w:val="false"/>
                <w:i w:val="false"/>
                <w:color w:val="000000"/>
                <w:sz w:val="20"/>
              </w:rPr>
              <w:t>10-қосымша</w:t>
            </w:r>
          </w:p>
        </w:tc>
      </w:tr>
    </w:tbl>
    <w:bookmarkStart w:name="z3559" w:id="4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7"/>
    <w:bookmarkStart w:name="z3560" w:id="48"/>
    <w:p>
      <w:pPr>
        <w:spacing w:after="0"/>
        <w:ind w:left="0"/>
        <w:jc w:val="both"/>
      </w:pPr>
      <w:r>
        <w:rPr>
          <w:rFonts w:ascii="Times New Roman"/>
          <w:b w:val="false"/>
          <w:i w:val="false"/>
          <w:color w:val="000000"/>
          <w:sz w:val="28"/>
        </w:rPr>
        <w:t xml:space="preserve">
      1. "Бизнестің жол картасы-2020" бизнесті қолдау мен дамытудың мемлекеттік бағдарламасын бекіту туралы" Қазақстан Республикасы Үкіметінің 2018 жылғы 25 тамыздағы № 522 </w:t>
      </w:r>
      <w:r>
        <w:rPr>
          <w:rFonts w:ascii="Times New Roman"/>
          <w:b w:val="false"/>
          <w:i w:val="false"/>
          <w:color w:val="000000"/>
          <w:sz w:val="28"/>
        </w:rPr>
        <w:t>қаулысы</w:t>
      </w:r>
      <w:r>
        <w:rPr>
          <w:rFonts w:ascii="Times New Roman"/>
          <w:b w:val="false"/>
          <w:i w:val="false"/>
          <w:color w:val="000000"/>
          <w:sz w:val="28"/>
        </w:rPr>
        <w:t>.</w:t>
      </w:r>
    </w:p>
    <w:bookmarkEnd w:id="48"/>
    <w:bookmarkStart w:name="z3561" w:id="49"/>
    <w:p>
      <w:pPr>
        <w:spacing w:after="0"/>
        <w:ind w:left="0"/>
        <w:jc w:val="both"/>
      </w:pPr>
      <w:r>
        <w:rPr>
          <w:rFonts w:ascii="Times New Roman"/>
          <w:b w:val="false"/>
          <w:i w:val="false"/>
          <w:color w:val="000000"/>
          <w:sz w:val="28"/>
        </w:rPr>
        <w:t xml:space="preserve">
      2. "Бизнестің жол картасы-2020" бизнесті қолдау мен дамытудың мемлекеттік бағдарламасын бекіту туралы" Қазақстан Республикасы Үкіметінің 2018 жылғы 25 тамыздағы № 522 қаулысына өзгеріс пен толықтырулар енгізу туралы" Қазақстан Республикасы Үкіметінің 2018 жылғы 29 желтоқсандағы № 944 </w:t>
      </w:r>
      <w:r>
        <w:rPr>
          <w:rFonts w:ascii="Times New Roman"/>
          <w:b w:val="false"/>
          <w:i w:val="false"/>
          <w:color w:val="000000"/>
          <w:sz w:val="28"/>
        </w:rPr>
        <w:t>қаулысы</w:t>
      </w:r>
      <w:r>
        <w:rPr>
          <w:rFonts w:ascii="Times New Roman"/>
          <w:b w:val="false"/>
          <w:i w:val="false"/>
          <w:color w:val="000000"/>
          <w:sz w:val="28"/>
        </w:rPr>
        <w:t>.</w:t>
      </w:r>
    </w:p>
    <w:bookmarkEnd w:id="49"/>
    <w:bookmarkStart w:name="z3562" w:id="50"/>
    <w:p>
      <w:pPr>
        <w:spacing w:after="0"/>
        <w:ind w:left="0"/>
        <w:jc w:val="both"/>
      </w:pPr>
      <w:r>
        <w:rPr>
          <w:rFonts w:ascii="Times New Roman"/>
          <w:b w:val="false"/>
          <w:i w:val="false"/>
          <w:color w:val="000000"/>
          <w:sz w:val="28"/>
        </w:rPr>
        <w:t xml:space="preserve">
      3. "Қазақстандық индустрияны дамыту институты" акционерлік қоғамының кейбір мәселелері туралы" Қазақстан Республикасы Үкіметінің 2019 жылғы 19 сәуірдегі № 215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11-тармағы</w:t>
      </w:r>
      <w:r>
        <w:rPr>
          <w:rFonts w:ascii="Times New Roman"/>
          <w:b w:val="false"/>
          <w:i w:val="false"/>
          <w:color w:val="000000"/>
          <w:sz w:val="28"/>
        </w:rPr>
        <w:t>.</w:t>
      </w:r>
    </w:p>
    <w:bookmarkEnd w:id="50"/>
    <w:bookmarkStart w:name="z3563" w:id="51"/>
    <w:p>
      <w:pPr>
        <w:spacing w:after="0"/>
        <w:ind w:left="0"/>
        <w:jc w:val="both"/>
      </w:pPr>
      <w:r>
        <w:rPr>
          <w:rFonts w:ascii="Times New Roman"/>
          <w:b w:val="false"/>
          <w:i w:val="false"/>
          <w:color w:val="000000"/>
          <w:sz w:val="28"/>
        </w:rPr>
        <w:t xml:space="preserve">
      4. "Қазақстандық индустрия және экспорт орталығы" акционерлік қоғамын "QazIndustry" қазақстандық индустрия және экспорт орталығы" акционерлік қоғамы деп қайта атау туралы" Қазақстан Республикасы Үкіметінің 2019 жылғы 29 шілдедегі № 546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w:t>
      </w:r>
    </w:p>
    <w:bookmarkEnd w:id="51"/>
    <w:bookmarkStart w:name="z3564" w:id="52"/>
    <w:p>
      <w:pPr>
        <w:spacing w:after="0"/>
        <w:ind w:left="0"/>
        <w:jc w:val="both"/>
      </w:pPr>
      <w:r>
        <w:rPr>
          <w:rFonts w:ascii="Times New Roman"/>
          <w:b w:val="false"/>
          <w:i w:val="false"/>
          <w:color w:val="000000"/>
          <w:sz w:val="28"/>
        </w:rPr>
        <w:t xml:space="preserve">
      5. "Бизнестің жол картасы-2025" бизнесті қолдау мен дамытудың мемлекеттік бағдарламасын бекіту туралы" Қазақстан Республикасы Үкіметінің 2019 жылғы 24 желтоқсандағы № 968 </w:t>
      </w:r>
      <w:r>
        <w:rPr>
          <w:rFonts w:ascii="Times New Roman"/>
          <w:b w:val="false"/>
          <w:i w:val="false"/>
          <w:color w:val="000000"/>
          <w:sz w:val="28"/>
        </w:rPr>
        <w:t>қаулысы</w:t>
      </w:r>
      <w:r>
        <w:rPr>
          <w:rFonts w:ascii="Times New Roman"/>
          <w:b w:val="false"/>
          <w:i w:val="false"/>
          <w:color w:val="000000"/>
          <w:sz w:val="28"/>
        </w:rPr>
        <w:t>.</w:t>
      </w:r>
    </w:p>
    <w:bookmarkEnd w:id="52"/>
    <w:bookmarkStart w:name="z3565" w:id="53"/>
    <w:p>
      <w:pPr>
        <w:spacing w:after="0"/>
        <w:ind w:left="0"/>
        <w:jc w:val="both"/>
      </w:pPr>
      <w:r>
        <w:rPr>
          <w:rFonts w:ascii="Times New Roman"/>
          <w:b w:val="false"/>
          <w:i w:val="false"/>
          <w:color w:val="000000"/>
          <w:sz w:val="28"/>
        </w:rPr>
        <w:t xml:space="preserve">
      6. "Қазақстан Республикасы Үкіметінің кейбiр шешiмдерiне өзгерiстер мен толықтырулар енгiзу туралы" Қазақстан Республикасы Үкіметінің 2020 жылғы 20 сәуірдегі № 225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3"/>
    <w:bookmarkStart w:name="z3566" w:id="54"/>
    <w:p>
      <w:pPr>
        <w:spacing w:after="0"/>
        <w:ind w:left="0"/>
        <w:jc w:val="both"/>
      </w:pPr>
      <w:r>
        <w:rPr>
          <w:rFonts w:ascii="Times New Roman"/>
          <w:b w:val="false"/>
          <w:i w:val="false"/>
          <w:color w:val="000000"/>
          <w:sz w:val="28"/>
        </w:rPr>
        <w:t xml:space="preserve">
      7. "Қазақстан Республикасы Үкіметінің "Бизнестің жол картасы-2025" бизнесті қолдау мен дамытудың мемлекеттік бағдарламасын бекіту туралы" 2019 жылғы 24 желтоқсандағы № 968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 Қазақстан Республикасы Үкіметінің 2020 жылғы 30 шiлдедегi № 491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4"/>
    <w:bookmarkStart w:name="z3567" w:id="55"/>
    <w:p>
      <w:pPr>
        <w:spacing w:after="0"/>
        <w:ind w:left="0"/>
        <w:jc w:val="both"/>
      </w:pPr>
      <w:r>
        <w:rPr>
          <w:rFonts w:ascii="Times New Roman"/>
          <w:b w:val="false"/>
          <w:i w:val="false"/>
          <w:color w:val="000000"/>
          <w:sz w:val="28"/>
        </w:rPr>
        <w:t xml:space="preserve">
      8. "Қазақстан Республикасы Үкіметінің "Бизнестің жол картасы-2025" бизнесті қолдау мен дамытудың мемлекеттік бағдарламасын бекіту туралы" 2019 жылғы 24 желтоқсандағы № 968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 Қазақстан Республикасы Үкіметінің 2021 жылғы 13 қазандағы № 736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