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3b9f" w14:textId="0c13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 әлеуметтік-экономикалық дамытудың 2021 – 2025 жылдарға арналған кешенді жоспарын бекіту және Қазақстан Республикасы Үкіметінің кейбір шешімдерінің күші жойылды деп тану туралы" Қазақстан Республикасы Үкіметінің 2021 жылғы 4 қарашадағы № 784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 ақпандағы № 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"Маңғыстау  облысын әлеуметтік-экономикалық дамытудың 2021 – 2025 жылдарға арналған кешенді жоспарын бекіту және Қазақстан Республикасы Үкіметінің кейбір шешімдерінің күші жойылды деп тану туралы" Қазақстан Республикасы Үкіметінің 2021 жылғы 4 қарашадағы № 784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облысын әлеуметтік-экономикалық дамытудың 2021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қарашадағы</w:t>
            </w:r>
            <w:r>
              <w:br/>
            </w:r>
            <w:r>
              <w:rPr>
                <w:rFonts w:ascii="Times New Roman"/>
                <w:b w:val="false"/>
                <w:i w:val="false"/>
                <w:color w:val="000000"/>
                <w:sz w:val="20"/>
              </w:rPr>
              <w:t>№ 784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Маңғыстау облысын әлеуметтік-экономикалық дамытудың 2021 – 2025 жылдарға арналған кешенді жоспары</w:t>
      </w:r>
    </w:p>
    <w:bookmarkEnd w:id="4"/>
    <w:bookmarkStart w:name="z8" w:id="5"/>
    <w:p>
      <w:pPr>
        <w:spacing w:after="0"/>
        <w:ind w:left="0"/>
        <w:jc w:val="both"/>
      </w:pPr>
      <w:r>
        <w:rPr>
          <w:rFonts w:ascii="Times New Roman"/>
          <w:b w:val="false"/>
          <w:i w:val="false"/>
          <w:color w:val="000000"/>
          <w:sz w:val="28"/>
        </w:rPr>
        <w:t>
      Маңғыстау облысы өнеркәсіптік өңір болып табылады, экономиканың негізін мұнай-газ секторы құрайды. Өнеркәсіп құрылымындағы негізгі үлес тау-кен өнеркәсібі мен карьерлерді игеруге тиесілі, оның үлесі 2020 жылдың қорытындысы бойынша 85 %-ды құрады.</w:t>
      </w:r>
    </w:p>
    <w:bookmarkEnd w:id="5"/>
    <w:p>
      <w:pPr>
        <w:spacing w:after="0"/>
        <w:ind w:left="0"/>
        <w:jc w:val="both"/>
      </w:pPr>
      <w:r>
        <w:rPr>
          <w:rFonts w:ascii="Times New Roman"/>
          <w:b w:val="false"/>
          <w:i w:val="false"/>
          <w:color w:val="000000"/>
          <w:sz w:val="28"/>
        </w:rPr>
        <w:t>
      Өнеркәсіпте облыс халқының шамамен 25 %-ы жұмыс істейді, жалпы өңірлік өнім (бұдан әрі – ЖӨӨ) құрамындағы саланың үлесі шамамен 50 %-ды құрайды. Өңірдің кәсіпорындары жыл сайын еліміздің өнеркәсіп өнімінің 10 %-дан астамын өндіреді.</w:t>
      </w:r>
    </w:p>
    <w:bookmarkStart w:name="z9" w:id="6"/>
    <w:p>
      <w:pPr>
        <w:spacing w:after="0"/>
        <w:ind w:left="0"/>
        <w:jc w:val="both"/>
      </w:pPr>
      <w:r>
        <w:rPr>
          <w:rFonts w:ascii="Times New Roman"/>
          <w:b w:val="false"/>
          <w:i w:val="false"/>
          <w:color w:val="000000"/>
          <w:sz w:val="28"/>
        </w:rPr>
        <w:t>
      Бұл ретте 2020 жылы облыстың ЖӨӨ-нің үлес салмағы республика бойынша 4,4 %-ды құрады (Қазақстан Республикасы бойынша 7-орын). Жан басына шаққандағы ЖӨӨ көлемі бойынша Маңғыстау облысы республикада бесінші орында, 2020 жылдың қорытындысы бойынша 4 388,1 мың теңгені құрады (Қазақстан Республикасы бойынша – 3770,5 мың теңге).</w:t>
      </w:r>
    </w:p>
    <w:bookmarkEnd w:id="6"/>
    <w:p>
      <w:pPr>
        <w:spacing w:after="0"/>
        <w:ind w:left="0"/>
        <w:jc w:val="both"/>
      </w:pPr>
      <w:r>
        <w:rPr>
          <w:rFonts w:ascii="Times New Roman"/>
          <w:b w:val="false"/>
          <w:i w:val="false"/>
          <w:color w:val="000000"/>
          <w:sz w:val="28"/>
        </w:rPr>
        <w:t>
      Облыс өңдеу өнеркәсібін дамытудың зор әлеуетіне ие. Өңірдің өңдеу өнеркәсібі химия өнеркәсібі, машина жасау, мұнай өңдеу өнімдерін өндіру, өзге де металл емес минералдық өнімдер өндіру, металлургия өнеркәсібі болып табылады.</w:t>
      </w:r>
    </w:p>
    <w:bookmarkStart w:name="z10" w:id="7"/>
    <w:p>
      <w:pPr>
        <w:spacing w:after="0"/>
        <w:ind w:left="0"/>
        <w:jc w:val="both"/>
      </w:pPr>
      <w:r>
        <w:rPr>
          <w:rFonts w:ascii="Times New Roman"/>
          <w:b w:val="false"/>
          <w:i w:val="false"/>
          <w:color w:val="000000"/>
          <w:sz w:val="28"/>
        </w:rPr>
        <w:t>
      "Қарапайым заттар экономикасының" жеткілікті дамымауы, негізінен дайын өнім импорты, өңдеу өнеркәсібіне инвестициялар тартымдылығының төмендігі, өңдеу өнеркәсібі кәсіпорындары үшін негізгі құралдарды жаңғыртуға немесе жаңартуға және айналым капиталын толықтыруға ұзақ қаржыландырудың жеткіліксіздігі өңдеу өнеркәсібі саласының негізгі проблемалары болып табылады.</w:t>
      </w:r>
    </w:p>
    <w:bookmarkEnd w:id="7"/>
    <w:bookmarkStart w:name="z11" w:id="8"/>
    <w:p>
      <w:pPr>
        <w:spacing w:after="0"/>
        <w:ind w:left="0"/>
        <w:jc w:val="both"/>
      </w:pPr>
      <w:r>
        <w:rPr>
          <w:rFonts w:ascii="Times New Roman"/>
          <w:b w:val="false"/>
          <w:i w:val="false"/>
          <w:color w:val="000000"/>
          <w:sz w:val="28"/>
        </w:rPr>
        <w:t>
      Агроөнеркәсіптік кешен Қазақстанның басқа облыстарымен салыстырғанда анағұрлым аз дамыған. 2020 жылы ауыл, орман және балық шаруашылықтарының жалпы өнімінің көлемі 20,2 млрд теңгені құрады. Өңірлер арасында бұл көрсеткіш бойынша облыс 15-ші орынға ие болды. Бұдан басқа, Маңғыстау облысы ауыл шаруашылығының жалпы республикалық көлемінің 0,3 %-ын ғана қамтамасыз етеді (6,3 трлн теңгеден 20,7 млрд теңге). Облыстың ЖӨӨ-дегі ауыл шаруашылығының үлесі 0,7 %-ды құрайды.</w:t>
      </w:r>
    </w:p>
    <w:bookmarkEnd w:id="8"/>
    <w:bookmarkStart w:name="z12" w:id="9"/>
    <w:p>
      <w:pPr>
        <w:spacing w:after="0"/>
        <w:ind w:left="0"/>
        <w:jc w:val="both"/>
      </w:pPr>
      <w:r>
        <w:rPr>
          <w:rFonts w:ascii="Times New Roman"/>
          <w:b w:val="false"/>
          <w:i w:val="false"/>
          <w:color w:val="000000"/>
          <w:sz w:val="28"/>
        </w:rPr>
        <w:t>
      Негізгі себептері: климаттық жағдайлар, ауыл шаруашылығын дамыту үшін су ресурстарының іс жүзінде болмауы, жайылымдардың нашар сулануы, ауыл шаруашылығы тауарларын өндірушілердің өткізу нарықтарынан алыстығы, саланың инвестициялық тартымдылығының болмауы.</w:t>
      </w:r>
    </w:p>
    <w:bookmarkEnd w:id="9"/>
    <w:p>
      <w:pPr>
        <w:spacing w:after="0"/>
        <w:ind w:left="0"/>
        <w:jc w:val="both"/>
      </w:pPr>
      <w:r>
        <w:rPr>
          <w:rFonts w:ascii="Times New Roman"/>
          <w:b w:val="false"/>
          <w:i w:val="false"/>
          <w:color w:val="000000"/>
          <w:sz w:val="28"/>
        </w:rPr>
        <w:t>
      Коронавирус пандемиясы бизнестің экономикалық белсенділігінің айтарлықтай төмендеуіне әкелді. Экономиканың бөлшек және көтерме сауда, көлік және сақтау, құрылыс, туристік сала, қоғамдық тамақтандыру сияқты секторлары ең көп зардап шекті, олар өңір экономикасының шамамен 20 %-ын құрайды.</w:t>
      </w:r>
    </w:p>
    <w:p>
      <w:pPr>
        <w:spacing w:after="0"/>
        <w:ind w:left="0"/>
        <w:jc w:val="both"/>
      </w:pPr>
      <w:r>
        <w:rPr>
          <w:rFonts w:ascii="Times New Roman"/>
          <w:b w:val="false"/>
          <w:i w:val="false"/>
          <w:color w:val="000000"/>
          <w:sz w:val="28"/>
        </w:rPr>
        <w:t>
      Бүгінгі таңда ішкі туризм Маңғыстау облысының экономикалық өсу драйверлерінің біріне айнала алады, оның экономиканы қалпына келтіру жағдайында мультипликативтік әсері бар. Осы саланың әлеуетін іске асыру үшін "Жылы жағажай" ауданында орналасқан көпфункционалды қонақ үй-туристік кешен құрылысының II кезегін", сауықтыру кешендері мен отельдердің құрылысын аяқтау, сондай-ақ Кендірлі курорттық аймағын дамыту бойынша шаралар қабылдау қажет.</w:t>
      </w:r>
    </w:p>
    <w:bookmarkStart w:name="z13" w:id="10"/>
    <w:p>
      <w:pPr>
        <w:spacing w:after="0"/>
        <w:ind w:left="0"/>
        <w:jc w:val="both"/>
      </w:pPr>
      <w:r>
        <w:rPr>
          <w:rFonts w:ascii="Times New Roman"/>
          <w:b w:val="false"/>
          <w:i w:val="false"/>
          <w:color w:val="000000"/>
          <w:sz w:val="28"/>
        </w:rPr>
        <w:t>
      Ағымдағы демографиялық ахуалды талдау өңір халқы тұрақты өсіп отырғанын көрсетеді. 2014 жылдан бастап 2020 жылға дейінгі кезеңдегі деректер бойынша Маңғыстау облысында халық санының жыл сайынғы орташа өсу қарқыны шамамен 2,9 %-ды құрады. Соңғы 5 жылда (2016 – 2020 жылдар) халық саны 13 %-ға немесе 93 мың адамға артып, 2021 жылы 719,6 мың адамды құрады. Облыста соңғы 5 жылда бала туудың ең жоғары коэффициенті қалыптасып, 2020 жылы 1000 адамға шаққанда 30,65-ті құрады.</w:t>
      </w:r>
    </w:p>
    <w:bookmarkEnd w:id="10"/>
    <w:p>
      <w:pPr>
        <w:spacing w:after="0"/>
        <w:ind w:left="0"/>
        <w:jc w:val="both"/>
      </w:pPr>
      <w:r>
        <w:rPr>
          <w:rFonts w:ascii="Times New Roman"/>
          <w:b w:val="false"/>
          <w:i w:val="false"/>
          <w:color w:val="000000"/>
          <w:sz w:val="28"/>
        </w:rPr>
        <w:t>
      Маңғыстау облысындағы көші-қон сальдосы 2020 жылы оң мәнді көрсетті және шамамен 3 мың адамды құрады.</w:t>
      </w:r>
    </w:p>
    <w:bookmarkStart w:name="z14" w:id="11"/>
    <w:p>
      <w:pPr>
        <w:spacing w:after="0"/>
        <w:ind w:left="0"/>
        <w:jc w:val="both"/>
      </w:pPr>
      <w:r>
        <w:rPr>
          <w:rFonts w:ascii="Times New Roman"/>
          <w:b w:val="false"/>
          <w:i w:val="false"/>
          <w:color w:val="000000"/>
          <w:sz w:val="28"/>
        </w:rPr>
        <w:t>
      Ағымдағы демографиялық жағдайды және облыстың дамуын ескере отырып, жалпы жыл сайын өңірді сумен қамтамасыз етуге қажеттілік өсіп келеді. Өңірді сумен жабдықтау "Астрахан-Маңғышлақ" сутартқышынан және тұщыландырылған теңіз суынан жүзеге асырылады, өйткені табиғи жерасты суларының көздері аз мөлшерде. Бүгінгі күні ауыз суды тұтыну тәулігіне 149 мың м</w:t>
      </w:r>
      <w:r>
        <w:rPr>
          <w:rFonts w:ascii="Times New Roman"/>
          <w:b w:val="false"/>
          <w:i w:val="false"/>
          <w:color w:val="000000"/>
          <w:vertAlign w:val="superscript"/>
        </w:rPr>
        <w:t>3</w:t>
      </w:r>
      <w:r>
        <w:rPr>
          <w:rFonts w:ascii="Times New Roman"/>
          <w:b w:val="false"/>
          <w:i w:val="false"/>
          <w:color w:val="000000"/>
          <w:sz w:val="28"/>
        </w:rPr>
        <w:t xml:space="preserve"> құрайды. Өңірді сумен қамтамасыз етуде 51 мың м</w:t>
      </w:r>
      <w:r>
        <w:rPr>
          <w:rFonts w:ascii="Times New Roman"/>
          <w:b w:val="false"/>
          <w:i w:val="false"/>
          <w:color w:val="000000"/>
          <w:vertAlign w:val="superscript"/>
        </w:rPr>
        <w:t>3</w:t>
      </w:r>
      <w:r>
        <w:rPr>
          <w:rFonts w:ascii="Times New Roman"/>
          <w:b w:val="false"/>
          <w:i w:val="false"/>
          <w:color w:val="000000"/>
          <w:sz w:val="28"/>
        </w:rPr>
        <w:t xml:space="preserve"> көлемінде тапшылық бар, ал өңірдің дамуын ескерсек, 2025 жылға қарай қажеттілік 250-260 мың м</w:t>
      </w:r>
      <w:r>
        <w:rPr>
          <w:rFonts w:ascii="Times New Roman"/>
          <w:b w:val="false"/>
          <w:i w:val="false"/>
          <w:color w:val="000000"/>
          <w:vertAlign w:val="superscript"/>
        </w:rPr>
        <w:t>3</w:t>
      </w:r>
      <w:r>
        <w:rPr>
          <w:rFonts w:ascii="Times New Roman"/>
          <w:b w:val="false"/>
          <w:i w:val="false"/>
          <w:color w:val="000000"/>
          <w:sz w:val="28"/>
        </w:rPr>
        <w:t>, ал тапшылық 100-110 мың м</w:t>
      </w:r>
      <w:r>
        <w:rPr>
          <w:rFonts w:ascii="Times New Roman"/>
          <w:b w:val="false"/>
          <w:i w:val="false"/>
          <w:color w:val="000000"/>
          <w:vertAlign w:val="superscript"/>
        </w:rPr>
        <w:t>3</w:t>
      </w:r>
      <w:r>
        <w:rPr>
          <w:rFonts w:ascii="Times New Roman"/>
          <w:b w:val="false"/>
          <w:i w:val="false"/>
          <w:color w:val="000000"/>
          <w:sz w:val="28"/>
        </w:rPr>
        <w:t xml:space="preserve"> құрайтын болады.</w:t>
      </w:r>
    </w:p>
    <w:bookmarkEnd w:id="11"/>
    <w:bookmarkStart w:name="z15" w:id="12"/>
    <w:p>
      <w:pPr>
        <w:spacing w:after="0"/>
        <w:ind w:left="0"/>
        <w:jc w:val="both"/>
      </w:pPr>
      <w:r>
        <w:rPr>
          <w:rFonts w:ascii="Times New Roman"/>
          <w:b w:val="false"/>
          <w:i w:val="false"/>
          <w:color w:val="000000"/>
          <w:sz w:val="28"/>
        </w:rPr>
        <w:t>
      Осы проблеманы шешу мақсатында ірі жобалар іске асырылуда. "Каспий" тұщыландыру зауытының қуатын тәулігіне 40 мың м</w:t>
      </w:r>
      <w:r>
        <w:rPr>
          <w:rFonts w:ascii="Times New Roman"/>
          <w:b w:val="false"/>
          <w:i w:val="false"/>
          <w:color w:val="000000"/>
          <w:vertAlign w:val="superscript"/>
        </w:rPr>
        <w:t>3</w:t>
      </w:r>
      <w:r>
        <w:rPr>
          <w:rFonts w:ascii="Times New Roman"/>
          <w:b w:val="false"/>
          <w:i w:val="false"/>
          <w:color w:val="000000"/>
          <w:sz w:val="28"/>
        </w:rPr>
        <w:t xml:space="preserve"> дейін жеткізудің 2-кезеңін іске асыру басталды. "ҚазМұнайГаз" ҰК" АҚ "Қаражанбас" кен орнында қуаты тәулігіне 17 мың м</w:t>
      </w:r>
      <w:r>
        <w:rPr>
          <w:rFonts w:ascii="Times New Roman"/>
          <w:b w:val="false"/>
          <w:i w:val="false"/>
          <w:color w:val="000000"/>
          <w:vertAlign w:val="superscript"/>
        </w:rPr>
        <w:t>3</w:t>
      </w:r>
      <w:r>
        <w:rPr>
          <w:rFonts w:ascii="Times New Roman"/>
          <w:b w:val="false"/>
          <w:i w:val="false"/>
          <w:color w:val="000000"/>
          <w:sz w:val="28"/>
        </w:rPr>
        <w:t xml:space="preserve"> болатын зауыттың құрылысын жүргізуде.</w:t>
      </w:r>
    </w:p>
    <w:bookmarkEnd w:id="12"/>
    <w:p>
      <w:pPr>
        <w:spacing w:after="0"/>
        <w:ind w:left="0"/>
        <w:jc w:val="both"/>
      </w:pPr>
      <w:r>
        <w:rPr>
          <w:rFonts w:ascii="Times New Roman"/>
          <w:b w:val="false"/>
          <w:i w:val="false"/>
          <w:color w:val="000000"/>
          <w:sz w:val="28"/>
        </w:rPr>
        <w:t>
      Жаңаөзен қаласын толық сумен қамтамасыз ету үшін Кендірлі жерінде және Құрық ауылында қуаты тәулігіне 50 мың м</w:t>
      </w:r>
      <w:r>
        <w:rPr>
          <w:rFonts w:ascii="Times New Roman"/>
          <w:b w:val="false"/>
          <w:i w:val="false"/>
          <w:color w:val="000000"/>
          <w:vertAlign w:val="superscript"/>
        </w:rPr>
        <w:t>3</w:t>
      </w:r>
      <w:r>
        <w:rPr>
          <w:rFonts w:ascii="Times New Roman"/>
          <w:b w:val="false"/>
          <w:i w:val="false"/>
          <w:color w:val="000000"/>
          <w:sz w:val="28"/>
        </w:rPr>
        <w:t>, ал "МАЭК-Қазатомөнеркәсіп" ЖШС аумағында қуаты тәулігіне 24 мың м</w:t>
      </w:r>
      <w:r>
        <w:rPr>
          <w:rFonts w:ascii="Times New Roman"/>
          <w:b w:val="false"/>
          <w:i w:val="false"/>
          <w:color w:val="000000"/>
          <w:vertAlign w:val="superscript"/>
        </w:rPr>
        <w:t>3</w:t>
      </w:r>
      <w:r>
        <w:rPr>
          <w:rFonts w:ascii="Times New Roman"/>
          <w:b w:val="false"/>
          <w:i w:val="false"/>
          <w:color w:val="000000"/>
          <w:sz w:val="28"/>
        </w:rPr>
        <w:t xml:space="preserve"> тұщыландыру зауыттарын салу жоспарланған. Форт-Шевченко қаласында қуаты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тұщыландыру зауытын салу іске асырылатын болады.</w:t>
      </w:r>
    </w:p>
    <w:p>
      <w:pPr>
        <w:spacing w:after="0"/>
        <w:ind w:left="0"/>
        <w:jc w:val="both"/>
      </w:pPr>
      <w:r>
        <w:rPr>
          <w:rFonts w:ascii="Times New Roman"/>
          <w:b w:val="false"/>
          <w:i w:val="false"/>
          <w:color w:val="000000"/>
          <w:sz w:val="28"/>
        </w:rPr>
        <w:t>
      Халықтың туу көрсеткішінің өсуі мектептердегі оқушы орындарының жетіспеушілігіне алып келуде және жаңа мектептердің құрылысын жыл сайын қаржыландыруға қомақты қаражатты талап етеді. Бүгінгі таңда өңірде 156 мыңнан астам бала контингенті бар жалпы білім беретін 140 мектеп жұмыс істейді. Облыста үш ауысымда оқытатын 15 мектеп бар, онда 3,8 мың оқушы үшінші ауысымда оқиды.</w:t>
      </w:r>
    </w:p>
    <w:bookmarkStart w:name="z16" w:id="13"/>
    <w:p>
      <w:pPr>
        <w:spacing w:after="0"/>
        <w:ind w:left="0"/>
        <w:jc w:val="both"/>
      </w:pPr>
      <w:r>
        <w:rPr>
          <w:rFonts w:ascii="Times New Roman"/>
          <w:b w:val="false"/>
          <w:i w:val="false"/>
          <w:color w:val="000000"/>
          <w:sz w:val="28"/>
        </w:rPr>
        <w:t>
      Денсаулық сақтау саласында соңғы жылдардағы динамика сәбилер шетінеуінің өскенін көрсетіп отыр. Негізгі проблема – дәрігер кадрлардың өткір жетіспеушілігі (2020 жылы – 387).</w:t>
      </w:r>
    </w:p>
    <w:bookmarkEnd w:id="13"/>
    <w:p>
      <w:pPr>
        <w:spacing w:after="0"/>
        <w:ind w:left="0"/>
        <w:jc w:val="both"/>
      </w:pPr>
      <w:r>
        <w:rPr>
          <w:rFonts w:ascii="Times New Roman"/>
          <w:b w:val="false"/>
          <w:i w:val="false"/>
          <w:color w:val="000000"/>
          <w:sz w:val="28"/>
        </w:rPr>
        <w:t xml:space="preserve">
      Өңір халқының қазіргі өсу қарқыны сақталса, бұл әлеуметтік объектілердің – білім беру және медициналық мекемелердің, сондай-ақ инфрақұрылымның жетіспеушілігі проблемаларының туындауына алып келеді. </w:t>
      </w:r>
    </w:p>
    <w:p>
      <w:pPr>
        <w:spacing w:after="0"/>
        <w:ind w:left="0"/>
        <w:jc w:val="both"/>
      </w:pPr>
      <w:r>
        <w:rPr>
          <w:rFonts w:ascii="Times New Roman"/>
          <w:b w:val="false"/>
          <w:i w:val="false"/>
          <w:color w:val="000000"/>
          <w:sz w:val="28"/>
        </w:rPr>
        <w:t>
      Экологияның негізгі мәселелері қатты тұрмыстық қалдықтарды қайта өңдеу және кәдеге жарату үшін полигондардың жетіспеушілігі, елді мекендердегі заңсыз қоқыс тастайтын жерлер санының ұлғаюы, халықтың денсаулығы үшін химиялық қауіптілік көзі ретінде "Қошқар-Ата" құрамында уран бар химиялық өндіріс қалдықтарын сақтайтын қойманың болуы (жалаңаштанған (кепкен) көл бөлігінде Ақтау, Ақшұқыр, Басқұдық қалаларында бірінші кезекте желмен тасымалданатын ауыр металдардың болуы) болып табылады.</w:t>
      </w:r>
    </w:p>
    <w:p>
      <w:pPr>
        <w:spacing w:after="0"/>
        <w:ind w:left="0"/>
        <w:jc w:val="both"/>
      </w:pPr>
      <w:bookmarkStart w:name="z17" w:id="14"/>
      <w:r>
        <w:rPr>
          <w:rFonts w:ascii="Times New Roman"/>
          <w:b w:val="false"/>
          <w:i w:val="false"/>
          <w:color w:val="000000"/>
          <w:sz w:val="28"/>
        </w:rPr>
        <w:t xml:space="preserve">
      Жергілікті маңызы бар автомобиль жолдары бойынша 1928 км-нің тек 48 %-ында асфальтбетон төселген, </w:t>
      </w:r>
    </w:p>
    <w:bookmarkEnd w:id="14"/>
    <w:p>
      <w:pPr>
        <w:spacing w:after="0"/>
        <w:ind w:left="0"/>
        <w:jc w:val="both"/>
      </w:pPr>
      <w:r>
        <w:rPr>
          <w:rFonts w:ascii="Times New Roman"/>
          <w:b w:val="false"/>
          <w:i w:val="false"/>
          <w:color w:val="000000"/>
          <w:sz w:val="28"/>
        </w:rPr>
        <w:t>40,2 %-ы қиыршық тасты және қалған 10,8 %-ы жабынсыз. Жақсы және қанағаттанарлық жағдайдағы ауылішілік автомобиль жолдарының үлесі бүгінде 24,5 %-ды ғана құрайды.</w:t>
      </w:r>
    </w:p>
    <w:p>
      <w:pPr>
        <w:spacing w:after="0"/>
        <w:ind w:left="0"/>
        <w:jc w:val="both"/>
      </w:pPr>
      <w:r>
        <w:rPr>
          <w:rFonts w:ascii="Times New Roman"/>
          <w:b w:val="false"/>
          <w:i w:val="false"/>
          <w:color w:val="000000"/>
          <w:sz w:val="28"/>
        </w:rPr>
        <w:t>
      Бұл жағдайдың себептері асфальтбетон жабыны тозуының жоғары дәрежесі, автомобиль жолдарын жөндеу мерзімдерінің сақталмауы – күрделі және орташа жөндеу эпизодтық сипатқа ие, ауылішілік және қалаішілік жолдарды ағымдағы жөндеуге және күтіп-ұстауға бөлінетін қаражаттың жеткіліксіздігі болып табылады</w:t>
      </w:r>
    </w:p>
    <w:bookmarkStart w:name="z18" w:id="15"/>
    <w:p>
      <w:pPr>
        <w:spacing w:after="0"/>
        <w:ind w:left="0"/>
        <w:jc w:val="both"/>
      </w:pPr>
      <w:r>
        <w:rPr>
          <w:rFonts w:ascii="Times New Roman"/>
          <w:b w:val="false"/>
          <w:i w:val="false"/>
          <w:color w:val="000000"/>
          <w:sz w:val="28"/>
        </w:rPr>
        <w:t>
      Өңірдің маңызды проблемаларын шешуден басқа, Кешенді жоспар тұрақты дамуды қамтамасыз етуге, өңірдің тартымдылығын арттыруға және бизнестің экономикалық белсенділігін арттыру үшін қолайлы жағдайлар жасауға бағытталатын болады.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шығындар1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қорытындысы бойынша Кешенді жоспарды іске асырудан күтілетін нәтижелер:</w:t>
            </w:r>
          </w:p>
          <w:p>
            <w:pPr>
              <w:spacing w:after="20"/>
              <w:ind w:left="20"/>
              <w:jc w:val="both"/>
            </w:pPr>
            <w:r>
              <w:rPr>
                <w:rFonts w:ascii="Times New Roman"/>
                <w:b w:val="false"/>
                <w:i w:val="false"/>
                <w:color w:val="000000"/>
                <w:sz w:val="20"/>
              </w:rPr>
              <w:t xml:space="preserve">
Облыстың ЖӨӨ 4,1 трлн теңгеге дейін ұлғаяды (2020 жылы – 3,1 трлн теңге). Жан басына шаққандағы </w:t>
            </w:r>
          </w:p>
          <w:p>
            <w:pPr>
              <w:spacing w:after="20"/>
              <w:ind w:left="20"/>
              <w:jc w:val="both"/>
            </w:pPr>
            <w:r>
              <w:rPr>
                <w:rFonts w:ascii="Times New Roman"/>
                <w:b w:val="false"/>
                <w:i w:val="false"/>
                <w:color w:val="000000"/>
                <w:sz w:val="20"/>
              </w:rPr>
              <w:t>ЖӨӨ 5077 мың теңгені құрайды (2020 жылы – 4 335,1 мың теңге).</w:t>
            </w:r>
          </w:p>
          <w:p>
            <w:pPr>
              <w:spacing w:after="20"/>
              <w:ind w:left="20"/>
              <w:jc w:val="both"/>
            </w:pPr>
            <w:r>
              <w:rPr>
                <w:rFonts w:ascii="Times New Roman"/>
                <w:b w:val="false"/>
                <w:i w:val="false"/>
                <w:color w:val="000000"/>
                <w:sz w:val="20"/>
              </w:rPr>
              <w:t>
Өнеркәсіп көлемі 27 %-ға, өңдеу өнеркәсібінің көлемі 1,4 есеге (2020 жылғы 177,5 млрд теңгеден 254,3 млрд теңгеге дейін) өседі.</w:t>
            </w:r>
          </w:p>
          <w:p>
            <w:pPr>
              <w:spacing w:after="20"/>
              <w:ind w:left="20"/>
              <w:jc w:val="both"/>
            </w:pPr>
            <w:r>
              <w:rPr>
                <w:rFonts w:ascii="Times New Roman"/>
                <w:b w:val="false"/>
                <w:i w:val="false"/>
                <w:color w:val="000000"/>
                <w:sz w:val="20"/>
              </w:rPr>
              <w:t>
Негізгі капиталға инвестициялар 2 есеге өседі және 1,2 трлн теңгені құрайды (2020 жылы – 582 млрд теңге).</w:t>
            </w:r>
          </w:p>
          <w:p>
            <w:pPr>
              <w:spacing w:after="20"/>
              <w:ind w:left="20"/>
              <w:jc w:val="both"/>
            </w:pPr>
            <w:r>
              <w:rPr>
                <w:rFonts w:ascii="Times New Roman"/>
                <w:b w:val="false"/>
                <w:i w:val="false"/>
                <w:color w:val="000000"/>
                <w:sz w:val="20"/>
              </w:rPr>
              <w:t>
Ауыл шаруашылығы өндірісінің жалпы өнімі 33965 млн теңгені құрайды (2020 жылы – 20193 млн теңге).</w:t>
            </w:r>
          </w:p>
          <w:p>
            <w:pPr>
              <w:spacing w:after="20"/>
              <w:ind w:left="20"/>
              <w:jc w:val="both"/>
            </w:pPr>
            <w:r>
              <w:rPr>
                <w:rFonts w:ascii="Times New Roman"/>
                <w:b w:val="false"/>
                <w:i w:val="false"/>
                <w:color w:val="000000"/>
                <w:sz w:val="20"/>
              </w:rPr>
              <w:t>
Жұмыс істеп тұрған ШОБ кәсіпорындарының саны 55 мың бірлікке дейін (2020 жылы – 52,9 мың бірлік), ШОБ-та жұмыспен қамтылғандар саны – 130 мың адамға дейін (2020 жылы – 121,1 мың адам), ШОБ субъектілерінің өнім шығаруы – 1,6 трлн теңгеге дейін (2020 жылы – 1,3 трлн теңге) өседі.</w:t>
            </w:r>
          </w:p>
          <w:p>
            <w:pPr>
              <w:spacing w:after="20"/>
              <w:ind w:left="20"/>
              <w:jc w:val="both"/>
            </w:pPr>
            <w:r>
              <w:rPr>
                <w:rFonts w:ascii="Times New Roman"/>
                <w:b w:val="false"/>
                <w:i w:val="false"/>
                <w:color w:val="000000"/>
                <w:sz w:val="20"/>
              </w:rPr>
              <w:t>
1059 км автомобиль жолдарын салуды, реконструкциялауды және жөндеуді қамтамасыз ету жолымен жақсы және қанағаттанарлық жағдайдағы жол төсемінің сапасын 100 %-ға дейін (2020 жыл – 86,6 %) арттыру.</w:t>
            </w:r>
          </w:p>
          <w:p>
            <w:pPr>
              <w:spacing w:after="20"/>
              <w:ind w:left="20"/>
              <w:jc w:val="both"/>
            </w:pPr>
            <w:r>
              <w:rPr>
                <w:rFonts w:ascii="Times New Roman"/>
                <w:b w:val="false"/>
                <w:i w:val="false"/>
                <w:color w:val="000000"/>
                <w:sz w:val="20"/>
              </w:rPr>
              <w:t>
843,6 км сумен жабдықтау және 949,1 км су бұру желілерін салу және реконструкциялау есебінен ауыл халқын орталықтандырылған сумен жабдықтауды (2020 жылы – 92 %) қамтуды 100 %-ға дейін арттыру.</w:t>
            </w:r>
          </w:p>
          <w:p>
            <w:pPr>
              <w:spacing w:after="20"/>
              <w:ind w:left="20"/>
              <w:jc w:val="both"/>
            </w:pPr>
            <w:r>
              <w:rPr>
                <w:rFonts w:ascii="Times New Roman"/>
                <w:b w:val="false"/>
                <w:i w:val="false"/>
                <w:color w:val="000000"/>
                <w:sz w:val="20"/>
              </w:rPr>
              <w:t>
Сонымен бірге, 87,9 км электр желісі, 116 км жылу желісі және 510 км газ құбыры салынып, жаңғыртылады.</w:t>
            </w:r>
          </w:p>
          <w:p>
            <w:pPr>
              <w:spacing w:after="20"/>
              <w:ind w:left="20"/>
              <w:jc w:val="both"/>
            </w:pPr>
            <w:r>
              <w:rPr>
                <w:rFonts w:ascii="Times New Roman"/>
                <w:b w:val="false"/>
                <w:i w:val="false"/>
                <w:color w:val="000000"/>
                <w:sz w:val="20"/>
              </w:rPr>
              <w:t>
4 млн м2 тұрғын үй пайдалануға беріледі. Жалға берілетін және кредиттік тұрғын үй құрылысының нәтижесінде облыс бойынша бір тұрғынға шаққанда тұрғын үймен қамтамасыз етілу көрсеткіші 27 м2 деңгейіне жетеді. Бұл шаралар 19 мыңға жуық адамды тұрғын үймен қамтамасыз етуге мүмкіндік береді.</w:t>
            </w:r>
          </w:p>
          <w:p>
            <w:pPr>
              <w:spacing w:after="20"/>
              <w:ind w:left="20"/>
              <w:jc w:val="both"/>
            </w:pPr>
            <w:r>
              <w:rPr>
                <w:rFonts w:ascii="Times New Roman"/>
                <w:b w:val="false"/>
                <w:i w:val="false"/>
                <w:color w:val="000000"/>
                <w:sz w:val="20"/>
              </w:rPr>
              <w:t>
ҚТҚ кәдеге жарату үлесі олардың түзілуіне шаққанда 36,7 %-ға дейін өседі (2020 жылы – 33,3 %).</w:t>
            </w:r>
          </w:p>
          <w:p>
            <w:pPr>
              <w:spacing w:after="20"/>
              <w:ind w:left="20"/>
              <w:jc w:val="both"/>
            </w:pPr>
            <w:r>
              <w:rPr>
                <w:rFonts w:ascii="Times New Roman"/>
                <w:b w:val="false"/>
                <w:i w:val="false"/>
                <w:color w:val="000000"/>
                <w:sz w:val="20"/>
              </w:rPr>
              <w:t>
Халықтың нақты табыстары 22,0 %-ға өседі (144,2 мың теңгеден 176,0 мың теңгеге дейін).</w:t>
            </w:r>
          </w:p>
          <w:p>
            <w:pPr>
              <w:spacing w:after="20"/>
              <w:ind w:left="20"/>
              <w:jc w:val="both"/>
            </w:pPr>
            <w:r>
              <w:rPr>
                <w:rFonts w:ascii="Times New Roman"/>
                <w:b w:val="false"/>
                <w:i w:val="false"/>
                <w:color w:val="000000"/>
                <w:sz w:val="20"/>
              </w:rPr>
              <w:t>
Білім беру саласында оқушылар 24 мектеп пен 11 жапсарлас құрылыс салу жолымен 3 ауысымда оқытатын мектептер жойылады (2020 жылы – 15). Сондай-ақ 5 колледж заманауи жабдықтармен жарақтандырылады.</w:t>
            </w:r>
          </w:p>
          <w:p>
            <w:pPr>
              <w:spacing w:after="20"/>
              <w:ind w:left="20"/>
              <w:jc w:val="both"/>
            </w:pPr>
            <w:r>
              <w:rPr>
                <w:rFonts w:ascii="Times New Roman"/>
                <w:b w:val="false"/>
                <w:i w:val="false"/>
                <w:color w:val="000000"/>
                <w:sz w:val="20"/>
              </w:rPr>
              <w:t>
Денсаулық сақтау саласында күтілетін өмір сүру ұзақтығының көрсеткіші 74,6-дан 76,4 жасқа дейін ұлғаяды.</w:t>
            </w:r>
          </w:p>
          <w:p>
            <w:pPr>
              <w:spacing w:after="20"/>
              <w:ind w:left="20"/>
              <w:jc w:val="both"/>
            </w:pPr>
            <w:r>
              <w:rPr>
                <w:rFonts w:ascii="Times New Roman"/>
                <w:b w:val="false"/>
                <w:i w:val="false"/>
                <w:color w:val="000000"/>
                <w:sz w:val="20"/>
              </w:rPr>
              <w:t>
Кешенді жоспарды іске асыру кезеңінде шамамен 55 мың жұмыс орны құрылады.</w:t>
            </w:r>
          </w:p>
          <w:p>
            <w:pPr>
              <w:spacing w:after="20"/>
              <w:ind w:left="20"/>
              <w:jc w:val="both"/>
            </w:pPr>
            <w:r>
              <w:rPr>
                <w:rFonts w:ascii="Times New Roman"/>
                <w:b w:val="false"/>
                <w:i w:val="false"/>
                <w:color w:val="000000"/>
                <w:sz w:val="20"/>
              </w:rPr>
              <w:t>
Орналастыру орындарының санын ұлғайту, облыстың курорттық аймақтарындағы демалыс базаларын абаттандыру, көрсетілетін қызметтердің тізбесін кеңейту және сапасын арттыру есебінен туристер ағыны 4,6 есеге ұлғаяды (740 мың турист).</w:t>
            </w:r>
          </w:p>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 қамту 45,2 %-ға жетеді (2020 жылы – 35,4 %).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ұңғымалардың топтық жиынтық қондырғысын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биг бэгтердің жұмсақ қаптама ыдыстарын шығаратын зауыты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сұйық дәрілік түрлер мен медициналық мақсаттағы бұйымдар шығаратын фармацевтикалық кешен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өндірістік-қойма және әкімшілік кешен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екі қабатты және үш қабатты экструдталған полиэтиленмен қапталған болат құбырларды оқшаулау жөніндегі өндірістік цех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термопанельдер өндіру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аммиак селитрасын бейтараптандыру және буландыру бөлімшесін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мұнай-химия кешенін салу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полимерлік қаптама өндіретін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"Доңға" кен орнын игерудің 3-фазасын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ауылында орталық мұнай тапсыру пунктінің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көмірсутек шикізатын өңдеу бойынша кешенді жаңғырту (3-кезең)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химиялық реагенттерді өндіру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дайын шыны пластик бұйымдарын өндіру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мұнай-химия кешенін салу (3-кезең)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аумағында каустикалық сода және құрамында хлоры бар өнімдер өндіру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кабельдер мен трансформаторлар өндіру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"Жездібассай" кен орнында катодты мыс өндіру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калий сульфатын, тұз қышқылын және кальций хлоридін өндіру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негізгі өзге де бейорганикалық химиялық заттар өндірісі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алдын ала ағызу қондырғысын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"Қарамандыбас" іргелес кен орындарының Палеозой шөгінділерін ашу бойынша геологиялық барлау жұмыстарын жүргізуге келісімшарт алу (2010 жылғы 16 маусымдағы № 3579  келісімшарт бойынша жұмыстарды жалғастыру)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және "Қаламқас" іргелес кен орындарына қосымша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жергілікті тауар өндірушілеріне "Өзенмұнайгаз" АҚ-ның есептен шығарылған қарнақтарын белгіленген тәртіппен беруді қамтамасыз ете отырып, арматура өндіру цехын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жергілікті тауар өндірушілеріне "Өзенмұнайгаз" АҚ-ның есептен шығарылған шиналарын белгіленген тәртіппен беруді қамтамасыз ете отырып, шиналарды қайта өңдеу цехын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 газ өңдеу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сұйытылған мұнай газын және газ конденсатын өндіру үшін жаңа шағын газ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тауар өндірушілерінің "Өзенмұнайгаз" АҚ-мен ұзақ мерзімді келісімшарттар жасасуы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p>
            <w:pPr>
              <w:spacing w:after="20"/>
              <w:ind w:left="20"/>
              <w:jc w:val="both"/>
            </w:pPr>
            <w:r>
              <w:rPr>
                <w:rFonts w:ascii="Times New Roman"/>
                <w:b w:val="false"/>
                <w:i w:val="false"/>
                <w:color w:val="000000"/>
                <w:sz w:val="20"/>
              </w:rPr>
              <w:t>
"Самұрық-Қазына"  ҰӘҚ" АҚ (келісу бойынша), "ӨМГ"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тауар өндірушілері арқылы өңірдің мұнай-газ саласы кәсіпорындарының жұмыскерлері үшін азық-түлік, арнайы киім және арнайы аяқ киім сатып алуға белгіленген тәртіппен тапсырыстар көлемімен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АЭА-ның № 2 және № 4 қосалқы аймақтарының инфрақұрылымын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 5 және № 6 қосалқы аймақтарының инфрақұрылымын салуға ЖСҚ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 үшін Жаңаөзен қаласындағы өндірістік алаңның аумағын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еңбек жанжалдары туындаған кезде жедел шешімдер қабылдау және қала тұрғындармен тығыз байланыс қалыптастыру үшін тұрақты жұмыс істейтін ведомствоаралық штаб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"Самұрық-Қазына" ҰӘҚ"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тұрғындарын жұмыс істеп тұрған және жаңадан ашылатын жобаларға олардың біліктілігін және кадрларды қайта даярлау қажеттілігін ескере отырып, жұмысқа орналастыру мәселесін шешу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"Қаламқас-теңіз" және "Хазар" ірі кен орындарын игеру кезінде Маңғыстау облысының жергілікті компаниялары мен тұрғындарын барынша тарту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орналасқан рентабельді емес, су басқан, дебиті аз кен орындары бойынша салықтық преференциялар беру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w:t>
            </w:r>
          </w:p>
          <w:p>
            <w:pPr>
              <w:spacing w:after="20"/>
              <w:ind w:left="20"/>
              <w:jc w:val="both"/>
            </w:pPr>
            <w:r>
              <w:rPr>
                <w:rFonts w:ascii="Times New Roman"/>
                <w:b w:val="false"/>
                <w:i w:val="false"/>
                <w:color w:val="000000"/>
                <w:sz w:val="20"/>
              </w:rPr>
              <w:t>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жаңадан ашылатын сұйытылған мұнай газын және газ конденсатын өндіру объектілері үшін жергілікті жер қойнауын пайдаланушылар өндіретін жеңіл көмірсутектердің кең фракциясын шикізатпен қамтамасыз ету мүмкіндігін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саласына (жайма, аяқ киім, мақта, тоқыма материалдарын, көрпе, жамылғы, киім және т.б. өндіру), металлургия өнеркәсібі саласына (шегендеу құбырларын, металл илегін, құбырларға арналған фитингтер, болттар, бұрандалар, дюбельдер және т.б. өндіру) және машина жасау салаларында (сорғылар, компрессорлар, желдеткіштер, жылу алмастырғыштар және т.б. өндіру) инвестициялық жобаларды іске асыруға инвесторлар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СІМ, "Kazakh Invest"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Агроөнеркәсіптік кешен және азық-түлік қауіпсіздігі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көрсетілетін қызметтердің құнын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дамыту шеңберінде 25 инвестициялық жобаны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ӘМАТ бағаларын ұстап тұру мақсатында "Бейнеу астық терминалының" қызметін қайта бастау туралы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қысқы кезеңге арналған жемшөп қорын тұрақтандыру қорын қалыптастырудың айналым тетігін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аудандардағы агроаймақтарды ұңғымаларды бұрғылау арқылы суландыру инфрақұрылымын құру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қолданыстағы және бітеліп қалған ұңғымаларды қалпына келтіру (реконструкциялау) бойынша жұмыстарды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қалпына келтіру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субсидиялау қағидаларына өңірдің шаруа қожалықтарын одан әрі субсидиялай отырып, аналық түйе мен жылқылардың басымен селекциялық асыл тұқымдық жұмысты жүргізу жөніндегі жеке бөлімді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өзгерістер енгізу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квота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квотаға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шаруашылығы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шаруашылықтарының инфрақұрылымын құру, кеңейту және салу бойынша шаралар қабылдау (ЖСҚ әзірлеу және электр беру желілерін жүргізу, жолдар төсеу, газ, су тарту, пирстер орнату және басқалар)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субсидиялау, сондай-ақ асыл тұқымды балық өсіруді дамыту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алушылардың өтінімі бойынша субсидиялар төлеу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құру және дамыту үшін жер учаскелерін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ЖОО мен басқа оқу орындарының базасында балық шаруашылығын оқытуды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"Інжу-Маржан" және "Ащысор" шығанақтарын қалпына келтіру арқылы балық шаруашылығын құру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"АХҚО"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аумағында бекіре тұқымдас балық зауытын салу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балық шаруашылығын дамытуды ынталандыру мәселесін, оның ішінде қаржыландыру тетігін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есеп-қисаптармен  ЭГТРМ-ге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p>
            <w:pPr>
              <w:spacing w:after="20"/>
              <w:ind w:left="20"/>
              <w:jc w:val="both"/>
            </w:pPr>
            <w:r>
              <w:rPr>
                <w:rFonts w:ascii="Times New Roman"/>
                <w:b w:val="false"/>
                <w:i w:val="false"/>
                <w:color w:val="000000"/>
                <w:sz w:val="20"/>
              </w:rPr>
              <w:t>
наурыз – сәуір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кәсіпорындарын қайта өңделген балық өнімдерінің килограммына субсидиялау түрінде мемлекеттік қолдау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есеп-қисаптармен  ЭГТРМ-ге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p>
            <w:pPr>
              <w:spacing w:after="20"/>
              <w:ind w:left="20"/>
              <w:jc w:val="both"/>
            </w:pPr>
            <w:r>
              <w:rPr>
                <w:rFonts w:ascii="Times New Roman"/>
                <w:b w:val="false"/>
                <w:i w:val="false"/>
                <w:color w:val="000000"/>
                <w:sz w:val="20"/>
              </w:rPr>
              <w:t>
наурыз – сәуір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реконструкциялау және орташа жөндеу (259 км облыстық маңызы бар автомобиль жолдары және 55 км аудандық маңызы бар автомобиль жолдары)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аясында Жаңаөзен және Форт-Шевченко моно және шағын қалаларының автомобиль жолдарын салу және реконструкциялау (74 км жолдар салу және реконструкциялау)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шеңберінде ауылішілік автомобиль жолдарын салу, реконструкциялау және орташа жөндеу (120 км жол салу, реконструкциялау және орташа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халықаралық курорттық демалыс аймағының сыртқы инфрақұрылымын салу шеңберінде облыстық маңызы бар "5 км Кендірлі кіреберісі" автомобиль жолының ЖСҚ әзірлеу және реконструкциялау (5 км жол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 көпфункционалды теңіз терминалын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халықаралық әуежайында жаңа терминал салу мен пайдалануға беру және жұмыс істеп тұрған әуежайды жаңғырту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порты-Энзели" немесе "Құрық порты-Махачкала" бағыты бойынша паром қатынасын ашу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автовокзал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 орталығы үшін жаңа теміржол вокзалын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облысішілік ауданаралық бағыттардың автобус парктерін жаңарту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порттарының базасында контейнерлік хаб құру және экспорттық жүктердің бір бөлігін қайта бағдарлау жөніндегі жұмыс жоспарын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 (келісу бойынша),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автомобиль жолдарын салу және реконструкциялау (8,5 км жолдар салу және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Туризм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туризмін дамыту үшін, оның ішінде мүмкіндігі шектеулі адамдар үшін (арбадағы адамдар үшін жағажайлар) қала және қала сыртындағы аумақта жағалау инфрақұрылымын жайластыру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көрікті жерлер мен маршруттарды навигациялық белгілермен жабдықтау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жағалауы бойында ұйымдастырылған жағажайларды жарақтандыру (оның ішінде заманауи биодәретханалар, киім ауыстыруға арналған кабиналар, қалдықтарды бөлек жинауға арналған контейнерлер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стандарттарға сәйкес жол бойындағы сервистің жұмыс істеп тұрған объектілерін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 "ҚАЖ"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туристік маршруттар бойында, оның ішінде республикалық, облыстық және аудандық маңызы бар жолдардың бойында санитариялық-гигиеналық тораптар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"ҚАЖ"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"Бозжыра шатқалы мен қарау алаңдарына дейін автомобиль жолдарын салу" жобасына ЖСҚ әзірлеу және оны одан әрі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"CaspiyTourFest" халықаралық жастар фестивалін өткізу (музыкалық турфестиваль, спорттық балық аулау бойынша жарыстар, спорттық жағажай іс-шаралары және т.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экскурсиялық-танымдық туризмін дамыту (Маңғыстау облысында оқушылар үшін экскурсиялық сабақтар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әкімдік, "Kazakh Tourism"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шетелдік және отандық БАҚ-тың қатысуымен ақпараттық турлар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 онлайн және оффлайн ілгерілету (контекстік жарнама, баннерлік жарнама, әлеуметтік желілердегі таргетинг, youtube-те жарнама, конференциялар, туристік көрмелер, жәрмеңкелер, даму семинарлары, ақпараттық турлар және т.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"Kazakh Tourism"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әуежайынан Ақтау қаласындағы туристік объектілерге дейін такси қызметін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аумағында гольф-клубтың, вилласы бар гольф-отелін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"Town Center" сауда қатарларын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"Aqualina Resort" курорттық-қонақ 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жапсарлас үй-жайлары мен паркингі бар көп пәтерлі тұрғын үй кешенін, "Aktau Riviera" жеке тұрғын үй кешендерін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"Достар" қонақ үй кешенін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"Сартас" визит-орталығын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"Фламинго Резорт" демалыс базасын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"Нұр" 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"Assyl Aktau" отелін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"Seaside Palace" демалыс аймағын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сауықтыру кешенін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4 қонақүй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"Relax" заманауи туристік кешені мен TethysResort демалыс базасын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Кәсіпкерлікті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2021 – 2025 жылдарға арналған ұлттық жобасы шеңберінде кредиттер бойынша сыйақы мөлшерлемесін субсидиялау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қаражаты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ұлттық жобасы шеңберінде кәсіпкерлердің кредиттері бойынша кепілдік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қаражаты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қалаларда микрокредиттер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халықты бизнес негіздеріне оқыту бойынша жыл сайын кемінде 200 адамды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көтерме сауда базарын ашу және коммуналдық базар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Ақшұқыр ауылында супермаркетті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аялдама кешендерінің және халық көп жиналатын өзге де объектілердің базасында кәсіпкерлік қызмет объектілерін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және Мұнайлы ауданында көтерме-тарату орталықтарын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уақытша сақтау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және инфрақұрылым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 салу және сатып алу (232 пәтерлік 18,1 мың м2 тұрғын үй)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 шығаруды ұлғайту жолымен кредиттік тұрғын үй салу (жалпы ауданы 56,7 мың м2 </w:t>
            </w:r>
          </w:p>
          <w:p>
            <w:pPr>
              <w:spacing w:after="20"/>
              <w:ind w:left="20"/>
              <w:jc w:val="both"/>
            </w:pPr>
            <w:r>
              <w:rPr>
                <w:rFonts w:ascii="Times New Roman"/>
                <w:b w:val="false"/>
                <w:i w:val="false"/>
                <w:color w:val="000000"/>
                <w:sz w:val="20"/>
              </w:rPr>
              <w:t>1 089 пәтерге арналған 3 тұрғын үй)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объектілеріне инженерлік-коммуникациялық инфрақұрылым тарту (615 км, оның ішінде газбен жабдықтау – 240 км, сумен жабдықтау – 162 км, кәріз – 51 км, жылумен жабдықтау – 42 км, электрмен жабдықтау – </w:t>
            </w:r>
          </w:p>
          <w:p>
            <w:pPr>
              <w:spacing w:after="20"/>
              <w:ind w:left="20"/>
              <w:jc w:val="both"/>
            </w:pPr>
            <w:r>
              <w:rPr>
                <w:rFonts w:ascii="Times New Roman"/>
                <w:b w:val="false"/>
                <w:i w:val="false"/>
                <w:color w:val="000000"/>
                <w:sz w:val="20"/>
              </w:rPr>
              <w:t>120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бюджеттік ұйымдардың жұмыскерлері үшін жатақхана салу (180 орындық)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жастарының қатарынан жұмысқа орналасқан азаматтар үшін Ақтау қаласының жатақханаларында тұрғаны үшін жалдау ақысын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халықтың әлеуметтік осал топтарын, жетім балаларды және авариялық үйлердің тұрғындарын көшіру үшін кейіннен коммуналдық тұрғын үй қорына бере отырып, Ақтау қаласында тұрғын үй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аудандардағы тұрғын үйлерді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мемлекеттік қала құрылысы кадастры Ақтау қаласының кезекші жоспарының ақпараттық ресурстарын жинау және өңдеу (1:500 масштабтағы кадастрлық жоспарды жасай отырып, Ақтау қаласының құрылыс салынған аумағының жерасты және жерүсті коммуникацияларын түгендеу) (2875,51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карта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алынатын тұрғын үй үшін азаматтардың жекелеген санаттарына төлемдерді тағайындау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үй-коммуналдық шаруашылық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аясында АЕМ-де электрмен жабдықтау объектілерін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аясында Ақтау қаласын электрмен жабдықтау желілерін салу (32,6 км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энергетикалық хабының" сыртқы инфрақұрылымын салу шеңберінде кернеуі 110 кВ электр беру желілерін және ҚС 110/10 кВ 2 қосалқы станциясын салу (4,7 км электрмен жабдықтау желілері және қуаты 63 МВа 2 қосалқы 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орталық қазандығының аумағында РВС-5000 м3 резервуарын салу арқылы шағын ЖЭО-ны жаңғырту (5000 м3 резервуар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қолданыстағы электрмен жабдықтау желілерін реконструкциялау және кеңейту (50,5 км электрмен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ауылының шығыс бөлігіндегі тарату пунктінен (РП-6) Теңге ауылының батыс бөлігіндегі ТП-ға дейін және қосалқы станциялардан (ПС-11) "Арай" шағын ауданындағы ТП-қа дейін ЭЖ-6кВ электр беру желісін (ЭБЖ) салу (7,9 км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қаласындағы ботаникалық бақ ауданында 110/10 кВ БТҚС құрылысы (4,2 км электрмен жабдықтау желілері және қуаты 40 МВа </w:t>
            </w:r>
          </w:p>
          <w:p>
            <w:pPr>
              <w:spacing w:after="20"/>
              <w:ind w:left="20"/>
              <w:jc w:val="both"/>
            </w:pPr>
            <w:r>
              <w:rPr>
                <w:rFonts w:ascii="Times New Roman"/>
                <w:b w:val="false"/>
                <w:i w:val="false"/>
                <w:color w:val="000000"/>
                <w:sz w:val="20"/>
              </w:rPr>
              <w:t>2 трансформатор)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магистральдық тарату желісі бар 19а, 20, 20а, 33, 34, 34а, 35 жаңа шағын аудандарын жылумен жабдықтауға арналған қазандық салу </w:t>
            </w:r>
          </w:p>
          <w:p>
            <w:pPr>
              <w:spacing w:after="20"/>
              <w:ind w:left="20"/>
              <w:jc w:val="both"/>
            </w:pPr>
            <w:r>
              <w:rPr>
                <w:rFonts w:ascii="Times New Roman"/>
                <w:b w:val="false"/>
                <w:i w:val="false"/>
                <w:color w:val="000000"/>
                <w:sz w:val="20"/>
              </w:rPr>
              <w:t>(100 Гкал дейін) (3,9 км жылумен жабдықтау желілері және қуаты 100 Гкал қазандық)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энергетикалық хабының" сыртқы инфрақұрылымын салу шеңберінде "Жаңаөзен-Ақтау" магистральдық газ құбырынан АГТС орната отырып, магистральдық газ құбырын салу (52,03 км газбен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ауданындағы АГТС-тен Сарша елді мекеніне және "Жылы жағажай" курорттық аймағындағы "Rixos Aktau" отеліне дейін 2 ГРБП қондырғысын орната отырып, жоғары қысымды газ құбырын салу (59,2 км газбен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Құрық ауылында АГТС орната отырып, "Жаңаөзен-Ақтау" магистральдық газ құбырынан "Жетібай-Құрық" магистралдық газ құбырын-бұрылысын салу (85 км газбен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"Жаңаөзен-Жетібай-Ақтау" магистральдық газ құбырын Ду 720 мм, "КазГПЗ-КС" - "Жаңаөзен"     магистральдық газ құбыры Ду 720 мм, "Жаңаөзен-Жетібай-Ақтау" магистральдық газ құбыры Ду 529/530 ММ 3 тармағын күрделі жөндеу (2,8 км газбен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және "Бейнеу" компрессорлық станцияларын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магистральдық газ құбырының  1-тармағын күрделі жөндеу (13,9 км газбен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"Бейнеу-Жаңаөзен" магистральдық газ құбырының 2-тармағын салу (308 км газбен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төменгі аймағының жылу желілерін ілмекті арматураны ауыстыра отырып реконструкциялау" жобасына ЖСҚ әзірлеу және іске асыру (бюджеттік кредит) (74 км жылумен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ауылының инженерлік инфрақұрылымын дамыту жобаларын өзектілендіру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 абаттандыру және қоғамдық кеңістігін құру (алаңдар, субұрқақтар, орындықтар мен әткеншектері бар демалыс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31 А шағын ауданындағы жылу желісін реконструкциялау (бюджеттік кредит) (0,768 км жылумен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 энергетикалық кешенінің негізгі жабдықтарын жаңғырту жобасының ТЭН әзірлеу (оның ішінде БАТ енгізуді көздейтіндер, "МАЭК-Қазатомөнеркәсіп" ЖШС алаңында CКГТ қондырғысын салудың орындылығын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"МАЭК-Қазатомөнеркәсіп"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"МАЭК-Қазатомөнеркәсіп" ЖШС қолданыстағы № 1 су тарту каналына жанасатын Ақтау халықаралық теңіз портының солтүстік шекарасы ауданында су тарту каналын салу" жобасын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сумен жабдықтау және су бұру объектілерін салу (1617,7 км сумен жабдықтау және су бұру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объектілерін салу (314 км сумен жабдықтау және су бұру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"Бейнеу-Ақтау" учаскесіндегі "Астрахан-Маңғышлақ" магистральдық сутартқышын реконструкциялау (20 км сумен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"Жылы жағажай" ауданында сумен жабдықтау құрылысы (105 км сумен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өнімділігін арттыру бойынша Ақтау қаласындағы "Каспий" тұщыландыру зауытын тәулігіне 40000 м3 дейін кеңейту (зауыттың қуаты тәулігіне 20000 м3-ден тәулігіне 40000 м3-ге дейін ұлғайтылады)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ауылында қуаты тәулігіне 50000 м3 тұщыландыру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 аумағында өнімділігі тәулігіне 24000 м3 тұщыландыру қондырғыларын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өнімділігін тәулігіне 100000 м3 дейін жеткізе отырып, өнімділігі тәулігіне 60000 м3 тұщыландыру зауытының ЖСҚ әзірлеу және салу (III 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 қуаты тәулігіне 50000 м3 тұщыландыру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Боранқұл ауылында қуаты тәулігіне 80000 м3 тұщыландыру зауытын және келтіру сутартқышын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қаласында өнімділігі тәулігіне 5000 м3 су тарту құрылысы мен теңіз суын тұщыландыру қондырғысының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және С. Шапағатов ауылдарында өнімділігі тәулігіне 10000 м3 су тарту құрылысы мен теңіз суын тұщыландыру қондырғысының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"Ақтау-Құрық-Жетібай-Шетпе" су тартқышын салу (198,2 км сумен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ҚТҚ-1-ден ҚТҚ-2-ге дейінгі қысымды кәріз коллекторын салу (100 км су бұру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өнімділігі тәулігіне 40 000 м3 № 2 КТҚ (2-кезек) салу (КТҚ өнімділігін тәулігіне 30000 м3-ден тәулігіне 70000 м3-ге дейін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 кен орнында қаттық суды тұщыландыру зауытын салу (қуаты тәулігіне 17000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"Құйылыс-Меловое" кен орынынан Каспий тұщыландыру зауытына дейін сутартқыш салу (60 км сумен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Маңғыстау және Түпқараған аудандарының елді мекендерін ауыз сумен қамтамасыз ету мақсатында жерасты суларының пайдаланылатын қорларын қайта бағалай отырып, жете барлау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бекіту туралы хаттама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Жыңғылды ауылдарында ҚТҚ полигондарын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және С. Шапағатов ауылдары үшін ҚТҚ қайта өңдейтін полигон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қоймасын қалпына келтіру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 мен "Қошқар Ата" қалдық қоймасының айналасындағы оңтүстік-батыс бөлігінде санитариялық-қорғау аймақтарын көгалдандыру алаңын 150 га (ұзындығы 15 км, ені 100-150 м)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 Тұщықұдық, Шебір, Сенек елді мекендерінің тозған жерлерінің өсімдік жамылғысын қалпына келтіру жөніндегі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234 га-да 118 мың көшет отырғызу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молықтыру және ағаш өсіру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аққан топырақты тазарту бойынша жұмыстар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жүргізуді, қоршаған ортаға әсерді және қауіпті қалдықтардың бағалау құнын айқындауды қоса алғанда,  иесіз қауіпті қалдықтарды басқару, бұрынғы Ақтау пластикалық массалар зауытының қалдықтарын жою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жинаудың, сұрыптаудың және қайта өңдеудің тұтас инфрақұрылымын құру, сондай-ақ полигондарды нормативтік талаптарға сәйкес келтіру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 және әлеуметтік қамсыздандыру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аясында мамандар тарту (бюджеттік кредит РБ жоспар – 1158 адам, көтерме жәрдемақы ЖБ жоспар – 2164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азаматтарды нәтижелі жұмыспен қамтуды дамыту шеңберінде жұмысқа орналастыру (қоғамдық жұмыстар, әлеуметтік жұмыс орындары, жастар практикасы) (РБ жоспар – 7144 адам, ЖБ жоспар – 12330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тұрақты тұрғылықты жері жоқ адамдарға арналған әлеуметтік бейімдеу орталығын салу (қуаты – 150 төсек-орын)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әлеуметтік көрсетілетін қызметтердің кешенді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кен орындарында Жаңаөзен қаласының кемінде 9 мың тұрғынын жұмыс орындарының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 болашақ кеңейту ұңғыма ернеуінің қысымын басқару жобасы" аясында айқындалған  екі мердігер оқу орталығының базасында өңірдің еңбекке қабілетті тұрғындарының (оның ішінде Жаңаөзен қаласы) жыл сайын кемінде 500 адамын кәсіптік оқытумен және қайта даярлаумен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көзделген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жұмыссыз азаматтарын жұмысқа орналастыру үшін кемінде 500 жұмыс орнына квота бөлу, оның ішінде одан әрі жұмысқа орналастыру үшін "ТеңізШевройл" ЖШС мердігерлік ұйымдарында Жаңаөзен қаласының тұрғындары үшін 200 жұмыс орнын бөлу (кемінде 2 мың жұмыс орнына квота)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"ТеңізШевро йл"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"Өзенмұнайгаз" АҚ және басқа кәсіпорындардың қаражаты есебінен коммуналдық шаруашылық объектілерін ұстау бойынша кәсіпорындардың, оның ішінде Жаңаөзен қаласы әкімдігінің "Өзенинвест" МКК қызметін кеңейту арқылы (350 жұмыс орнына дейін) Жаңаөзен қаласының тұрғындарын жұмыспен қамтуға жәрдемдесу жөніндегі шаралар қабылдау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мұнай-газ ұйымдарына жергілікті халықты жұмысқа орналастыру тетігін енгізу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"Самұрық-Қазына"  ҰӘҚ" АҚ (келісу бойынша),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ауданында 150 орындық орталық аудандық аурухана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жабдықпен жарақталған 50 орындық медициналық орталық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34А шағын ауданында ауысымына 300 келушіге арналған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Шетпе ауылының Шетпе-1 шағын ауданында дәрігерлік амбулатория салу (қуаты – ауысымына 50 келуші)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 Ел бесігі" жобасы шеңберінде АЕМ-де денсаулық сақтау объектілерін салу (жалпы қуаты – бір ауысымына 100 келуші)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дәрігерлік амбулатория салу (Сайын Шапағатов ауылы, Шетпе ауылындағы Қосбұлақ шағын ауданы, Жаңаөзен қаласының Ақбұлақ шағын ауданы, Кендірлі ауылы) (қуаты – ауысымына 175 келуші)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пункт салу (Тәжен, Аппақ ауылдары) (қуаты – ауысымына 50 келуші)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орталық көпбейінді аурухананың терапиялық корпусын салу (қуаты – 100 төсек-орын)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Атамекен ауылында медициналық орталық салу (қуаты – бір ауысымына 450 келуші)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персоналға арналған көппәтерлі тұрғын үйі бар медициналық орталық салу (қуаты –ауысымда 50 келуші, кемінде 100 медицина қызметкерін тұрғын үймен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(әлеуметтік пакетпен) қамтамасыз ету мақсатында жергілікті жерлерде денсаулық сақтау жүйесі кадрларын орнықтыру тетігін әзірлеу (жыл сайын 100 адамнан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көп бейінді аурухананың патологиялық-анатомиялық бөлімшесі ғимарат ЖСҚ әзірлеу (қуаты – 12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және Жаңаөзен қалаларындағы </w:t>
            </w:r>
          </w:p>
          <w:p>
            <w:pPr>
              <w:spacing w:after="20"/>
              <w:ind w:left="20"/>
              <w:jc w:val="both"/>
            </w:pPr>
            <w:r>
              <w:rPr>
                <w:rFonts w:ascii="Times New Roman"/>
                <w:b w:val="false"/>
                <w:i w:val="false"/>
                <w:color w:val="000000"/>
                <w:sz w:val="20"/>
              </w:rPr>
              <w:t>инсульт орталықтардың материалдық-техникалық жарақтандыруды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облыстық жедел жәрдем станциясы ғимаратын салуға ЖСҚ әзірлеу (22 қалалық бригадасы бар облыстық жедел жәрдем станциясы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ұйымды заманауи медициналық жабдықтармен жарақтандыру (9 бірлік медициналық жабдық)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шұғыл медициналық көмек станциясына 5 реанимобиль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білім берумен қамтуды қамтамасыз ету (100 %-ға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мектеп және 4 жапсарлас құрылыс салу (құрылыс – 19440 орын, жапсарлас құрылыс – 1080 орын)</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шеңберінде АЕМ-де білім беру объектілерін салу (1800 орынға 7 объектіні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6 мектеп, оның ішінде жаңа үлгі бойынша 4200 орындық мектеп салу (8400 орынға 6 объектіні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қалаларда, аудан орталықтарында және ауылдарда 103 мектепке жаңғырту жүргізу </w:t>
            </w:r>
          </w:p>
          <w:p>
            <w:pPr>
              <w:spacing w:after="20"/>
              <w:ind w:left="20"/>
              <w:jc w:val="both"/>
            </w:pPr>
            <w:r>
              <w:rPr>
                <w:rFonts w:ascii="Times New Roman"/>
                <w:b w:val="false"/>
                <w:i w:val="false"/>
                <w:color w:val="000000"/>
                <w:sz w:val="20"/>
              </w:rPr>
              <w:t>(2021 жылы – 22 мектеп, 2022 жылы – 21 мектеп, 2023 жылы – 20 мектеп, 2024 жылы – 20 мектеп, 2025 жылы – 20 мектеп)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мектептерінде ағымдағы және күрделі жөндеу жүргізу (103 мектепті ағымдағы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5 колледжді заманауи жабдықтармен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"Yessenov University" базасында академиялық артықшылық орталығын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"Yessenov University" студенттері үшін 500 орындық жатақхана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7 мектеп автобусын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оқушылар сарайын салу (1500-ден астам оқушыны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"Bolashaq sarayi" оқушылар сарайын салу (1500-ден астам оқушыны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ауылында 600 баланы қамти отырып, аула клубтарының желісін 3 бірлікке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қаласында кәсіптік бағдарлау мектебін ашу (жылына 520 баланы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Абай атындағы ұлттық мектеп салу (жылына 2400 баланы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"Айжұлдыз" жеке жалпы білім беретін өнер және дизайн мектебін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 Құлбай атындағы өнер мектебін салу және пайдалану (600 балаға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500 орындық студенттер жатақханасын салу (1000 балаға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Лицейлерінің "Білім-Инновация" тәжірибесі негізінде оқушыларды кәсіптік бағдарлау және ұлттық бірыңғай тестілеуге дайындау жөніндегі жұмысты қоса алғанда, Жаңаөзен қаласының жалпы білім беретін мектептерінде білім беру сапасын арттыру (мектептер қызметінің тиімділігін талдау, кадрлар тарту)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"Білім-Инновация" халықаралық қоғамдық қоры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перспективалы салалары мен кәсіптерінің болжамды картасын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білім беру гранттарын беру бөлігінде жоғары білім алуға ақы төлеу үшін білім беру грантын беру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жастарын еліміздің жетекші ЖОО-да оқыту үшін 6000 нысаналы білім гранттарын бөлу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Мәдениет және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шеңберінде АЕМ-де мәдениет және спорт объектілерін салу (қуаты – 1180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"JAQSY" спорт кешенін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"NFC GYM" спорт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әмбебап спорт кешендерін салу (қуаты – күніне 400 келуші)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(келісу бойынша)</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облыстық тарихи-өлкетану музейінің филиалын салу (техникалық сыйымдылық қуаты 55 келушіге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драма театрын салу (қуаты – 300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ауылдық клубты ағымдағы және күрделі жөндеу (барлығы 70 объекті: 2021 жылы – 10, 2022 жылы – 14, 2023 жылы – 16, 2024 жылы – 15, 2025 жылы – 15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 мен қоғамдық құқықтық тәртіпті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алғашқы модульдік өрт сөндіру бөлімін салу (өрт сөндіру деполары)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модульдік өрт сөндіру бөлімдерін салу (өрт сөндіру деполары)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жол қозғалысы қағидаларын бұзуды фотобейнетіркеу жүйесін енгізу және пайдалану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Жаңаөзен қалаларында ПБ ЖБО қосылатын бейнекамераларды (өңдеу, сақтау, талдау, бейнелеу) ескере отырып, қосымша жабдық пен автоматтандырылған жұмыс орындарын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монтаждау және бейнебақылау операторларының жұмыс орындарын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бойынша 25 бейнекамера, Қарақия ауданының Жетібай, Мұнайшы, Құрық ауылдарына 42 бейнекамера және Мұнайлы ауданында 100 бейнекамера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"Кибер-Шериф" көлік құралдарының қозғалыс жылдамдығын айқындай отырып, фотобейнетіркеудің 41 бірлік борттық аппараттық-бағдарламалық кешендерін сатып алу және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деректерін сақтау және өңдеу үшін 8 бірлік сервер сатып алу және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полиция басқармасын </w:t>
            </w:r>
          </w:p>
          <w:p>
            <w:pPr>
              <w:spacing w:after="20"/>
              <w:ind w:left="20"/>
              <w:jc w:val="both"/>
            </w:pPr>
            <w:r>
              <w:rPr>
                <w:rFonts w:ascii="Times New Roman"/>
                <w:b w:val="false"/>
                <w:i w:val="false"/>
                <w:color w:val="000000"/>
                <w:sz w:val="20"/>
              </w:rPr>
              <w:t>45 бірлікке нығайту үшін ішкі істер органдарының штат саны лимитін ұлғайту жөніндегі мәселені пысықтау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Үкіметке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арналған облыс әкімінің қала сыртындағы қосалқы басқару пунктін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қалалық қосалқы басқару пунктін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халқын құлақтандыру жүйесін жете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қызметінің жұмысында "қадамдық қолжетімділік полициясы" қағидатын енгізу (14 ПАП және 43 УПП сатып алу, ашу,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көп жиналатын орындарда және заңсыз әрекеттер жасау қаупінің ықтимал көрінісі бар жерлер мен республикалық маңызы бар автомобиль жолдарында "SOS батырмасы" (кепілдендірілген электрмен жабдықтаумен және деректерді беру арналарымен) жедел көмек шақыру құрылғыларын орнату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117 655,895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2 169 771,1</w:t>
            </w:r>
          </w:p>
        </w:tc>
      </w:tr>
    </w:tbl>
    <w:p>
      <w:pPr>
        <w:spacing w:after="0"/>
        <w:ind w:left="0"/>
        <w:jc w:val="left"/>
      </w:pP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Ескертпелер:</w:t>
      </w:r>
    </w:p>
    <w:bookmarkEnd w:id="16"/>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Республикалық және жергілікті бюджеттердің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Маңғыстау облысының әкімдігі бюджет заңнамасына сәйкес қажетті құжаттаманы ұсынған кезде нақтыланатын болады;</w:t>
      </w:r>
    </w:p>
    <w:bookmarkEnd w:id="17"/>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"Жаңаөзен қаласында жаңа газ өңдеу зауытын салу" жобасы бойынша шығыстардың мөлшері мен бөлінуі алдын ала және ТЭН-ге мемлекеттік сараптама өткізілгеннен кейін нақтыланатын болады;</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Республикасының Ұлттық қорынан нысаналы трансферттер қаражаты есебінен көзделген;</w:t>
      </w:r>
    </w:p>
    <w:bookmarkEnd w:id="19"/>
    <w:bookmarkStart w:name="z23"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1996 жылғы 31 мамырдағы № 40 жер қойнауын пайдалануға арналған келісімшарттың 9.1-тармағында және 1995 жылғы 5 қыркүйектегі МГ сериясы № 254 (мұнай) жер қойнауын пайдалану құқығына лицензияның 9.3-тармағында көзделген қаражат есебінен қаржыландыру.</w:t>
      </w:r>
    </w:p>
    <w:bookmarkEnd w:id="20"/>
    <w:bookmarkStart w:name="z24" w:id="21"/>
    <w:p>
      <w:pPr>
        <w:spacing w:after="0"/>
        <w:ind w:left="0"/>
        <w:jc w:val="both"/>
      </w:pPr>
      <w:r>
        <w:rPr>
          <w:rFonts w:ascii="Times New Roman"/>
          <w:b w:val="false"/>
          <w:i w:val="false"/>
          <w:color w:val="000000"/>
          <w:sz w:val="28"/>
        </w:rPr>
        <w:t>
      Аббревиатуралардың толық жазылуы: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ӘМАТ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
әлеуметтік маңызы бар азық-түлік тауарлары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төмендеткіш қосалқы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реттегіш блоктық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"QazaqGaz" ҰК"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арнайы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"Теңізшевройл"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