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e890" w14:textId="11fe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2022 жылғы 28 қаңтардағы № 34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r>
              <w:br/>
            </w:r>
            <w:r>
              <w:rPr>
                <w:rFonts w:ascii="Times New Roman"/>
                <w:b w:val="false"/>
                <w:i w:val="false"/>
                <w:color w:val="000000"/>
                <w:sz w:val="20"/>
              </w:rPr>
              <w:t>№ 34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 Қазақстан Республикасы Үкіметінің 2002 жылғы 18 наурыздағы № 323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Мыналар Басқарушылар кеңестерiндегi Қазақстан Республикасының өкiлдерi болып тағайындалсын:</w:t>
      </w:r>
    </w:p>
    <w:bookmarkEnd w:id="5"/>
    <w:bookmarkStart w:name="z9" w:id="6"/>
    <w:p>
      <w:pPr>
        <w:spacing w:after="0"/>
        <w:ind w:left="0"/>
        <w:jc w:val="both"/>
      </w:pPr>
      <w:r>
        <w:rPr>
          <w:rFonts w:ascii="Times New Roman"/>
          <w:b w:val="false"/>
          <w:i w:val="false"/>
          <w:color w:val="000000"/>
          <w:sz w:val="28"/>
        </w:rPr>
        <w:t>
      1) Халықаралық Валюта Қоры:</w:t>
      </w:r>
    </w:p>
    <w:bookmarkEnd w:id="6"/>
    <w:p>
      <w:pPr>
        <w:spacing w:after="0"/>
        <w:ind w:left="0"/>
        <w:jc w:val="both"/>
      </w:pPr>
      <w:r>
        <w:rPr>
          <w:rFonts w:ascii="Times New Roman"/>
          <w:b w:val="false"/>
          <w:i w:val="false"/>
          <w:color w:val="000000"/>
          <w:sz w:val="28"/>
        </w:rPr>
        <w:t>
      Басқарушы – Қазақстан Республикасы Ұлттық Банкінің Төрағасы Ерболат Асқарбекұлы Досаев (келісу бойынша),</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Кеңбеил;</w:t>
      </w:r>
    </w:p>
    <w:bookmarkStart w:name="z10" w:id="7"/>
    <w:p>
      <w:pPr>
        <w:spacing w:after="0"/>
        <w:ind w:left="0"/>
        <w:jc w:val="both"/>
      </w:pPr>
      <w:r>
        <w:rPr>
          <w:rFonts w:ascii="Times New Roman"/>
          <w:b w:val="false"/>
          <w:i w:val="false"/>
          <w:color w:val="000000"/>
          <w:sz w:val="28"/>
        </w:rPr>
        <w:t>
      2) Халықаралық Қайта құру және Даму банкі:</w:t>
      </w:r>
    </w:p>
    <w:bookmarkEnd w:id="7"/>
    <w:p>
      <w:pPr>
        <w:spacing w:after="0"/>
        <w:ind w:left="0"/>
        <w:jc w:val="both"/>
      </w:pPr>
      <w:r>
        <w:rPr>
          <w:rFonts w:ascii="Times New Roman"/>
          <w:b w:val="false"/>
          <w:i w:val="false"/>
          <w:color w:val="000000"/>
          <w:sz w:val="28"/>
        </w:rPr>
        <w:t>
      Басқарушы – Қазақстан Республикасының Ұлттық экономика министрі Әлібек Сәкенұлы Қуантыров,</w:t>
      </w:r>
    </w:p>
    <w:p>
      <w:pPr>
        <w:spacing w:after="0"/>
        <w:ind w:left="0"/>
        <w:jc w:val="both"/>
      </w:pPr>
      <w:r>
        <w:rPr>
          <w:rFonts w:ascii="Times New Roman"/>
          <w:b w:val="false"/>
          <w:i w:val="false"/>
          <w:color w:val="000000"/>
          <w:sz w:val="28"/>
        </w:rPr>
        <w:t>
      Басқарушының орынбасары – Қазақстан Республикасының Ұлттық экономика вице-министрі Абзал Әлиұлы Әбдікәрімов;</w:t>
      </w:r>
    </w:p>
    <w:bookmarkStart w:name="z11" w:id="8"/>
    <w:p>
      <w:pPr>
        <w:spacing w:after="0"/>
        <w:ind w:left="0"/>
        <w:jc w:val="both"/>
      </w:pPr>
      <w:r>
        <w:rPr>
          <w:rFonts w:ascii="Times New Roman"/>
          <w:b w:val="false"/>
          <w:i w:val="false"/>
          <w:color w:val="000000"/>
          <w:sz w:val="28"/>
        </w:rPr>
        <w:t>
      3) Еуропа Қайта құру және Даму банкi:</w:t>
      </w:r>
    </w:p>
    <w:bookmarkEnd w:id="8"/>
    <w:p>
      <w:pPr>
        <w:spacing w:after="0"/>
        <w:ind w:left="0"/>
        <w:jc w:val="both"/>
      </w:pPr>
      <w:r>
        <w:rPr>
          <w:rFonts w:ascii="Times New Roman"/>
          <w:b w:val="false"/>
          <w:i w:val="false"/>
          <w:color w:val="000000"/>
          <w:sz w:val="28"/>
        </w:rPr>
        <w:t>
      Басқарушы – Қазақстан Республикасы Премьер-Министрінің орынбасары – Қазақстан Республикасының Сауда және интеграция министрі Бақыт Тұрлыханұлы Сұлтанов,</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Кеңбеил;</w:t>
      </w:r>
    </w:p>
    <w:bookmarkStart w:name="z12" w:id="9"/>
    <w:p>
      <w:pPr>
        <w:spacing w:after="0"/>
        <w:ind w:left="0"/>
        <w:jc w:val="both"/>
      </w:pPr>
      <w:r>
        <w:rPr>
          <w:rFonts w:ascii="Times New Roman"/>
          <w:b w:val="false"/>
          <w:i w:val="false"/>
          <w:color w:val="000000"/>
          <w:sz w:val="28"/>
        </w:rPr>
        <w:t>
      4) Азия Даму Банкi:</w:t>
      </w:r>
    </w:p>
    <w:bookmarkEnd w:id="9"/>
    <w:p>
      <w:pPr>
        <w:spacing w:after="0"/>
        <w:ind w:left="0"/>
        <w:jc w:val="both"/>
      </w:pPr>
      <w:r>
        <w:rPr>
          <w:rFonts w:ascii="Times New Roman"/>
          <w:b w:val="false"/>
          <w:i w:val="false"/>
          <w:color w:val="000000"/>
          <w:sz w:val="28"/>
        </w:rPr>
        <w:t xml:space="preserve">
      Басқарушы – Қазақстан Республикасының Ұлттық экономика министрі Әлібек Сәкенұлы Қуантыров, </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Кеңбеил;</w:t>
      </w:r>
    </w:p>
    <w:bookmarkStart w:name="z13" w:id="10"/>
    <w:p>
      <w:pPr>
        <w:spacing w:after="0"/>
        <w:ind w:left="0"/>
        <w:jc w:val="both"/>
      </w:pPr>
      <w:r>
        <w:rPr>
          <w:rFonts w:ascii="Times New Roman"/>
          <w:b w:val="false"/>
          <w:i w:val="false"/>
          <w:color w:val="000000"/>
          <w:sz w:val="28"/>
        </w:rPr>
        <w:t>
      5) Азия Инфрақұрылымдық Инвестициялар Банкі:</w:t>
      </w:r>
    </w:p>
    <w:bookmarkEnd w:id="10"/>
    <w:p>
      <w:pPr>
        <w:spacing w:after="0"/>
        <w:ind w:left="0"/>
        <w:jc w:val="both"/>
      </w:pPr>
      <w:r>
        <w:rPr>
          <w:rFonts w:ascii="Times New Roman"/>
          <w:b w:val="false"/>
          <w:i w:val="false"/>
          <w:color w:val="000000"/>
          <w:sz w:val="28"/>
        </w:rPr>
        <w:t>
      Басқарушы – Қазақстан Республикасының Ұлттық экономика министрі Әлібек Сәкенұлы Қуантыров,</w:t>
      </w:r>
    </w:p>
    <w:p>
      <w:pPr>
        <w:spacing w:after="0"/>
        <w:ind w:left="0"/>
        <w:jc w:val="both"/>
      </w:pPr>
      <w:r>
        <w:rPr>
          <w:rFonts w:ascii="Times New Roman"/>
          <w:b w:val="false"/>
          <w:i w:val="false"/>
          <w:color w:val="000000"/>
          <w:sz w:val="28"/>
        </w:rPr>
        <w:t>
      Басқарушының орынбасары – Қазақстан Республикасының Индустрия және инфрақұрылымдық даму вице-министрі Руслан Нұрашұлы Баймишев;</w:t>
      </w:r>
    </w:p>
    <w:bookmarkStart w:name="z14" w:id="11"/>
    <w:p>
      <w:pPr>
        <w:spacing w:after="0"/>
        <w:ind w:left="0"/>
        <w:jc w:val="both"/>
      </w:pPr>
      <w:r>
        <w:rPr>
          <w:rFonts w:ascii="Times New Roman"/>
          <w:b w:val="false"/>
          <w:i w:val="false"/>
          <w:color w:val="000000"/>
          <w:sz w:val="28"/>
        </w:rPr>
        <w:t>
      6) Ислам Даму Банкi:</w:t>
      </w:r>
    </w:p>
    <w:bookmarkEnd w:id="11"/>
    <w:p>
      <w:pPr>
        <w:spacing w:after="0"/>
        <w:ind w:left="0"/>
        <w:jc w:val="both"/>
      </w:pPr>
      <w:r>
        <w:rPr>
          <w:rFonts w:ascii="Times New Roman"/>
          <w:b w:val="false"/>
          <w:i w:val="false"/>
          <w:color w:val="000000"/>
          <w:sz w:val="28"/>
        </w:rPr>
        <w:t>
      Басқарушы – "Астана" халықаралық қаржы орталығының басқарушысы Қайрат Нематұлы Келімбетов (келісу бойынша),</w:t>
      </w:r>
    </w:p>
    <w:p>
      <w:pPr>
        <w:spacing w:after="0"/>
        <w:ind w:left="0"/>
        <w:jc w:val="both"/>
      </w:pPr>
      <w:r>
        <w:rPr>
          <w:rFonts w:ascii="Times New Roman"/>
          <w:b w:val="false"/>
          <w:i w:val="false"/>
          <w:color w:val="000000"/>
          <w:sz w:val="28"/>
        </w:rPr>
        <w:t>
      Басқарушының орынбасары – Қазақстан Республикасының Қаржы вице-министрі Дәурен Маратұлы Кеңбеил.".</w:t>
      </w:r>
    </w:p>
    <w:bookmarkStart w:name="z15" w:id="12"/>
    <w:p>
      <w:pPr>
        <w:spacing w:after="0"/>
        <w:ind w:left="0"/>
        <w:jc w:val="both"/>
      </w:pPr>
      <w:r>
        <w:rPr>
          <w:rFonts w:ascii="Times New Roman"/>
          <w:b w:val="false"/>
          <w:i w:val="false"/>
          <w:color w:val="000000"/>
          <w:sz w:val="28"/>
        </w:rPr>
        <w:t xml:space="preserve">
      2. "Орталық Азия Өңiрлiк Экономикалық Ынтымақтастық бағдарламасы бойынша Қазақстан Республикасынан Ұлттық үйлестiрушiнi тағайындау туралы" Қазақстан Республикасы Үкіметінің 2006 жылғы 12 желтоқсандағы № 1194 </w:t>
      </w:r>
      <w:r>
        <w:rPr>
          <w:rFonts w:ascii="Times New Roman"/>
          <w:b w:val="false"/>
          <w:i w:val="false"/>
          <w:color w:val="000000"/>
          <w:sz w:val="28"/>
        </w:rPr>
        <w:t>қаулысында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 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вице-министрі Абзал Әлиұлы Әбдікәрімов тағайындалсын.".</w:t>
      </w:r>
    </w:p>
    <w:bookmarkEnd w:id="13"/>
    <w:bookmarkStart w:name="z18" w:id="14"/>
    <w:p>
      <w:pPr>
        <w:spacing w:after="0"/>
        <w:ind w:left="0"/>
        <w:jc w:val="both"/>
      </w:pPr>
      <w:r>
        <w:rPr>
          <w:rFonts w:ascii="Times New Roman"/>
          <w:b w:val="false"/>
          <w:i w:val="false"/>
          <w:color w:val="000000"/>
          <w:sz w:val="28"/>
        </w:rPr>
        <w:t xml:space="preserve">
      3.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w:t>
      </w:r>
      <w:r>
        <w:rPr>
          <w:rFonts w:ascii="Times New Roman"/>
          <w:b w:val="false"/>
          <w:i w:val="false"/>
          <w:color w:val="000000"/>
          <w:sz w:val="28"/>
        </w:rPr>
        <w:t>қаулысында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Директорлар кеңесінің </w:t>
      </w:r>
      <w:r>
        <w:rPr>
          <w:rFonts w:ascii="Times New Roman"/>
          <w:b w:val="false"/>
          <w:i w:val="false"/>
          <w:color w:val="000000"/>
          <w:sz w:val="28"/>
        </w:rPr>
        <w:t>құрамында</w:t>
      </w:r>
      <w:r>
        <w:rPr>
          <w:rFonts w:ascii="Times New Roman"/>
          <w:b w:val="false"/>
          <w:i w:val="false"/>
          <w:color w:val="000000"/>
          <w:sz w:val="28"/>
        </w:rPr>
        <w:t>:</w:t>
      </w:r>
    </w:p>
    <w:bookmarkStart w:name="z20"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"Бозымбаев Қанат Алдабергенұлы – Қазақстан Республикасы Президентінің Көмекшісі" деген жол мынадай редакцияда жазылсын:</w:t>
      </w:r>
    </w:p>
    <w:p>
      <w:pPr>
        <w:spacing w:after="0"/>
        <w:ind w:left="0"/>
        <w:jc w:val="both"/>
      </w:pPr>
      <w:r>
        <w:rPr>
          <w:rFonts w:ascii="Times New Roman"/>
          <w:b w:val="false"/>
          <w:i w:val="false"/>
          <w:color w:val="000000"/>
          <w:sz w:val="28"/>
        </w:rPr>
        <w:t>
      "Сүлейменов Тимур Мұратұлы – Қазақстан Республикасы Президенті Әкімшілігі Басшысының бірінші орынбасары";</w:t>
      </w:r>
    </w:p>
    <w:bookmarkStart w:name="z21"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"Ким Вячеслав Константинович – тәуелсіз директор</w:t>
      </w:r>
    </w:p>
    <w:p>
      <w:pPr>
        <w:spacing w:after="0"/>
        <w:ind w:left="0"/>
        <w:jc w:val="both"/>
      </w:pPr>
      <w:r>
        <w:rPr>
          <w:rFonts w:ascii="Times New Roman"/>
          <w:b w:val="false"/>
          <w:i w:val="false"/>
          <w:color w:val="000000"/>
          <w:sz w:val="28"/>
        </w:rPr>
        <w:t>
      Ақышев Данияр Талғатұлы − Қазақстан Республикасының Тұңғыш Президенті – Елбасының көмекшісі" деген жолдар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07.10.2024 </w:t>
      </w:r>
      <w:r>
        <w:rPr>
          <w:rFonts w:ascii="Times New Roman"/>
          <w:b w:val="false"/>
          <w:i w:val="false"/>
          <w:color w:val="000000"/>
          <w:sz w:val="28"/>
        </w:rPr>
        <w:t>№ 826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5.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w:t>
      </w:r>
      <w:r>
        <w:rPr>
          <w:rFonts w:ascii="Times New Roman"/>
          <w:b w:val="false"/>
          <w:i w:val="false"/>
          <w:color w:val="000000"/>
          <w:sz w:val="28"/>
        </w:rPr>
        <w:t xml:space="preserve"> осы өзгерiстер мен толықтыруларға 1-қосымшаға сәйкес жаңа редакцияда жазылсын.</w:t>
      </w:r>
    </w:p>
    <w:bookmarkEnd w:id="18"/>
    <w:bookmarkStart w:name="z26" w:id="19"/>
    <w:p>
      <w:pPr>
        <w:spacing w:after="0"/>
        <w:ind w:left="0"/>
        <w:jc w:val="both"/>
      </w:pPr>
      <w:r>
        <w:rPr>
          <w:rFonts w:ascii="Times New Roman"/>
          <w:b w:val="false"/>
          <w:i w:val="false"/>
          <w:color w:val="000000"/>
          <w:sz w:val="28"/>
        </w:rPr>
        <w:t>
      6. "Еуразия даму банкінің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 ақпандағы № 27 </w:t>
      </w:r>
      <w:r>
        <w:rPr>
          <w:rFonts w:ascii="Times New Roman"/>
          <w:b w:val="false"/>
          <w:i w:val="false"/>
          <w:color w:val="000000"/>
          <w:sz w:val="28"/>
        </w:rPr>
        <w:t>қаулысында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 Мыналар:</w:t>
      </w:r>
    </w:p>
    <w:bookmarkEnd w:id="20"/>
    <w:bookmarkStart w:name="z29" w:id="21"/>
    <w:p>
      <w:pPr>
        <w:spacing w:after="0"/>
        <w:ind w:left="0"/>
        <w:jc w:val="both"/>
      </w:pPr>
      <w:r>
        <w:rPr>
          <w:rFonts w:ascii="Times New Roman"/>
          <w:b w:val="false"/>
          <w:i w:val="false"/>
          <w:color w:val="000000"/>
          <w:sz w:val="28"/>
        </w:rPr>
        <w:t>
      1) Қазақстан Республикасының Премьер-Министрі Әлихан Асханұлы Смайылов Еуразия даму банкінің кеңесіндегі Қазақстан Республикасының өкілетті өкілі;</w:t>
      </w:r>
    </w:p>
    <w:bookmarkEnd w:id="21"/>
    <w:bookmarkStart w:name="z30" w:id="22"/>
    <w:p>
      <w:pPr>
        <w:spacing w:after="0"/>
        <w:ind w:left="0"/>
        <w:jc w:val="both"/>
      </w:pPr>
      <w:r>
        <w:rPr>
          <w:rFonts w:ascii="Times New Roman"/>
          <w:b w:val="false"/>
          <w:i w:val="false"/>
          <w:color w:val="000000"/>
          <w:sz w:val="28"/>
        </w:rPr>
        <w:t>
      2) Қазақстан Республикасының Қаржы министрі Ерұлан Кенжебекұлы Жамаубаев Еуразия даму банкінің кеңесіндегі Қазақстан Республикасының өкілетті өкілінің орынбасары болып тағайындалсын.".</w:t>
      </w:r>
    </w:p>
    <w:bookmarkEnd w:id="22"/>
    <w:bookmarkStart w:name="z31" w:id="23"/>
    <w:p>
      <w:pPr>
        <w:spacing w:after="0"/>
        <w:ind w:left="0"/>
        <w:jc w:val="both"/>
      </w:pPr>
      <w:r>
        <w:rPr>
          <w:rFonts w:ascii="Times New Roman"/>
          <w:b w:val="false"/>
          <w:i w:val="false"/>
          <w:color w:val="000000"/>
          <w:sz w:val="28"/>
        </w:rPr>
        <w:t xml:space="preserve">
      7.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w:t>
      </w:r>
      <w:r>
        <w:rPr>
          <w:rFonts w:ascii="Times New Roman"/>
          <w:b w:val="false"/>
          <w:i w:val="false"/>
          <w:color w:val="000000"/>
          <w:sz w:val="28"/>
        </w:rPr>
        <w:t>қаулысында</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өзгерiстер мен толықтыруларға 2-қосымшаға сәйкес жаңа редакцияда жазылсын.</w:t>
      </w:r>
    </w:p>
    <w:bookmarkEnd w:id="24"/>
    <w:bookmarkStart w:name="z33" w:id="25"/>
    <w:p>
      <w:pPr>
        <w:spacing w:after="0"/>
        <w:ind w:left="0"/>
        <w:jc w:val="both"/>
      </w:pPr>
      <w:r>
        <w:rPr>
          <w:rFonts w:ascii="Times New Roman"/>
          <w:b w:val="false"/>
          <w:i w:val="false"/>
          <w:color w:val="000000"/>
          <w:sz w:val="28"/>
        </w:rPr>
        <w:t xml:space="preserve">
      8. "Kazakhstan Investment Development Fund (KIDF) Management Company" Ltd." компаниясының директорлар кеңесі құрамының кейбір мәселелері туралы" Қазақстан Республикасы Үкіметінің 2019 жылғы 28 наурыздағы № 146 </w:t>
      </w:r>
      <w:r>
        <w:rPr>
          <w:rFonts w:ascii="Times New Roman"/>
          <w:b w:val="false"/>
          <w:i w:val="false"/>
          <w:color w:val="000000"/>
          <w:sz w:val="28"/>
        </w:rPr>
        <w:t>қаулысында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 Қазақстан Республикасының Қаржы министрлігіне заңнамада белгіленген тәртіппен "Kazakhstan Investment Development Fund (KIDF) Management Company" Ltd." компаниясының директорлар кеңесінің құрамына:</w:t>
      </w:r>
    </w:p>
    <w:bookmarkEnd w:id="26"/>
    <w:bookmarkStart w:name="z36" w:id="27"/>
    <w:p>
      <w:pPr>
        <w:spacing w:after="0"/>
        <w:ind w:left="0"/>
        <w:jc w:val="both"/>
      </w:pPr>
      <w:r>
        <w:rPr>
          <w:rFonts w:ascii="Times New Roman"/>
          <w:b w:val="false"/>
          <w:i w:val="false"/>
          <w:color w:val="000000"/>
          <w:sz w:val="28"/>
        </w:rPr>
        <w:t>
      Қазақстан Республикасының Премьер-Министрі Әлихан Асханұлы Смайыловты төраға етіп;</w:t>
      </w:r>
    </w:p>
    <w:bookmarkEnd w:id="27"/>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Бақыт Тұрлыханұлы Сұлтановты;</w:t>
      </w:r>
    </w:p>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 Мұхтар Бескенұлы Тілеубердіні;</w:t>
      </w:r>
    </w:p>
    <w:p>
      <w:pPr>
        <w:spacing w:after="0"/>
        <w:ind w:left="0"/>
        <w:jc w:val="both"/>
      </w:pPr>
      <w:r>
        <w:rPr>
          <w:rFonts w:ascii="Times New Roman"/>
          <w:b w:val="false"/>
          <w:i w:val="false"/>
          <w:color w:val="000000"/>
          <w:sz w:val="28"/>
        </w:rPr>
        <w:t>
      Қазақстан Республикасының Қаржы министрі Ерұлан Кенжебекұлы Жамаубаевты сайлау ұсынылсын.".</w:t>
      </w:r>
    </w:p>
    <w:bookmarkStart w:name="z37" w:id="28"/>
    <w:p>
      <w:pPr>
        <w:spacing w:after="0"/>
        <w:ind w:left="0"/>
        <w:jc w:val="both"/>
      </w:pPr>
      <w:r>
        <w:rPr>
          <w:rFonts w:ascii="Times New Roman"/>
          <w:b w:val="false"/>
          <w:i w:val="false"/>
          <w:color w:val="000000"/>
          <w:sz w:val="28"/>
        </w:rPr>
        <w:t xml:space="preserve">
      9. "Экономикалық зерттеулер институты" акционерлік қоғамы директорлар кеңесінің кейбір мәселелері туралы" Қазақстан Республикасы Үкіметінің 2019 жылғы 4 шілдедегі № 475 </w:t>
      </w:r>
      <w:r>
        <w:rPr>
          <w:rFonts w:ascii="Times New Roman"/>
          <w:b w:val="false"/>
          <w:i w:val="false"/>
          <w:color w:val="000000"/>
          <w:sz w:val="28"/>
        </w:rPr>
        <w:t>қаулысында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"1. Қазақстан Республикасының Ұлттық экономика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Ұлттық экономика министрі Әлібек Сәкенұлы Қуантыровты "Экономикалық зерттеулер институты" акционерлік қоғамының директорлар кеңесінің құрамына сайлауды қамтамасыз етсін.".</w:t>
      </w:r>
    </w:p>
    <w:bookmarkEnd w:id="29"/>
    <w:bookmarkStart w:name="z40" w:id="30"/>
    <w:p>
      <w:pPr>
        <w:spacing w:after="0"/>
        <w:ind w:left="0"/>
        <w:jc w:val="both"/>
      </w:pPr>
      <w:r>
        <w:rPr>
          <w:rFonts w:ascii="Times New Roman"/>
          <w:b w:val="false"/>
          <w:i w:val="false"/>
          <w:color w:val="000000"/>
          <w:sz w:val="28"/>
        </w:rPr>
        <w:t xml:space="preserve">
      10. "Кейбір акционерлік қоғамдардың директорлар кеңестері құрамдарының жекелеген мәселелері" туралы Қазақстан Республикасы Үкіметінің 2019 жылғы 27 желтоқсандағы № 996 </w:t>
      </w:r>
      <w:r>
        <w:rPr>
          <w:rFonts w:ascii="Times New Roman"/>
          <w:b w:val="false"/>
          <w:i w:val="false"/>
          <w:color w:val="000000"/>
          <w:sz w:val="28"/>
        </w:rPr>
        <w:t>қаулысында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"ҚазАвтоЖол" ұлттық компаниясы" және "QazIndustry" қазақстандық индустрия және экспорт орталығы" акционерлік қоғамдарының директорлар кеңестерінің құрамдарына Қазақстан Республикасының Индустрия және инфрақұрылымдық даму министрі Қайырбек Айтбайұлы Өскенбаевты сайлауды қамтамасыз етсін.".</w:t>
      </w:r>
    </w:p>
    <w:bookmarkEnd w:id="31"/>
    <w:bookmarkStart w:name="z43" w:id="32"/>
    <w:p>
      <w:pPr>
        <w:spacing w:after="0"/>
        <w:ind w:left="0"/>
        <w:jc w:val="both"/>
      </w:pPr>
      <w:r>
        <w:rPr>
          <w:rFonts w:ascii="Times New Roman"/>
          <w:b w:val="false"/>
          <w:i w:val="false"/>
          <w:color w:val="000000"/>
          <w:sz w:val="28"/>
        </w:rPr>
        <w:t xml:space="preserve">
      11. "Қазақстанның су ресурстарын басқару мәселелері жөнінде ведомствоаралық кеңес құру туралы" Қазақстан Республикасы Премьер-Министрінің 2015 жылғы 18 желтоқсандағы № 141-ө </w:t>
      </w:r>
      <w:r>
        <w:rPr>
          <w:rFonts w:ascii="Times New Roman"/>
          <w:b w:val="false"/>
          <w:i w:val="false"/>
          <w:color w:val="000000"/>
          <w:sz w:val="28"/>
        </w:rPr>
        <w:t>өкімінде</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xml:space="preserve">
      көрсетілген өкіммен бекітілген Қазақстанның су ресурстарын басқару мәселелері жөніндегі ведомствоаралық кеңестің </w:t>
      </w:r>
      <w:r>
        <w:rPr>
          <w:rFonts w:ascii="Times New Roman"/>
          <w:b w:val="false"/>
          <w:i w:val="false"/>
          <w:color w:val="000000"/>
          <w:sz w:val="28"/>
        </w:rPr>
        <w:t>құрамында</w:t>
      </w:r>
      <w:r>
        <w:rPr>
          <w:rFonts w:ascii="Times New Roman"/>
          <w:b w:val="false"/>
          <w:i w:val="false"/>
          <w:color w:val="000000"/>
          <w:sz w:val="28"/>
        </w:rPr>
        <w:t>:</w:t>
      </w:r>
    </w:p>
    <w:bookmarkEnd w:id="33"/>
    <w:bookmarkStart w:name="z45"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"Қазақстан Республикасының Ауыл шаруашылығы вице-министрі, төрағаның орынбасары;</w:t>
      </w:r>
    </w:p>
    <w:p>
      <w:pPr>
        <w:spacing w:after="0"/>
        <w:ind w:left="0"/>
        <w:jc w:val="both"/>
      </w:pPr>
      <w:r>
        <w:rPr>
          <w:rFonts w:ascii="Times New Roman"/>
          <w:b w:val="false"/>
          <w:i w:val="false"/>
          <w:color w:val="000000"/>
          <w:sz w:val="28"/>
        </w:rPr>
        <w:t>
      Қазақстан Республикасы Ауыл шаруашылығы министрлігі Су ресурстары комитетінің төрағасы, хатшы;" деген жолдар мынадай редакцияда жазылсын:</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 төрағаның орынбасары;</w:t>
      </w:r>
    </w:p>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Су ресурстары комитетінің төрағасы, хатшы;";</w:t>
      </w:r>
    </w:p>
    <w:p>
      <w:pPr>
        <w:spacing w:after="0"/>
        <w:ind w:left="0"/>
        <w:jc w:val="both"/>
      </w:pPr>
      <w:r>
        <w:rPr>
          <w:rFonts w:ascii="Times New Roman"/>
          <w:b w:val="false"/>
          <w:i w:val="false"/>
          <w:color w:val="000000"/>
          <w:sz w:val="28"/>
        </w:rPr>
        <w:t>
      "Қазақстан Республикасының Қаржы вице-министрі;"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bookmarkStart w:name="z46" w:id="35"/>
    <w:p>
      <w:pPr>
        <w:spacing w:after="0"/>
        <w:ind w:left="0"/>
        <w:jc w:val="both"/>
      </w:pPr>
      <w:r>
        <w:rPr>
          <w:rFonts w:ascii="Times New Roman"/>
          <w:b w:val="false"/>
          <w:i w:val="false"/>
          <w:color w:val="000000"/>
          <w:sz w:val="28"/>
        </w:rPr>
        <w:t xml:space="preserve">
      12. "Экономикалық саясат жөніндегі кеңес құру туралы" Қазақстан Республикасы Премьер-Министрінің 2016 жылғы 3 мамырдағы № 33-ө </w:t>
      </w:r>
      <w:r>
        <w:rPr>
          <w:rFonts w:ascii="Times New Roman"/>
          <w:b w:val="false"/>
          <w:i w:val="false"/>
          <w:color w:val="000000"/>
          <w:sz w:val="28"/>
        </w:rPr>
        <w:t>өкімінде</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xml:space="preserve">
      көрсетілген өкіммен бекітілген Экономикалық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36"/>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төрағаның орынбасары";</w:t>
      </w:r>
    </w:p>
    <w:p>
      <w:pPr>
        <w:spacing w:after="0"/>
        <w:ind w:left="0"/>
        <w:jc w:val="both"/>
      </w:pPr>
      <w:r>
        <w:rPr>
          <w:rFonts w:ascii="Times New Roman"/>
          <w:b w:val="false"/>
          <w:i w:val="false"/>
          <w:color w:val="000000"/>
          <w:sz w:val="28"/>
        </w:rPr>
        <w:t>
      "Қазақстан Республикасының Сауда және интеграция министрі"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Сауда және интеграция бірінші вице-министрі".</w:t>
      </w:r>
    </w:p>
    <w:bookmarkStart w:name="z48" w:id="37"/>
    <w:p>
      <w:pPr>
        <w:spacing w:after="0"/>
        <w:ind w:left="0"/>
        <w:jc w:val="both"/>
      </w:pPr>
      <w:r>
        <w:rPr>
          <w:rFonts w:ascii="Times New Roman"/>
          <w:b w:val="false"/>
          <w:i w:val="false"/>
          <w:color w:val="000000"/>
          <w:sz w:val="28"/>
        </w:rPr>
        <w:t xml:space="preserve">
      13. "Қазақстан Республикасы Үкіметінің жанындағы консультативтік-кеңесші органдардың кейбiр мәселелерi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50" w:id="38"/>
    <w:p>
      <w:pPr>
        <w:spacing w:after="0"/>
        <w:ind w:left="0"/>
        <w:jc w:val="both"/>
      </w:pPr>
      <w:r>
        <w:rPr>
          <w:rFonts w:ascii="Times New Roman"/>
          <w:b w:val="false"/>
          <w:i w:val="false"/>
          <w:color w:val="000000"/>
          <w:sz w:val="28"/>
        </w:rPr>
        <w:t xml:space="preserve">
      көрсетілген өкіммен бекітілген Салық салу мәселелері жөніндегі консультациялық кеңестің </w:t>
      </w:r>
      <w:r>
        <w:rPr>
          <w:rFonts w:ascii="Times New Roman"/>
          <w:b w:val="false"/>
          <w:i w:val="false"/>
          <w:color w:val="000000"/>
          <w:sz w:val="28"/>
        </w:rPr>
        <w:t>құрамында</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төрағаның орынбасары";</w:t>
      </w:r>
    </w:p>
    <w:p>
      <w:pPr>
        <w:spacing w:after="0"/>
        <w:ind w:left="0"/>
        <w:jc w:val="both"/>
      </w:pPr>
      <w:r>
        <w:rPr>
          <w:rFonts w:ascii="Times New Roman"/>
          <w:b w:val="false"/>
          <w:i w:val="false"/>
          <w:color w:val="000000"/>
          <w:sz w:val="28"/>
        </w:rPr>
        <w:t>
      "Қазақстан Республикасының Сауда және интеграция министрі"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Сауда және интеграция бірінші вице-министрі".</w:t>
      </w:r>
    </w:p>
    <w:bookmarkStart w:name="z51" w:id="39"/>
    <w:p>
      <w:pPr>
        <w:spacing w:after="0"/>
        <w:ind w:left="0"/>
        <w:jc w:val="both"/>
      </w:pPr>
      <w:r>
        <w:rPr>
          <w:rFonts w:ascii="Times New Roman"/>
          <w:b w:val="false"/>
          <w:i w:val="false"/>
          <w:color w:val="000000"/>
          <w:sz w:val="28"/>
        </w:rPr>
        <w:t>
      14. "Экономикалық интеграция мәселелері жөніндегі үйлестіру кеңесін құру туралы" Қазақстан Республикасы Премьер-Министрінің 2017 жылғы 24 ақпандағы № 24-ө өкімінде:</w:t>
      </w:r>
    </w:p>
    <w:bookmarkEnd w:id="39"/>
    <w:bookmarkStart w:name="z52" w:id="40"/>
    <w:p>
      <w:pPr>
        <w:spacing w:after="0"/>
        <w:ind w:left="0"/>
        <w:jc w:val="both"/>
      </w:pPr>
      <w:r>
        <w:rPr>
          <w:rFonts w:ascii="Times New Roman"/>
          <w:b w:val="false"/>
          <w:i w:val="false"/>
          <w:color w:val="000000"/>
          <w:sz w:val="28"/>
        </w:rPr>
        <w:t>
      көрсетілген өкіммен бекітілген Экономикалық интеграция мәселелері жөніндегі үйлестіру кеңесінің құрамында:</w:t>
      </w:r>
    </w:p>
    <w:bookmarkEnd w:id="40"/>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 Әділет министрінің орынбасары"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Әділет вице-министрі".</w:t>
      </w:r>
    </w:p>
    <w:bookmarkStart w:name="z53" w:id="41"/>
    <w:p>
      <w:pPr>
        <w:spacing w:after="0"/>
        <w:ind w:left="0"/>
        <w:jc w:val="both"/>
      </w:pPr>
      <w:r>
        <w:rPr>
          <w:rFonts w:ascii="Times New Roman"/>
          <w:b w:val="false"/>
          <w:i w:val="false"/>
          <w:color w:val="000000"/>
          <w:sz w:val="28"/>
        </w:rPr>
        <w:t xml:space="preserve">
      15.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2017 жылғы 27 наурыздағы № 38-ө </w:t>
      </w:r>
      <w:r>
        <w:rPr>
          <w:rFonts w:ascii="Times New Roman"/>
          <w:b w:val="false"/>
          <w:i w:val="false"/>
          <w:color w:val="000000"/>
          <w:sz w:val="28"/>
        </w:rPr>
        <w:t>өкімінде</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xml:space="preserve">
      көрсетілген өкіммен бекітілген Халықаралық ізгілік көмек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 Әділет министрінің орынбасары"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Әділет вице-министрі".</w:t>
      </w:r>
    </w:p>
    <w:bookmarkStart w:name="z55" w:id="43"/>
    <w:p>
      <w:pPr>
        <w:spacing w:after="0"/>
        <w:ind w:left="0"/>
        <w:jc w:val="both"/>
      </w:pPr>
      <w:r>
        <w:rPr>
          <w:rFonts w:ascii="Times New Roman"/>
          <w:b w:val="false"/>
          <w:i w:val="false"/>
          <w:color w:val="000000"/>
          <w:sz w:val="28"/>
        </w:rPr>
        <w:t xml:space="preserve">
      16. "Қазақстан Республикасы Үкіметінің жанынан Экспорттық саясат жөнінде кеңес құру туралы" Қазақстан Республикасы Премьер-Министрінің 2017 жылғы 31 наурыздағы № 40-ө </w:t>
      </w:r>
      <w:r>
        <w:rPr>
          <w:rFonts w:ascii="Times New Roman"/>
          <w:b w:val="false"/>
          <w:i w:val="false"/>
          <w:color w:val="000000"/>
          <w:sz w:val="28"/>
        </w:rPr>
        <w:t>өкімінде</w:t>
      </w:r>
      <w:r>
        <w:rPr>
          <w:rFonts w:ascii="Times New Roman"/>
          <w:b w:val="false"/>
          <w:i w:val="false"/>
          <w:color w:val="000000"/>
          <w:sz w:val="28"/>
        </w:rPr>
        <w:t xml:space="preserve">: </w:t>
      </w:r>
    </w:p>
    <w:bookmarkEnd w:id="43"/>
    <w:bookmarkStart w:name="z56" w:id="44"/>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Экспорттық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 (келісу бойынша);" деген жол алып тасталсын.</w:t>
      </w:r>
    </w:p>
    <w:bookmarkStart w:name="z57" w:id="45"/>
    <w:p>
      <w:pPr>
        <w:spacing w:after="0"/>
        <w:ind w:left="0"/>
        <w:jc w:val="both"/>
      </w:pPr>
      <w:r>
        <w:rPr>
          <w:rFonts w:ascii="Times New Roman"/>
          <w:b w:val="false"/>
          <w:i w:val="false"/>
          <w:color w:val="000000"/>
          <w:sz w:val="28"/>
        </w:rPr>
        <w:t>
      17.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2017 жылғы 12 маусымдағы № 76-ө өкімінде:</w:t>
      </w:r>
    </w:p>
    <w:bookmarkEnd w:id="45"/>
    <w:bookmarkStart w:name="z58" w:id="46"/>
    <w:p>
      <w:pPr>
        <w:spacing w:after="0"/>
        <w:ind w:left="0"/>
        <w:jc w:val="both"/>
      </w:pPr>
      <w:r>
        <w:rPr>
          <w:rFonts w:ascii="Times New Roman"/>
          <w:b w:val="false"/>
          <w:i w:val="false"/>
          <w:color w:val="000000"/>
          <w:sz w:val="28"/>
        </w:rPr>
        <w:t>
      2-қосымшада:</w:t>
      </w:r>
    </w:p>
    <w:bookmarkEnd w:id="46"/>
    <w:bookmarkStart w:name="z59" w:id="47"/>
    <w:p>
      <w:pPr>
        <w:spacing w:after="0"/>
        <w:ind w:left="0"/>
        <w:jc w:val="both"/>
      </w:pPr>
      <w:r>
        <w:rPr>
          <w:rFonts w:ascii="Times New Roman"/>
          <w:b w:val="false"/>
          <w:i w:val="false"/>
          <w:color w:val="000000"/>
          <w:sz w:val="28"/>
        </w:rPr>
        <w:t>
      көрсетілген өкіммен бекітілген Мұнай-газ және энергетика салаларын дамыту жөніндегі ведомствоаралық комиссияның құрамында:</w:t>
      </w:r>
    </w:p>
    <w:bookmarkEnd w:id="4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Республикасының Энергетика вице-министрі, хатшы</w:t>
      </w:r>
    </w:p>
    <w:bookmarkStart w:name="z60" w:id="48"/>
    <w:p>
      <w:pPr>
        <w:spacing w:after="0"/>
        <w:ind w:left="0"/>
        <w:jc w:val="both"/>
      </w:pPr>
      <w:r>
        <w:rPr>
          <w:rFonts w:ascii="Times New Roman"/>
          <w:b w:val="false"/>
          <w:i w:val="false"/>
          <w:color w:val="000000"/>
          <w:sz w:val="28"/>
        </w:rPr>
        <w:t>
      Қазақстан Республикасы Президенті Әкімшілігі Басшысының орынбасары (келісім бойынша) немесе Қазақстан Республикасы Президентінің әлеуметтік-экономикалық мәселелерге жетекшілік ететін көмекшісі (келісім бойынша)</w:t>
      </w:r>
    </w:p>
    <w:bookmarkEnd w:id="48"/>
    <w:p>
      <w:pPr>
        <w:spacing w:after="0"/>
        <w:ind w:left="0"/>
        <w:jc w:val="both"/>
      </w:pPr>
      <w:r>
        <w:rPr>
          <w:rFonts w:ascii="Times New Roman"/>
          <w:b w:val="false"/>
          <w:i w:val="false"/>
          <w:color w:val="000000"/>
          <w:sz w:val="28"/>
        </w:rPr>
        <w:t>
      Қазақстан Республикасы Президентінің экономиканың нақты секторын дамыту мәселелері жөніндегі көмекшісі (келісім бойынша)" деген жолдар мынадай редакцияда жазылсын:</w:t>
      </w:r>
    </w:p>
    <w:bookmarkStart w:name="z61" w:id="49"/>
    <w:p>
      <w:pPr>
        <w:spacing w:after="0"/>
        <w:ind w:left="0"/>
        <w:jc w:val="both"/>
      </w:pPr>
      <w:r>
        <w:rPr>
          <w:rFonts w:ascii="Times New Roman"/>
          <w:b w:val="false"/>
          <w:i w:val="false"/>
          <w:color w:val="000000"/>
          <w:sz w:val="28"/>
        </w:rPr>
        <w:t>
      "Қазақстан Республикасының Энергетика бірінші вице-министрі, хатшы</w:t>
      </w:r>
    </w:p>
    <w:bookmarkEnd w:id="49"/>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 (келісім бойынша) немесе Қазақстан Республикасы Президентінің әлеуметтік-экономикалық мәселелерге жетекшілік ететін көмекшісі (келісім бойынша)</w:t>
      </w:r>
    </w:p>
    <w:bookmarkStart w:name="z62" w:id="50"/>
    <w:p>
      <w:pPr>
        <w:spacing w:after="0"/>
        <w:ind w:left="0"/>
        <w:jc w:val="both"/>
      </w:pPr>
      <w:r>
        <w:rPr>
          <w:rFonts w:ascii="Times New Roman"/>
          <w:b w:val="false"/>
          <w:i w:val="false"/>
          <w:color w:val="000000"/>
          <w:sz w:val="28"/>
        </w:rPr>
        <w:t>
      Қазақстан Республикасы Президентінің кеңесшісі (келісім бойынша)";</w:t>
      </w:r>
    </w:p>
    <w:bookmarkEnd w:id="50"/>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(келісім бойынша)" деген жолдан кейін мынадай мазмұндағы жолмен толықтырылсын:</w:t>
      </w:r>
    </w:p>
    <w:p>
      <w:pPr>
        <w:spacing w:after="0"/>
        <w:ind w:left="0"/>
        <w:jc w:val="both"/>
      </w:pPr>
      <w:r>
        <w:rPr>
          <w:rFonts w:ascii="Times New Roman"/>
          <w:b w:val="false"/>
          <w:i w:val="false"/>
          <w:color w:val="000000"/>
          <w:sz w:val="28"/>
        </w:rPr>
        <w:t>
      "QazaqGaz" ұлттық компаниясы" акционерлік қоғамының басқарма төрағасы (келісім бойынша)".</w:t>
      </w:r>
    </w:p>
    <w:bookmarkStart w:name="z63" w:id="51"/>
    <w:p>
      <w:pPr>
        <w:spacing w:after="0"/>
        <w:ind w:left="0"/>
        <w:jc w:val="both"/>
      </w:pPr>
      <w:r>
        <w:rPr>
          <w:rFonts w:ascii="Times New Roman"/>
          <w:b w:val="false"/>
          <w:i w:val="false"/>
          <w:color w:val="000000"/>
          <w:sz w:val="28"/>
        </w:rPr>
        <w:t xml:space="preserve">
      18. "Қазақстан Республикасының Үкіметі жанындағы консультативтік-кеңесші органдардың кейбір мәселелері туралы" Қазақстан Республикасы Премьер-Министрінің 2017 жылғы 16 тамыздағы № 114-ө </w:t>
      </w:r>
      <w:r>
        <w:rPr>
          <w:rFonts w:ascii="Times New Roman"/>
          <w:b w:val="false"/>
          <w:i w:val="false"/>
          <w:color w:val="000000"/>
          <w:sz w:val="28"/>
        </w:rPr>
        <w:t>өкімінде</w:t>
      </w:r>
      <w:r>
        <w:rPr>
          <w:rFonts w:ascii="Times New Roman"/>
          <w:b w:val="false"/>
          <w:i w:val="false"/>
          <w:color w:val="000000"/>
          <w:sz w:val="28"/>
        </w:rPr>
        <w:t>:</w:t>
      </w:r>
    </w:p>
    <w:bookmarkEnd w:id="51"/>
    <w:bookmarkStart w:name="z64" w:id="52"/>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сыртқы сауда саясаты және халықаралық экономикалық ұйымдарға қатысу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2"/>
    <w:bookmarkStart w:name="z65" w:id="53"/>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53"/>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Сауда және интеграция министрлігі департаментінің директоры, хатшы;" деген жолдан кейін мынадай мазмұндағы жолдармен толықтырылсын:</w:t>
      </w:r>
    </w:p>
    <w:bookmarkStart w:name="z66" w:id="54"/>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 төрағасының орынбасары (келісу бойынша);</w:t>
      </w:r>
    </w:p>
    <w:bookmarkEnd w:id="54"/>
    <w:p>
      <w:pPr>
        <w:spacing w:after="0"/>
        <w:ind w:left="0"/>
        <w:jc w:val="both"/>
      </w:pPr>
      <w:r>
        <w:rPr>
          <w:rFonts w:ascii="Times New Roman"/>
          <w:b w:val="false"/>
          <w:i w:val="false"/>
          <w:color w:val="000000"/>
          <w:sz w:val="28"/>
        </w:rPr>
        <w:t>
      Қазақстан Республикасының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 (келісу бойынша);";</w:t>
      </w:r>
    </w:p>
    <w:p>
      <w:pPr>
        <w:spacing w:after="0"/>
        <w:ind w:left="0"/>
        <w:jc w:val="both"/>
      </w:pPr>
      <w:r>
        <w:rPr>
          <w:rFonts w:ascii="Times New Roman"/>
          <w:b w:val="false"/>
          <w:i w:val="false"/>
          <w:color w:val="000000"/>
          <w:sz w:val="28"/>
        </w:rPr>
        <w:t>
      "Қазақстан Республикасы Әділет министрінің орынбасары;"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төрағасының орынбасары;" деген жол алып тасталсын.</w:t>
      </w:r>
    </w:p>
    <w:bookmarkStart w:name="z67" w:id="55"/>
    <w:p>
      <w:pPr>
        <w:spacing w:after="0"/>
        <w:ind w:left="0"/>
        <w:jc w:val="both"/>
      </w:pPr>
      <w:r>
        <w:rPr>
          <w:rFonts w:ascii="Times New Roman"/>
          <w:b w:val="false"/>
          <w:i w:val="false"/>
          <w:color w:val="000000"/>
          <w:sz w:val="28"/>
        </w:rPr>
        <w:t xml:space="preserve">
      19. "Қазақстан Республикасының Үкіметі жанындағы Мемлекеттік шекара комиссиясын құру туралы" Қазақстан Республикасы Премьер-Министрінің 2017 жылғы 21 қарашадағы № 156-ө </w:t>
      </w:r>
      <w:r>
        <w:rPr>
          <w:rFonts w:ascii="Times New Roman"/>
          <w:b w:val="false"/>
          <w:i w:val="false"/>
          <w:color w:val="000000"/>
          <w:sz w:val="28"/>
        </w:rPr>
        <w:t>өкімінде</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Үкіметі жанындағы Мемлекеттік шекара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Start w:name="z69" w:id="57"/>
    <w:p>
      <w:pPr>
        <w:spacing w:after="0"/>
        <w:ind w:left="0"/>
        <w:jc w:val="both"/>
      </w:pPr>
      <w:r>
        <w:rPr>
          <w:rFonts w:ascii="Times New Roman"/>
          <w:b w:val="false"/>
          <w:i w:val="false"/>
          <w:color w:val="000000"/>
          <w:sz w:val="28"/>
        </w:rPr>
        <w:t xml:space="preserve">
      20. "Квазимемлекеттік сектордың сыртқы борышының шекті көлемін айқындау мәселелері жөнінде комиссия құру туралы" Қазақстан Республикасы Премьер-Министрінің 2018 жылғы 3 сәуірдегі № 38-ө </w:t>
      </w:r>
      <w:r>
        <w:rPr>
          <w:rFonts w:ascii="Times New Roman"/>
          <w:b w:val="false"/>
          <w:i w:val="false"/>
          <w:color w:val="000000"/>
          <w:sz w:val="28"/>
        </w:rPr>
        <w:t>өкімінде</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көрсетілген өкіммен бекітілген Квазимемлекеттік сектордың сыртқы борышының шекті көлемін айқындау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8"/>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төраға";</w:t>
      </w:r>
    </w:p>
    <w:p>
      <w:pPr>
        <w:spacing w:after="0"/>
        <w:ind w:left="0"/>
        <w:jc w:val="both"/>
      </w:pPr>
      <w:r>
        <w:rPr>
          <w:rFonts w:ascii="Times New Roman"/>
          <w:b w:val="false"/>
          <w:i w:val="false"/>
          <w:color w:val="000000"/>
          <w:sz w:val="28"/>
        </w:rPr>
        <w:t>
      "Қазақстан Республикасының Цифрлық даму, қорғаныс жəне аэроғарыш өнеркəсібі вице-министрі"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bookmarkStart w:name="z71" w:id="59"/>
    <w:p>
      <w:pPr>
        <w:spacing w:after="0"/>
        <w:ind w:left="0"/>
        <w:jc w:val="both"/>
      </w:pPr>
      <w:r>
        <w:rPr>
          <w:rFonts w:ascii="Times New Roman"/>
          <w:b w:val="false"/>
          <w:i w:val="false"/>
          <w:color w:val="000000"/>
          <w:sz w:val="28"/>
        </w:rPr>
        <w:t xml:space="preserve">
      21. "Орнықты даму мақсаттары жөніндегі үйлестіру кеңесі туралы" Қазақстан Республикасы Премьер-Министрінің 2018 жылғы 13 қарашадағы № 143-ө </w:t>
      </w:r>
      <w:r>
        <w:rPr>
          <w:rFonts w:ascii="Times New Roman"/>
          <w:b w:val="false"/>
          <w:i w:val="false"/>
          <w:color w:val="000000"/>
          <w:sz w:val="28"/>
        </w:rPr>
        <w:t>өкімінде</w:t>
      </w:r>
      <w:r>
        <w:rPr>
          <w:rFonts w:ascii="Times New Roman"/>
          <w:b w:val="false"/>
          <w:i w:val="false"/>
          <w:color w:val="000000"/>
          <w:sz w:val="28"/>
        </w:rPr>
        <w:t>:</w:t>
      </w:r>
    </w:p>
    <w:bookmarkEnd w:id="59"/>
    <w:bookmarkStart w:name="z72" w:id="60"/>
    <w:p>
      <w:pPr>
        <w:spacing w:after="0"/>
        <w:ind w:left="0"/>
        <w:jc w:val="both"/>
      </w:pPr>
      <w:r>
        <w:rPr>
          <w:rFonts w:ascii="Times New Roman"/>
          <w:b w:val="false"/>
          <w:i w:val="false"/>
          <w:color w:val="000000"/>
          <w:sz w:val="28"/>
        </w:rPr>
        <w:t xml:space="preserve">
      көрсетілген өкіммен бекітілген Орнықты даму мақсаттары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60"/>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төраға;";</w:t>
      </w:r>
    </w:p>
    <w:p>
      <w:pPr>
        <w:spacing w:after="0"/>
        <w:ind w:left="0"/>
        <w:jc w:val="both"/>
      </w:pPr>
      <w:r>
        <w:rPr>
          <w:rFonts w:ascii="Times New Roman"/>
          <w:b w:val="false"/>
          <w:i w:val="false"/>
          <w:color w:val="000000"/>
          <w:sz w:val="28"/>
        </w:rPr>
        <w:t>
      "Қазақстан Республикасының Сауда және интеграция министрі;"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Сауда және интеграция бірінші вице-министрі;".</w:t>
      </w:r>
    </w:p>
    <w:bookmarkStart w:name="z73" w:id="61"/>
    <w:p>
      <w:pPr>
        <w:spacing w:after="0"/>
        <w:ind w:left="0"/>
        <w:jc w:val="both"/>
      </w:pPr>
      <w:r>
        <w:rPr>
          <w:rFonts w:ascii="Times New Roman"/>
          <w:b w:val="false"/>
          <w:i w:val="false"/>
          <w:color w:val="000000"/>
          <w:sz w:val="28"/>
        </w:rPr>
        <w:t xml:space="preserve">
      22. "Кәсіпкерлік қызметті реттеу мәселелері жөніндегі ведомствоаралық комиссия туралы" Қазақстан Республикасы Премьер-Министрінің 2018 жылғы 16 қарашадағы № 146-ө </w:t>
      </w:r>
      <w:r>
        <w:rPr>
          <w:rFonts w:ascii="Times New Roman"/>
          <w:b w:val="false"/>
          <w:i w:val="false"/>
          <w:color w:val="000000"/>
          <w:sz w:val="28"/>
        </w:rPr>
        <w:t>өкімінде</w:t>
      </w:r>
      <w:r>
        <w:rPr>
          <w:rFonts w:ascii="Times New Roman"/>
          <w:b w:val="false"/>
          <w:i w:val="false"/>
          <w:color w:val="000000"/>
          <w:sz w:val="28"/>
        </w:rPr>
        <w:t>:</w:t>
      </w:r>
    </w:p>
    <w:bookmarkEnd w:id="61"/>
    <w:bookmarkStart w:name="z74" w:id="62"/>
    <w:p>
      <w:pPr>
        <w:spacing w:after="0"/>
        <w:ind w:left="0"/>
        <w:jc w:val="both"/>
      </w:pPr>
      <w:r>
        <w:rPr>
          <w:rFonts w:ascii="Times New Roman"/>
          <w:b w:val="false"/>
          <w:i w:val="false"/>
          <w:color w:val="000000"/>
          <w:sz w:val="28"/>
        </w:rPr>
        <w:t xml:space="preserve">
      көрсетілген өкіммен бекітілген Кәсіпкерлік кызметті реттеу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63"/>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төраға".</w:t>
      </w:r>
    </w:p>
    <w:bookmarkStart w:name="z76" w:id="64"/>
    <w:p>
      <w:pPr>
        <w:spacing w:after="0"/>
        <w:ind w:left="0"/>
        <w:jc w:val="both"/>
      </w:pPr>
      <w:r>
        <w:rPr>
          <w:rFonts w:ascii="Times New Roman"/>
          <w:b w:val="false"/>
          <w:i w:val="false"/>
          <w:color w:val="000000"/>
          <w:sz w:val="28"/>
        </w:rPr>
        <w:t xml:space="preserve">
      23. "Неміс инвесторларымен инвестиция саласындағы ынтымақтастықты нығайту жөнінде жұмыс тобын құру туралы" Қазақстан Республикасы Премьер-Министрінің 2020 жылғы 2 наурыздағы № 42-ө </w:t>
      </w:r>
      <w:r>
        <w:rPr>
          <w:rFonts w:ascii="Times New Roman"/>
          <w:b w:val="false"/>
          <w:i w:val="false"/>
          <w:color w:val="000000"/>
          <w:sz w:val="28"/>
        </w:rPr>
        <w:t>өкімінде</w:t>
      </w:r>
      <w:r>
        <w:rPr>
          <w:rFonts w:ascii="Times New Roman"/>
          <w:b w:val="false"/>
          <w:i w:val="false"/>
          <w:color w:val="000000"/>
          <w:sz w:val="28"/>
        </w:rPr>
        <w:t>:</w:t>
      </w:r>
    </w:p>
    <w:bookmarkEnd w:id="64"/>
    <w:bookmarkStart w:name="z77" w:id="65"/>
    <w:p>
      <w:pPr>
        <w:spacing w:after="0"/>
        <w:ind w:left="0"/>
        <w:jc w:val="both"/>
      </w:pPr>
      <w:r>
        <w:rPr>
          <w:rFonts w:ascii="Times New Roman"/>
          <w:b w:val="false"/>
          <w:i w:val="false"/>
          <w:color w:val="000000"/>
          <w:sz w:val="28"/>
        </w:rPr>
        <w:t xml:space="preserve">
      көрсетілген өкіммен бекітілген неміс инвесторларымен инвестиция саласындағы ынтымақтастықты нығайту жөніндегі жұмыс тобының </w:t>
      </w:r>
      <w:r>
        <w:rPr>
          <w:rFonts w:ascii="Times New Roman"/>
          <w:b w:val="false"/>
          <w:i w:val="false"/>
          <w:color w:val="000000"/>
          <w:sz w:val="28"/>
        </w:rPr>
        <w:t>құрамында</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"Скляр Роман Васильевич − Қазақстан Республикасы Премьер-Министрінің орынбасары, жетекші" деген жол мынадай редакцияда жазылсын:</w:t>
      </w:r>
    </w:p>
    <w:p>
      <w:pPr>
        <w:spacing w:after="0"/>
        <w:ind w:left="0"/>
        <w:jc w:val="both"/>
      </w:pPr>
      <w:r>
        <w:rPr>
          <w:rFonts w:ascii="Times New Roman"/>
          <w:b w:val="false"/>
          <w:i w:val="false"/>
          <w:color w:val="000000"/>
          <w:sz w:val="28"/>
        </w:rPr>
        <w:t>
      "Скляр Роман Васильевич − Қазақстан Республикасы Премьер-Министрінің бірінші орынбасары, жетекші".</w:t>
      </w:r>
    </w:p>
    <w:bookmarkStart w:name="z78" w:id="66"/>
    <w:p>
      <w:pPr>
        <w:spacing w:after="0"/>
        <w:ind w:left="0"/>
        <w:jc w:val="both"/>
      </w:pPr>
      <w:r>
        <w:rPr>
          <w:rFonts w:ascii="Times New Roman"/>
          <w:b w:val="false"/>
          <w:i w:val="false"/>
          <w:color w:val="000000"/>
          <w:sz w:val="28"/>
        </w:rPr>
        <w:t xml:space="preserve">
      24. "Ұлттық компанияларға тиесілі жекелеген құрылымдарды шетелдік юрисдикциялардан "Астана" халықаралық қаржы орталығына кезең-кезеңімен көшіру жөніндегі жұмыс тобын құру туралы" Қазақстан Республикасы Премьер-Министрінің 2021 жылғы 17 наурыздағы № 55-ө </w:t>
      </w:r>
      <w:r>
        <w:rPr>
          <w:rFonts w:ascii="Times New Roman"/>
          <w:b w:val="false"/>
          <w:i w:val="false"/>
          <w:color w:val="000000"/>
          <w:sz w:val="28"/>
        </w:rPr>
        <w:t>өкімінде</w:t>
      </w:r>
      <w:r>
        <w:rPr>
          <w:rFonts w:ascii="Times New Roman"/>
          <w:b w:val="false"/>
          <w:i w:val="false"/>
          <w:color w:val="000000"/>
          <w:sz w:val="28"/>
        </w:rPr>
        <w:t>:</w:t>
      </w:r>
    </w:p>
    <w:bookmarkEnd w:id="66"/>
    <w:bookmarkStart w:name="z79" w:id="67"/>
    <w:p>
      <w:pPr>
        <w:spacing w:after="0"/>
        <w:ind w:left="0"/>
        <w:jc w:val="both"/>
      </w:pPr>
      <w:r>
        <w:rPr>
          <w:rFonts w:ascii="Times New Roman"/>
          <w:b w:val="false"/>
          <w:i w:val="false"/>
          <w:color w:val="000000"/>
          <w:sz w:val="28"/>
        </w:rPr>
        <w:t xml:space="preserve">
      көрсетілген өкіммен бекітілген ұлттық компанияларға тиесілі жекелеген құрылымдарды шетелдік юрисдикциялардан "Aстана" халықаралық қаржы орталығына кезең-кезеңімен көшіру жөніндегі жұмыс тобының </w:t>
      </w:r>
      <w:r>
        <w:rPr>
          <w:rFonts w:ascii="Times New Roman"/>
          <w:b w:val="false"/>
          <w:i w:val="false"/>
          <w:color w:val="000000"/>
          <w:sz w:val="28"/>
        </w:rPr>
        <w:t>құрамында</w:t>
      </w:r>
      <w:r>
        <w:rPr>
          <w:rFonts w:ascii="Times New Roman"/>
          <w:b w:val="false"/>
          <w:i w:val="false"/>
          <w:color w:val="000000"/>
          <w:sz w:val="28"/>
        </w:rPr>
        <w:t>:</w:t>
      </w:r>
    </w:p>
    <w:bookmarkEnd w:id="67"/>
    <w:p>
      <w:pPr>
        <w:spacing w:after="0"/>
        <w:ind w:left="0"/>
        <w:jc w:val="both"/>
      </w:pPr>
      <w:r>
        <w:rPr>
          <w:rFonts w:ascii="Times New Roman"/>
          <w:b w:val="false"/>
          <w:i w:val="false"/>
          <w:color w:val="000000"/>
          <w:sz w:val="28"/>
        </w:rPr>
        <w:t>
      "Қазақстан Республикасы Премьер-Министрінің бірінші орынбасары, жетекші"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жетекші".</w:t>
      </w:r>
    </w:p>
    <w:bookmarkStart w:name="z80" w:id="68"/>
    <w:p>
      <w:pPr>
        <w:spacing w:after="0"/>
        <w:ind w:left="0"/>
        <w:jc w:val="both"/>
      </w:pPr>
      <w:r>
        <w:rPr>
          <w:rFonts w:ascii="Times New Roman"/>
          <w:b w:val="false"/>
          <w:i w:val="false"/>
          <w:color w:val="000000"/>
          <w:sz w:val="28"/>
        </w:rPr>
        <w:t xml:space="preserve">
      25. "Инвесторларды тарту мәселелері жөнінде кеңес (инвестициялық штаб) құру туралы" Қазақстан Республикасы Премьер-Министрінің 2021 жылғы 19 наурыздағы № 64-ө </w:t>
      </w:r>
      <w:r>
        <w:rPr>
          <w:rFonts w:ascii="Times New Roman"/>
          <w:b w:val="false"/>
          <w:i w:val="false"/>
          <w:color w:val="000000"/>
          <w:sz w:val="28"/>
        </w:rPr>
        <w:t>өкімінде</w:t>
      </w:r>
      <w:r>
        <w:rPr>
          <w:rFonts w:ascii="Times New Roman"/>
          <w:b w:val="false"/>
          <w:i w:val="false"/>
          <w:color w:val="000000"/>
          <w:sz w:val="28"/>
        </w:rPr>
        <w:t>:</w:t>
      </w:r>
    </w:p>
    <w:bookmarkEnd w:id="68"/>
    <w:bookmarkStart w:name="z81" w:id="69"/>
    <w:p>
      <w:pPr>
        <w:spacing w:after="0"/>
        <w:ind w:left="0"/>
        <w:jc w:val="both"/>
      </w:pPr>
      <w:r>
        <w:rPr>
          <w:rFonts w:ascii="Times New Roman"/>
          <w:b w:val="false"/>
          <w:i w:val="false"/>
          <w:color w:val="000000"/>
          <w:sz w:val="28"/>
        </w:rPr>
        <w:t xml:space="preserve">
      көрсетілген өкіммен бекітілген Инвесторларды тарту мәселелері жөніндегі кеңестің (инвестициялық штабтың) </w:t>
      </w:r>
      <w:r>
        <w:rPr>
          <w:rFonts w:ascii="Times New Roman"/>
          <w:b w:val="false"/>
          <w:i w:val="false"/>
          <w:color w:val="000000"/>
          <w:sz w:val="28"/>
        </w:rPr>
        <w:t>құрамында</w:t>
      </w:r>
      <w:r>
        <w:rPr>
          <w:rFonts w:ascii="Times New Roman"/>
          <w:b w:val="false"/>
          <w:i w:val="false"/>
          <w:color w:val="000000"/>
          <w:sz w:val="28"/>
        </w:rPr>
        <w:t>:</w:t>
      </w:r>
    </w:p>
    <w:bookmarkEnd w:id="69"/>
    <w:bookmarkStart w:name="z82" w:id="70"/>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 "Aстана" халықаралық қаржы орталығының басқарушысы (келісу бойынша)" деген жол мынадай редакцияда жазылсын:</w:t>
      </w:r>
    </w:p>
    <w:bookmarkEnd w:id="70"/>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 (келісу бойынша)</w:t>
      </w:r>
    </w:p>
    <w:p>
      <w:pPr>
        <w:spacing w:after="0"/>
        <w:ind w:left="0"/>
        <w:jc w:val="both"/>
      </w:pPr>
      <w:r>
        <w:rPr>
          <w:rFonts w:ascii="Times New Roman"/>
          <w:b w:val="false"/>
          <w:i w:val="false"/>
          <w:color w:val="000000"/>
          <w:sz w:val="28"/>
        </w:rPr>
        <w:t>
      "Aстана" халықаралық қаржы орталығының басқарушысы (келісу бойынша)".</w:t>
      </w:r>
    </w:p>
    <w:bookmarkStart w:name="z83" w:id="71"/>
    <w:p>
      <w:pPr>
        <w:spacing w:after="0"/>
        <w:ind w:left="0"/>
        <w:jc w:val="both"/>
      </w:pPr>
      <w:r>
        <w:rPr>
          <w:rFonts w:ascii="Times New Roman"/>
          <w:b w:val="false"/>
          <w:i w:val="false"/>
          <w:color w:val="000000"/>
          <w:sz w:val="28"/>
        </w:rPr>
        <w:t xml:space="preserve">
      26. "Корея Республикасымен инвестициялық ынтымақтастықты нығайту бойынша жұмыс тобын құру туралы" Қазақстан Республикасы Премьер-Министрінің 2021 жылғы 26 қазандағы № 174-ө </w:t>
      </w:r>
      <w:r>
        <w:rPr>
          <w:rFonts w:ascii="Times New Roman"/>
          <w:b w:val="false"/>
          <w:i w:val="false"/>
          <w:color w:val="000000"/>
          <w:sz w:val="28"/>
        </w:rPr>
        <w:t>өкімінде</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xml:space="preserve">
      көрсетілген өкіммен бекітілген Корея Республикасымен инвестициялық ынтымақтастықты нығайту бойынша жұмыс тобының </w:t>
      </w:r>
      <w:r>
        <w:rPr>
          <w:rFonts w:ascii="Times New Roman"/>
          <w:b w:val="false"/>
          <w:i w:val="false"/>
          <w:color w:val="000000"/>
          <w:sz w:val="28"/>
        </w:rPr>
        <w:t>құрамында</w:t>
      </w:r>
      <w:r>
        <w:rPr>
          <w:rFonts w:ascii="Times New Roman"/>
          <w:b w:val="false"/>
          <w:i w:val="false"/>
          <w:color w:val="000000"/>
          <w:sz w:val="28"/>
        </w:rPr>
        <w:t>:</w:t>
      </w:r>
    </w:p>
    <w:bookmarkEnd w:id="72"/>
    <w:p>
      <w:pPr>
        <w:spacing w:after="0"/>
        <w:ind w:left="0"/>
        <w:jc w:val="both"/>
      </w:pPr>
      <w:r>
        <w:rPr>
          <w:rFonts w:ascii="Times New Roman"/>
          <w:b w:val="false"/>
          <w:i w:val="false"/>
          <w:color w:val="000000"/>
          <w:sz w:val="28"/>
        </w:rPr>
        <w:t xml:space="preserve">
      "Қазақстан Республикасы Премьер-Министрінің орынбасары, жетекші" деген жол мынадай редакцияда жазылсын: </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жетекші".</w:t>
      </w:r>
    </w:p>
    <w:bookmarkStart w:name="z85" w:id="73"/>
    <w:p>
      <w:pPr>
        <w:spacing w:after="0"/>
        <w:ind w:left="0"/>
        <w:jc w:val="both"/>
      </w:pPr>
      <w:r>
        <w:rPr>
          <w:rFonts w:ascii="Times New Roman"/>
          <w:b w:val="false"/>
          <w:i w:val="false"/>
          <w:color w:val="000000"/>
          <w:sz w:val="28"/>
        </w:rPr>
        <w:t xml:space="preserve">
      27. "Жекелеген өңірлердегі тәртіпсіздіктер нәтижесінде келтірілген зардаптарды жою мәселелері жөніндегі үкіметтік комиссия құру туралы" Қазақстан Республикасы Премьер-Министрінің 2022 жылғы 9 қаңтардағы № 2-ө </w:t>
      </w:r>
      <w:r>
        <w:rPr>
          <w:rFonts w:ascii="Times New Roman"/>
          <w:b w:val="false"/>
          <w:i w:val="false"/>
          <w:color w:val="000000"/>
          <w:sz w:val="28"/>
        </w:rPr>
        <w:t>өкімінде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7" w:id="74"/>
    <w:p>
      <w:pPr>
        <w:spacing w:after="0"/>
        <w:ind w:left="0"/>
        <w:jc w:val="both"/>
      </w:pPr>
      <w:r>
        <w:rPr>
          <w:rFonts w:ascii="Times New Roman"/>
          <w:b w:val="false"/>
          <w:i w:val="false"/>
          <w:color w:val="000000"/>
          <w:sz w:val="28"/>
        </w:rPr>
        <w:t>
      "3. Комиссияның төрағасы – Қазақстан Республикасы Премьер-Министрінің бірінші орынбасары Роман Васильевич Скляр Комиссия жұмысының нәтижелері мен қабылданып жатқан шаралар туралы баяндасын.";</w:t>
      </w:r>
    </w:p>
    <w:bookmarkEnd w:id="74"/>
    <w:bookmarkStart w:name="z88" w:id="75"/>
    <w:p>
      <w:pPr>
        <w:spacing w:after="0"/>
        <w:ind w:left="0"/>
        <w:jc w:val="both"/>
      </w:pPr>
      <w:r>
        <w:rPr>
          <w:rFonts w:ascii="Times New Roman"/>
          <w:b w:val="false"/>
          <w:i w:val="false"/>
          <w:color w:val="000000"/>
          <w:sz w:val="28"/>
        </w:rPr>
        <w:t xml:space="preserve">
      көрсетілген өкіммен бекітілген Жекелеген өңірлердегі тәртіпсіздіктер нәтижесінде келтірілген зардаптарды жою мәселелері жөніндегі үкіметтік комиссияның </w:t>
      </w:r>
      <w:r>
        <w:rPr>
          <w:rFonts w:ascii="Times New Roman"/>
          <w:b w:val="false"/>
          <w:i w:val="false"/>
          <w:color w:val="000000"/>
          <w:sz w:val="28"/>
        </w:rPr>
        <w:t>құрамында</w:t>
      </w:r>
      <w:r>
        <w:rPr>
          <w:rFonts w:ascii="Times New Roman"/>
          <w:b w:val="false"/>
          <w:i w:val="false"/>
          <w:color w:val="000000"/>
          <w:sz w:val="28"/>
        </w:rPr>
        <w:t>:</w:t>
      </w:r>
    </w:p>
    <w:bookmarkEnd w:id="75"/>
    <w:bookmarkStart w:name="z89" w:id="76"/>
    <w:p>
      <w:pPr>
        <w:spacing w:after="0"/>
        <w:ind w:left="0"/>
        <w:jc w:val="both"/>
      </w:pPr>
      <w:r>
        <w:rPr>
          <w:rFonts w:ascii="Times New Roman"/>
          <w:b w:val="false"/>
          <w:i w:val="false"/>
          <w:color w:val="000000"/>
          <w:sz w:val="28"/>
        </w:rPr>
        <w:t>
      мына:</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Скляр </w:t>
            </w:r>
          </w:p>
          <w:p>
            <w:pPr>
              <w:spacing w:after="20"/>
              <w:ind w:left="20"/>
              <w:jc w:val="both"/>
            </w:pPr>
            <w:r>
              <w:rPr>
                <w:rFonts w:ascii="Times New Roman"/>
                <w:b w:val="false"/>
                <w:i w:val="false"/>
                <w:color w:val="000000"/>
                <w:sz w:val="20"/>
              </w:rPr>
              <w:t>
Роман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орынбасарының міндетін атқарушы, Комиссияның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Өскенбаев</w:t>
            </w:r>
          </w:p>
          <w:p>
            <w:pPr>
              <w:spacing w:after="20"/>
              <w:ind w:left="20"/>
              <w:jc w:val="both"/>
            </w:pPr>
            <w:r>
              <w:rPr>
                <w:rFonts w:ascii="Times New Roman"/>
                <w:b w:val="false"/>
                <w:i w:val="false"/>
                <w:color w:val="000000"/>
                <w:sz w:val="20"/>
              </w:rPr>
              <w:t>
Қайырбек Айтбайұлы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бірінші вице-министрі, Комиссия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Бүркітбаев</w:t>
            </w:r>
          </w:p>
          <w:p>
            <w:pPr>
              <w:spacing w:after="20"/>
              <w:ind w:left="20"/>
              <w:jc w:val="both"/>
            </w:pPr>
            <w:r>
              <w:rPr>
                <w:rFonts w:ascii="Times New Roman"/>
                <w:b w:val="false"/>
                <w:i w:val="false"/>
                <w:color w:val="000000"/>
                <w:sz w:val="20"/>
              </w:rPr>
              <w:t>
Жандос Қонысұлы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міндетін атқарушы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w:t>
            </w:r>
          </w:p>
          <w:p>
            <w:pPr>
              <w:spacing w:after="20"/>
              <w:ind w:left="20"/>
              <w:jc w:val="both"/>
            </w:pPr>
            <w:r>
              <w:rPr>
                <w:rFonts w:ascii="Times New Roman"/>
                <w:b w:val="false"/>
                <w:i w:val="false"/>
                <w:color w:val="000000"/>
                <w:sz w:val="20"/>
              </w:rPr>
              <w:t xml:space="preserve">
Юрий Викторович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міндетін атқарушы</w:t>
            </w:r>
          </w:p>
        </w:tc>
      </w:tr>
    </w:tbl>
    <w:p>
      <w:pPr>
        <w:spacing w:after="0"/>
        <w:ind w:left="0"/>
        <w:jc w:val="both"/>
      </w:pPr>
      <w:r>
        <w:rPr>
          <w:rFonts w:ascii="Times New Roman"/>
          <w:b w:val="false"/>
          <w:i w:val="false"/>
          <w:color w:val="000000"/>
          <w:sz w:val="28"/>
        </w:rPr>
        <w:t xml:space="preserve">
      " </w:t>
      </w:r>
    </w:p>
    <w:bookmarkStart w:name="z90" w:id="77"/>
    <w:p>
      <w:pPr>
        <w:spacing w:after="0"/>
        <w:ind w:left="0"/>
        <w:jc w:val="both"/>
      </w:pPr>
      <w:r>
        <w:rPr>
          <w:rFonts w:ascii="Times New Roman"/>
          <w:b w:val="false"/>
          <w:i w:val="false"/>
          <w:color w:val="000000"/>
          <w:sz w:val="28"/>
        </w:rPr>
        <w:t>
      деген жолдар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Скляр </w:t>
            </w:r>
          </w:p>
          <w:p>
            <w:pPr>
              <w:spacing w:after="20"/>
              <w:ind w:left="20"/>
              <w:jc w:val="both"/>
            </w:pPr>
            <w:r>
              <w:rPr>
                <w:rFonts w:ascii="Times New Roman"/>
                <w:b w:val="false"/>
                <w:i w:val="false"/>
                <w:color w:val="000000"/>
                <w:sz w:val="20"/>
              </w:rPr>
              <w:t>
Роман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Комиссияның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Өскенбаев</w:t>
            </w:r>
          </w:p>
          <w:p>
            <w:pPr>
              <w:spacing w:after="20"/>
              <w:ind w:left="20"/>
              <w:jc w:val="both"/>
            </w:pPr>
            <w:r>
              <w:rPr>
                <w:rFonts w:ascii="Times New Roman"/>
                <w:b w:val="false"/>
                <w:i w:val="false"/>
                <w:color w:val="000000"/>
                <w:sz w:val="20"/>
              </w:rPr>
              <w:t>
Қайырбек Айтбайұлы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министрі, Комиссия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Бүркітбаев</w:t>
            </w:r>
          </w:p>
          <w:p>
            <w:pPr>
              <w:spacing w:after="20"/>
              <w:ind w:left="20"/>
              <w:jc w:val="both"/>
            </w:pPr>
            <w:r>
              <w:rPr>
                <w:rFonts w:ascii="Times New Roman"/>
                <w:b w:val="false"/>
                <w:i w:val="false"/>
                <w:color w:val="000000"/>
                <w:sz w:val="20"/>
              </w:rPr>
              <w:t>
Жандос Қонысұлы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вице-министрі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w:t>
            </w:r>
          </w:p>
          <w:p>
            <w:pPr>
              <w:spacing w:after="20"/>
              <w:ind w:left="20"/>
              <w:jc w:val="both"/>
            </w:pPr>
            <w:r>
              <w:rPr>
                <w:rFonts w:ascii="Times New Roman"/>
                <w:b w:val="false"/>
                <w:i w:val="false"/>
                <w:color w:val="000000"/>
                <w:sz w:val="20"/>
              </w:rPr>
              <w:t xml:space="preserve">
Юрий Викторович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министрі</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3" w:id="78"/>
    <w:p>
      <w:pPr>
        <w:spacing w:after="0"/>
        <w:ind w:left="0"/>
        <w:jc w:val="left"/>
      </w:pPr>
      <w:r>
        <w:rPr>
          <w:rFonts w:ascii="Times New Roman"/>
          <w:b/>
          <w:i w:val="false"/>
          <w:color w:val="000000"/>
        </w:rPr>
        <w:t xml:space="preserve"> "Бәйтерек" ұлттық басқарушы холдингі" акционерлік қоғамының директорлар кеңесінің құрамына сайланатын мемлекеттік органдардың өкілдері</w:t>
      </w:r>
    </w:p>
    <w:bookmarkEnd w:id="78"/>
    <w:p>
      <w:pPr>
        <w:spacing w:after="0"/>
        <w:ind w:left="0"/>
        <w:jc w:val="both"/>
      </w:pPr>
      <w:r>
        <w:rPr>
          <w:rFonts w:ascii="Times New Roman"/>
          <w:b w:val="false"/>
          <w:i w:val="false"/>
          <w:color w:val="000000"/>
          <w:sz w:val="28"/>
        </w:rPr>
        <w:t>
      Қазақстан Республикасының Премьер-Министрі, Директорлар кеңесінің төрағасы</w:t>
      </w:r>
    </w:p>
    <w:p>
      <w:pPr>
        <w:spacing w:after="0"/>
        <w:ind w:left="0"/>
        <w:jc w:val="both"/>
      </w:pPr>
      <w:r>
        <w:rPr>
          <w:rFonts w:ascii="Times New Roman"/>
          <w:b w:val="false"/>
          <w:i w:val="false"/>
          <w:color w:val="000000"/>
          <w:sz w:val="28"/>
        </w:rPr>
        <w:t>
      Қазақстан Республикасы Премьер-Министрінің орынбасары, Директорлар кеңесінің мүшесі</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немесе Қазақстан Республикасы Президентінің әлеуметтік-экономикалық мәселелерге жетекшілік ететін көмекшісі (келісу бойынша), Директорлар кеңесінің мүшесі</w:t>
      </w:r>
    </w:p>
    <w:p>
      <w:pPr>
        <w:spacing w:after="0"/>
        <w:ind w:left="0"/>
        <w:jc w:val="both"/>
      </w:pPr>
      <w:r>
        <w:rPr>
          <w:rFonts w:ascii="Times New Roman"/>
          <w:b w:val="false"/>
          <w:i w:val="false"/>
          <w:color w:val="000000"/>
          <w:sz w:val="28"/>
        </w:rPr>
        <w:t>
      Қазақстан Республикасының Ұлттық экономика министрі, Директорлар кеңесінің мүшесі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Директорлар кеңесінің мүшесі</w:t>
      </w:r>
    </w:p>
    <w:p>
      <w:pPr>
        <w:spacing w:after="0"/>
        <w:ind w:left="0"/>
        <w:jc w:val="both"/>
      </w:pPr>
      <w:r>
        <w:rPr>
          <w:rFonts w:ascii="Times New Roman"/>
          <w:b w:val="false"/>
          <w:i w:val="false"/>
          <w:color w:val="000000"/>
          <w:sz w:val="28"/>
        </w:rPr>
        <w:t>
      Қазақстан Республикасының Қаржы министрі, Директорлар кеңесінің мүшесі</w:t>
      </w:r>
    </w:p>
    <w:p>
      <w:pPr>
        <w:spacing w:after="0"/>
        <w:ind w:left="0"/>
        <w:jc w:val="both"/>
      </w:pPr>
      <w:r>
        <w:rPr>
          <w:rFonts w:ascii="Times New Roman"/>
          <w:b w:val="false"/>
          <w:i w:val="false"/>
          <w:color w:val="000000"/>
          <w:sz w:val="28"/>
        </w:rPr>
        <w:t>
      Қазақстан Республикасының Ауыл шаруашылығы министрі, Директорлар кеңесінің мүшесі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6" w:id="79"/>
    <w:p>
      <w:pPr>
        <w:spacing w:after="0"/>
        <w:ind w:left="0"/>
        <w:jc w:val="left"/>
      </w:pPr>
      <w:r>
        <w:rPr>
          <w:rFonts w:ascii="Times New Roman"/>
          <w:b/>
          <w:i w:val="false"/>
          <w:color w:val="000000"/>
        </w:rPr>
        <w:t xml:space="preserve"> "KAZAKH INVEST" ұлттық компаниясы" акционерлік қоғамының директорлар кеңесінің құрамына сайланатын мемлекеттік органдардың өкілдері</w:t>
      </w:r>
    </w:p>
    <w:bookmarkEnd w:id="79"/>
    <w:p>
      <w:pPr>
        <w:spacing w:after="0"/>
        <w:ind w:left="0"/>
        <w:jc w:val="both"/>
      </w:pPr>
      <w:r>
        <w:rPr>
          <w:rFonts w:ascii="Times New Roman"/>
          <w:b w:val="false"/>
          <w:i w:val="false"/>
          <w:color w:val="000000"/>
          <w:sz w:val="28"/>
        </w:rPr>
        <w:t>
      Қазақстан Республикасының Премьер-Министрі, Директорлар кеңесінің төрағасы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Директорлар кеңесінің мүшесі</w:t>
      </w:r>
    </w:p>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 Директорлар кеңесінің мүшесі</w:t>
      </w:r>
    </w:p>
    <w:p>
      <w:pPr>
        <w:spacing w:after="0"/>
        <w:ind w:left="0"/>
        <w:jc w:val="both"/>
      </w:pPr>
      <w:r>
        <w:rPr>
          <w:rFonts w:ascii="Times New Roman"/>
          <w:b w:val="false"/>
          <w:i w:val="false"/>
          <w:color w:val="000000"/>
          <w:sz w:val="28"/>
        </w:rPr>
        <w:t>
      Қазақстан Республикасының Ұлттық экономика министрі, Директорлар кеңесінің мүшесі</w:t>
      </w:r>
    </w:p>
    <w:p>
      <w:pPr>
        <w:spacing w:after="0"/>
        <w:ind w:left="0"/>
        <w:jc w:val="both"/>
      </w:pPr>
      <w:r>
        <w:rPr>
          <w:rFonts w:ascii="Times New Roman"/>
          <w:b w:val="false"/>
          <w:i w:val="false"/>
          <w:color w:val="000000"/>
          <w:sz w:val="28"/>
        </w:rPr>
        <w:t>
      Қазақстан Республикасының Қаржы министрі, Директорлар кеңесінің мүшесі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