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0e67" w14:textId="8650e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министрлігінiң кейбiр мәселелерi туралы</w:t>
      </w:r>
    </w:p>
    <w:p>
      <w:pPr>
        <w:spacing w:after="0"/>
        <w:ind w:left="0"/>
        <w:jc w:val="both"/>
      </w:pPr>
      <w:r>
        <w:rPr>
          <w:rFonts w:ascii="Times New Roman"/>
          <w:b w:val="false"/>
          <w:i w:val="false"/>
          <w:color w:val="000000"/>
          <w:sz w:val="28"/>
        </w:rPr>
        <w:t>Қазақстан Республикасы Үкіметінің 2022 жылғы 19 қаңтардағы № 21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01.01.2022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жер қатынастарын дамыту мәселелері бойынша өзгерістер мен толықтырулар енгізу туралы" 2021 жылғы 30 маусымдағы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мекемелер Қазақстан Республикасының заңнамасында белгіленген тәртіппен коммуналдық меншіктен республикалық меншікке қабылдансын және олар Қазақстан Республикасы Ауыл шаруашылығы министрлігі Жер ресурстарын басқару комитетінің қарамағына берілсін.</w:t>
      </w:r>
    </w:p>
    <w:bookmarkEnd w:id="1"/>
    <w:bookmarkStart w:name="z3" w:id="2"/>
    <w:p>
      <w:pPr>
        <w:spacing w:after="0"/>
        <w:ind w:left="0"/>
        <w:jc w:val="both"/>
      </w:pPr>
      <w:r>
        <w:rPr>
          <w:rFonts w:ascii="Times New Roman"/>
          <w:b w:val="false"/>
          <w:i w:val="false"/>
          <w:color w:val="000000"/>
          <w:sz w:val="28"/>
        </w:rPr>
        <w:t xml:space="preserve">
      2. Осы қаулының 1-тармағында көрсетілген мемлекеттік мекемелердің атауы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өзгертілсін.</w:t>
      </w:r>
    </w:p>
    <w:bookmarkEnd w:id="2"/>
    <w:bookmarkStart w:name="z4"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Ауыл шаруашылығы министрлігі Жер ресурстарын басқару комитетінің аумақтық бөлімшелері – республикалық мемлекеттік мекемелері штат санының бекiтiлген лимиті шегінде құрылсын.</w:t>
      </w:r>
    </w:p>
    <w:bookmarkEnd w:id="3"/>
    <w:bookmarkStart w:name="z5" w:id="4"/>
    <w:p>
      <w:pPr>
        <w:spacing w:after="0"/>
        <w:ind w:left="0"/>
        <w:jc w:val="both"/>
      </w:pPr>
      <w:r>
        <w:rPr>
          <w:rFonts w:ascii="Times New Roman"/>
          <w:b w:val="false"/>
          <w:i w:val="false"/>
          <w:color w:val="000000"/>
          <w:sz w:val="28"/>
        </w:rPr>
        <w:t>
      4. Осы қаулының 2 және 3-тармақтарында көрсетілген республикалық мемлекеттік мекемелер облыстардың, республикалық маңызы бар қалалардың, астананың жергілікті атқарушы органдарының жердің пайдаланылуы мен қорғалуын мемлекеттік бақылау функцияларын жүзеге асыратын уәкілетті органдарының құқықтары мен міндеттерінің құқықтық мирасқоры болып айқындалсын.</w:t>
      </w:r>
    </w:p>
    <w:bookmarkEnd w:id="4"/>
    <w:bookmarkStart w:name="z6" w:id="5"/>
    <w:p>
      <w:pPr>
        <w:spacing w:after="0"/>
        <w:ind w:left="0"/>
        <w:jc w:val="both"/>
      </w:pPr>
      <w:r>
        <w:rPr>
          <w:rFonts w:ascii="Times New Roman"/>
          <w:b w:val="false"/>
          <w:i w:val="false"/>
          <w:color w:val="000000"/>
          <w:sz w:val="28"/>
        </w:rPr>
        <w:t>
      5. Республикалық мемлекеттік мекемелерді қаржыландыру республикалық бюджетте Қазақстан Республикасының Ауыл шаруашылығы министрлiгi үшін көзделген қаражат есебінен және шегінде жүзеге асырылады деп белгіленсін.</w:t>
      </w:r>
    </w:p>
    <w:bookmarkEnd w:id="5"/>
    <w:bookmarkStart w:name="z7" w:id="6"/>
    <w:p>
      <w:pPr>
        <w:spacing w:after="0"/>
        <w:ind w:left="0"/>
        <w:jc w:val="both"/>
      </w:pPr>
      <w:r>
        <w:rPr>
          <w:rFonts w:ascii="Times New Roman"/>
          <w:b w:val="false"/>
          <w:i w:val="false"/>
          <w:color w:val="000000"/>
          <w:sz w:val="28"/>
        </w:rPr>
        <w:t>
      6. Қазақстан Республикасының Ауыл шаруашылығы министрлігі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комитетімен және облыстардың жергілікті атқарушы органдарымен бірлесіп, осы қаулының 1-тармағын іске асыру бойынша қажетті іс-шараларды жүзеге асырсын;</w:t>
      </w:r>
    </w:p>
    <w:bookmarkEnd w:id="7"/>
    <w:bookmarkStart w:name="z9" w:id="8"/>
    <w:p>
      <w:pPr>
        <w:spacing w:after="0"/>
        <w:ind w:left="0"/>
        <w:jc w:val="both"/>
      </w:pPr>
      <w:r>
        <w:rPr>
          <w:rFonts w:ascii="Times New Roman"/>
          <w:b w:val="false"/>
          <w:i w:val="false"/>
          <w:color w:val="000000"/>
          <w:sz w:val="28"/>
        </w:rPr>
        <w:t>
      2) осы қаулыдан туындайтын өзге де шараларды қабылдасын.</w:t>
      </w:r>
    </w:p>
    <w:bookmarkEnd w:id="8"/>
    <w:bookmarkStart w:name="z10" w:id="9"/>
    <w:p>
      <w:pPr>
        <w:spacing w:after="0"/>
        <w:ind w:left="0"/>
        <w:jc w:val="both"/>
      </w:pPr>
      <w:r>
        <w:rPr>
          <w:rFonts w:ascii="Times New Roman"/>
          <w:b w:val="false"/>
          <w:i w:val="false"/>
          <w:color w:val="000000"/>
          <w:sz w:val="28"/>
        </w:rPr>
        <w:t xml:space="preserve">
      7.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9"/>
    <w:bookmarkStart w:name="z11" w:id="10"/>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xml:space="preserve">
      Қазақстан Республикасы Ауыл шаруашылығы министрлігі ведомстволарының қарамағындағы аумақтық бөлімшелердің тізбесінде, сондай-ақ облыстық аумақтық бөлімшелердің қарамағындағы аудандық (қалалық) аумақтық бөлімшелердің </w:t>
      </w:r>
      <w:r>
        <w:rPr>
          <w:rFonts w:ascii="Times New Roman"/>
          <w:b w:val="false"/>
          <w:i w:val="false"/>
          <w:color w:val="000000"/>
          <w:sz w:val="28"/>
        </w:rPr>
        <w:t>тізбесі</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мынадай мазмұндағы 451, 452, 453, 454, 455, 456, 457, 458, 459, 460, 461, 462, 463, 464, 465, 466 және 467-тармақтармен толықтырылсын:</w:t>
      </w:r>
    </w:p>
    <w:bookmarkEnd w:id="12"/>
    <w:bookmarkStart w:name="z14" w:id="13"/>
    <w:p>
      <w:pPr>
        <w:spacing w:after="0"/>
        <w:ind w:left="0"/>
        <w:jc w:val="both"/>
      </w:pPr>
      <w:r>
        <w:rPr>
          <w:rFonts w:ascii="Times New Roman"/>
          <w:b w:val="false"/>
          <w:i w:val="false"/>
          <w:color w:val="000000"/>
          <w:sz w:val="28"/>
        </w:rPr>
        <w:t>
      "451. "Қазақстан Республикасы Ауыл шаруашылығы министрлігінің Жер ресурстарын басқару комитеті Ақмола облысының жер ресурстарын басқару департаменті" республикалық мемлекеттік мекемесі.</w:t>
      </w:r>
    </w:p>
    <w:bookmarkEnd w:id="13"/>
    <w:bookmarkStart w:name="z15" w:id="14"/>
    <w:p>
      <w:pPr>
        <w:spacing w:after="0"/>
        <w:ind w:left="0"/>
        <w:jc w:val="both"/>
      </w:pPr>
      <w:r>
        <w:rPr>
          <w:rFonts w:ascii="Times New Roman"/>
          <w:b w:val="false"/>
          <w:i w:val="false"/>
          <w:color w:val="000000"/>
          <w:sz w:val="28"/>
        </w:rPr>
        <w:t>
      452. "Қазақстан Республикасы Ауыл шаруашылығы министрлігінің Жер ресурстарын басқару комитеті Ақтөбе облысының жер ресурстарын басқару департаменті" республикалық мемлекеттік мекемесі.</w:t>
      </w:r>
    </w:p>
    <w:bookmarkEnd w:id="14"/>
    <w:bookmarkStart w:name="z16" w:id="15"/>
    <w:p>
      <w:pPr>
        <w:spacing w:after="0"/>
        <w:ind w:left="0"/>
        <w:jc w:val="both"/>
      </w:pPr>
      <w:r>
        <w:rPr>
          <w:rFonts w:ascii="Times New Roman"/>
          <w:b w:val="false"/>
          <w:i w:val="false"/>
          <w:color w:val="000000"/>
          <w:sz w:val="28"/>
        </w:rPr>
        <w:t>
      453. "Қазақстан Республикасы Ауыл шаруашылығы министрлігінің Жер ресурстарын басқару комитеті Алматы облысының жер ресурстарын басқару департаменті" республикалық мемлекеттік мекемесі.</w:t>
      </w:r>
    </w:p>
    <w:bookmarkEnd w:id="15"/>
    <w:bookmarkStart w:name="z17" w:id="16"/>
    <w:p>
      <w:pPr>
        <w:spacing w:after="0"/>
        <w:ind w:left="0"/>
        <w:jc w:val="both"/>
      </w:pPr>
      <w:r>
        <w:rPr>
          <w:rFonts w:ascii="Times New Roman"/>
          <w:b w:val="false"/>
          <w:i w:val="false"/>
          <w:color w:val="000000"/>
          <w:sz w:val="28"/>
        </w:rPr>
        <w:t>
      454. "Қазақстан Республикасы Ауыл шаруашылығы министрлігінің Жер ресурстарын басқару комитеті Атырау облысының жер ресурстарын басқару департаменті" республикалық мемлекеттік мекемесі.</w:t>
      </w:r>
    </w:p>
    <w:bookmarkEnd w:id="16"/>
    <w:bookmarkStart w:name="z18" w:id="17"/>
    <w:p>
      <w:pPr>
        <w:spacing w:after="0"/>
        <w:ind w:left="0"/>
        <w:jc w:val="both"/>
      </w:pPr>
      <w:r>
        <w:rPr>
          <w:rFonts w:ascii="Times New Roman"/>
          <w:b w:val="false"/>
          <w:i w:val="false"/>
          <w:color w:val="000000"/>
          <w:sz w:val="28"/>
        </w:rPr>
        <w:t>
      455. "Қазақстан Республикасы Ауыл шаруашылығы министрлігінің Жер ресурстарын басқару комитеті Шығыс Қазақстан облысының жер ресурстарын басқару департаменті" республикалық мемлекеттік мекемесі.</w:t>
      </w:r>
    </w:p>
    <w:bookmarkEnd w:id="17"/>
    <w:bookmarkStart w:name="z19" w:id="18"/>
    <w:p>
      <w:pPr>
        <w:spacing w:after="0"/>
        <w:ind w:left="0"/>
        <w:jc w:val="both"/>
      </w:pPr>
      <w:r>
        <w:rPr>
          <w:rFonts w:ascii="Times New Roman"/>
          <w:b w:val="false"/>
          <w:i w:val="false"/>
          <w:color w:val="000000"/>
          <w:sz w:val="28"/>
        </w:rPr>
        <w:t>
      456. "Қазақстан Республикасы Ауыл шаруашылығы министрлігінің Жер ресурстарын басқару комитеті Жамбыл облысының жер ресурстарын басқару департаменті" республикалық мемлекеттік мекемесі.</w:t>
      </w:r>
    </w:p>
    <w:bookmarkEnd w:id="18"/>
    <w:bookmarkStart w:name="z20" w:id="19"/>
    <w:p>
      <w:pPr>
        <w:spacing w:after="0"/>
        <w:ind w:left="0"/>
        <w:jc w:val="both"/>
      </w:pPr>
      <w:r>
        <w:rPr>
          <w:rFonts w:ascii="Times New Roman"/>
          <w:b w:val="false"/>
          <w:i w:val="false"/>
          <w:color w:val="000000"/>
          <w:sz w:val="28"/>
        </w:rPr>
        <w:t>
      457. "Қазақстан Республикасы Ауыл шаруашылығы министрлігінің Жер ресурстарын басқару комитеті Батыс Қазақстан облысының жер ресурстарын басқару департаменті" республикалық мемлекеттік мекемесі.</w:t>
      </w:r>
    </w:p>
    <w:bookmarkEnd w:id="19"/>
    <w:bookmarkStart w:name="z21" w:id="20"/>
    <w:p>
      <w:pPr>
        <w:spacing w:after="0"/>
        <w:ind w:left="0"/>
        <w:jc w:val="both"/>
      </w:pPr>
      <w:r>
        <w:rPr>
          <w:rFonts w:ascii="Times New Roman"/>
          <w:b w:val="false"/>
          <w:i w:val="false"/>
          <w:color w:val="000000"/>
          <w:sz w:val="28"/>
        </w:rPr>
        <w:t>
      458. "Қазақстан Республикасы Ауыл шаруашылығы министрлігінің Жер ресурстарын басқару комитеті Қарағанды облысының жер ресурстарын басқару департаменті" республикалық мемлекеттік мекемесі.</w:t>
      </w:r>
    </w:p>
    <w:bookmarkEnd w:id="20"/>
    <w:bookmarkStart w:name="z22" w:id="21"/>
    <w:p>
      <w:pPr>
        <w:spacing w:after="0"/>
        <w:ind w:left="0"/>
        <w:jc w:val="both"/>
      </w:pPr>
      <w:r>
        <w:rPr>
          <w:rFonts w:ascii="Times New Roman"/>
          <w:b w:val="false"/>
          <w:i w:val="false"/>
          <w:color w:val="000000"/>
          <w:sz w:val="28"/>
        </w:rPr>
        <w:t>
      459. "Қазақстан Республикасы Ауыл шаруашылығы министрлігінің Жер ресурстарын басқару комитеті Қостанай облысының жер ресурстарын басқару департаменті" республикалық мемлекеттік мекемесі.</w:t>
      </w:r>
    </w:p>
    <w:bookmarkEnd w:id="21"/>
    <w:bookmarkStart w:name="z23" w:id="22"/>
    <w:p>
      <w:pPr>
        <w:spacing w:after="0"/>
        <w:ind w:left="0"/>
        <w:jc w:val="both"/>
      </w:pPr>
      <w:r>
        <w:rPr>
          <w:rFonts w:ascii="Times New Roman"/>
          <w:b w:val="false"/>
          <w:i w:val="false"/>
          <w:color w:val="000000"/>
          <w:sz w:val="28"/>
        </w:rPr>
        <w:t>
      460. "Қазақстан Республикасы Ауыл шаруашылығы министрлігінің Жер ресурстарын басқару комитеті Қызылорда облысының жер ресурстарын басқару департаменті" республикалық мемлекеттік мекемесі.</w:t>
      </w:r>
    </w:p>
    <w:bookmarkEnd w:id="22"/>
    <w:bookmarkStart w:name="z24" w:id="23"/>
    <w:p>
      <w:pPr>
        <w:spacing w:after="0"/>
        <w:ind w:left="0"/>
        <w:jc w:val="both"/>
      </w:pPr>
      <w:r>
        <w:rPr>
          <w:rFonts w:ascii="Times New Roman"/>
          <w:b w:val="false"/>
          <w:i w:val="false"/>
          <w:color w:val="000000"/>
          <w:sz w:val="28"/>
        </w:rPr>
        <w:t>
      461. "Қазақстан Республикасы Ауыл шаруашылығы министрлігінің Жер ресурстарын басқару комитеті Маңғыстау облысының жер ресурстарын басқару департаменті" республикалық мемлекеттік мекемесі.</w:t>
      </w:r>
    </w:p>
    <w:bookmarkEnd w:id="23"/>
    <w:bookmarkStart w:name="z25" w:id="24"/>
    <w:p>
      <w:pPr>
        <w:spacing w:after="0"/>
        <w:ind w:left="0"/>
        <w:jc w:val="both"/>
      </w:pPr>
      <w:r>
        <w:rPr>
          <w:rFonts w:ascii="Times New Roman"/>
          <w:b w:val="false"/>
          <w:i w:val="false"/>
          <w:color w:val="000000"/>
          <w:sz w:val="28"/>
        </w:rPr>
        <w:t>
      462. "Қазақстан Республикасы Ауыл шаруашылығы министрлігінің Жер ресурстарын басқару комитеті Павлодар облысының жер ресурстарын басқару департаменті" республикалық мемлекеттік мекемесі.</w:t>
      </w:r>
    </w:p>
    <w:bookmarkEnd w:id="24"/>
    <w:bookmarkStart w:name="z26" w:id="25"/>
    <w:p>
      <w:pPr>
        <w:spacing w:after="0"/>
        <w:ind w:left="0"/>
        <w:jc w:val="both"/>
      </w:pPr>
      <w:r>
        <w:rPr>
          <w:rFonts w:ascii="Times New Roman"/>
          <w:b w:val="false"/>
          <w:i w:val="false"/>
          <w:color w:val="000000"/>
          <w:sz w:val="28"/>
        </w:rPr>
        <w:t>
      463. "Қазақстан Республикасы Ауыл шаруашылығы министрлігінің Жер ресурстарын басқару комитеті Солтүстік Қазақстан облысының жер ресурстарын басқару департаменті" республикалық мемлекеттік мекемесі.</w:t>
      </w:r>
    </w:p>
    <w:bookmarkEnd w:id="25"/>
    <w:bookmarkStart w:name="z27" w:id="26"/>
    <w:p>
      <w:pPr>
        <w:spacing w:after="0"/>
        <w:ind w:left="0"/>
        <w:jc w:val="both"/>
      </w:pPr>
      <w:r>
        <w:rPr>
          <w:rFonts w:ascii="Times New Roman"/>
          <w:b w:val="false"/>
          <w:i w:val="false"/>
          <w:color w:val="000000"/>
          <w:sz w:val="28"/>
        </w:rPr>
        <w:t>
      464. "Қазақстан Республикасы Ауыл шаруашылығы министрлігінің Жер ресурстарын басқару комитеті Түркістан облысының жер ресурстарын басқару департаменті" республикалық мемлекеттік мекемесі.</w:t>
      </w:r>
    </w:p>
    <w:bookmarkEnd w:id="26"/>
    <w:bookmarkStart w:name="z28" w:id="27"/>
    <w:p>
      <w:pPr>
        <w:spacing w:after="0"/>
        <w:ind w:left="0"/>
        <w:jc w:val="both"/>
      </w:pPr>
      <w:r>
        <w:rPr>
          <w:rFonts w:ascii="Times New Roman"/>
          <w:b w:val="false"/>
          <w:i w:val="false"/>
          <w:color w:val="000000"/>
          <w:sz w:val="28"/>
        </w:rPr>
        <w:t>
      465. "Қазақстан Республикасы Ауыл шаруашылығы министрлігінің Жер ресурстарын басқару комитеті Шымкент қаласының жер ресурстарын басқару департаменті" республикалық мемлекеттік мекемесі.</w:t>
      </w:r>
    </w:p>
    <w:bookmarkEnd w:id="27"/>
    <w:bookmarkStart w:name="z29" w:id="28"/>
    <w:p>
      <w:pPr>
        <w:spacing w:after="0"/>
        <w:ind w:left="0"/>
        <w:jc w:val="both"/>
      </w:pPr>
      <w:r>
        <w:rPr>
          <w:rFonts w:ascii="Times New Roman"/>
          <w:b w:val="false"/>
          <w:i w:val="false"/>
          <w:color w:val="000000"/>
          <w:sz w:val="28"/>
        </w:rPr>
        <w:t>
      466. "Қазақстан Республикасы Ауыл шаруашылығы министрлігінің Жер ресурстарын басқару комитеті Нұр-Сұлтан қаласының жер ресурстарын басқару департаменті" республикалық мемлекеттік мекемесі.</w:t>
      </w:r>
    </w:p>
    <w:bookmarkEnd w:id="28"/>
    <w:bookmarkStart w:name="z30" w:id="29"/>
    <w:p>
      <w:pPr>
        <w:spacing w:after="0"/>
        <w:ind w:left="0"/>
        <w:jc w:val="both"/>
      </w:pPr>
      <w:r>
        <w:rPr>
          <w:rFonts w:ascii="Times New Roman"/>
          <w:b w:val="false"/>
          <w:i w:val="false"/>
          <w:color w:val="000000"/>
          <w:sz w:val="28"/>
        </w:rPr>
        <w:t>
      467. "Қазақстан Республикасы Ауыл шаруашылығы министрлігінің Жер ресурстарын басқару комитеті Алматы қаласының жер ресурстарын басқару департаменті" республикалық мемлекеттік мекемесі.".</w:t>
      </w:r>
    </w:p>
    <w:bookmarkEnd w:id="29"/>
    <w:bookmarkStart w:name="z31" w:id="30"/>
    <w:p>
      <w:pPr>
        <w:spacing w:after="0"/>
        <w:ind w:left="0"/>
        <w:jc w:val="both"/>
      </w:pPr>
      <w:r>
        <w:rPr>
          <w:rFonts w:ascii="Times New Roman"/>
          <w:b w:val="false"/>
          <w:i w:val="false"/>
          <w:color w:val="000000"/>
          <w:sz w:val="28"/>
        </w:rPr>
        <w:t>
      8. Осы қаулы 2022 жылғы 1 қаңтардан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қаңтардағы</w:t>
            </w:r>
            <w:r>
              <w:br/>
            </w:r>
            <w:r>
              <w:rPr>
                <w:rFonts w:ascii="Times New Roman"/>
                <w:b w:val="false"/>
                <w:i w:val="false"/>
                <w:color w:val="000000"/>
                <w:sz w:val="20"/>
              </w:rPr>
              <w:t>№ 21 қаулысына</w:t>
            </w:r>
            <w:r>
              <w:br/>
            </w:r>
            <w:r>
              <w:rPr>
                <w:rFonts w:ascii="Times New Roman"/>
                <w:b w:val="false"/>
                <w:i w:val="false"/>
                <w:color w:val="000000"/>
                <w:sz w:val="20"/>
              </w:rPr>
              <w:t>1-қосымша</w:t>
            </w:r>
          </w:p>
        </w:tc>
      </w:tr>
    </w:tbl>
    <w:bookmarkStart w:name="z33" w:id="31"/>
    <w:p>
      <w:pPr>
        <w:spacing w:after="0"/>
        <w:ind w:left="0"/>
        <w:jc w:val="left"/>
      </w:pPr>
      <w:r>
        <w:rPr>
          <w:rFonts w:ascii="Times New Roman"/>
          <w:b/>
          <w:i w:val="false"/>
          <w:color w:val="000000"/>
        </w:rPr>
        <w:t xml:space="preserve"> Республикалық меншікке қабылданатын және Қазақстан Республикасы Ауыл шаруашылығы министрлігі Жер ресурстарын басқару комитетінің қарамағына берілетін мемлекеттік мекемелердің тізбесі</w:t>
      </w:r>
    </w:p>
    <w:bookmarkEnd w:id="31"/>
    <w:bookmarkStart w:name="z34" w:id="32"/>
    <w:p>
      <w:pPr>
        <w:spacing w:after="0"/>
        <w:ind w:left="0"/>
        <w:jc w:val="both"/>
      </w:pPr>
      <w:r>
        <w:rPr>
          <w:rFonts w:ascii="Times New Roman"/>
          <w:b w:val="false"/>
          <w:i w:val="false"/>
          <w:color w:val="000000"/>
          <w:sz w:val="28"/>
        </w:rPr>
        <w:t>
      1. "Ақмола облысының жердің пайдаланылуы мен қорғалуын бақылау басқармасы" мемлекеттік мекемесі.</w:t>
      </w:r>
    </w:p>
    <w:bookmarkEnd w:id="32"/>
    <w:bookmarkStart w:name="z35" w:id="33"/>
    <w:p>
      <w:pPr>
        <w:spacing w:after="0"/>
        <w:ind w:left="0"/>
        <w:jc w:val="both"/>
      </w:pPr>
      <w:r>
        <w:rPr>
          <w:rFonts w:ascii="Times New Roman"/>
          <w:b w:val="false"/>
          <w:i w:val="false"/>
          <w:color w:val="000000"/>
          <w:sz w:val="28"/>
        </w:rPr>
        <w:t>
      2. "Ақтөбе облысының жердің пайдаланылуы мен қорғалуын бақылау жөніндегі басқармасы" мемлекеттік мекемесі.</w:t>
      </w:r>
    </w:p>
    <w:bookmarkEnd w:id="33"/>
    <w:bookmarkStart w:name="z36" w:id="34"/>
    <w:p>
      <w:pPr>
        <w:spacing w:after="0"/>
        <w:ind w:left="0"/>
        <w:jc w:val="both"/>
      </w:pPr>
      <w:r>
        <w:rPr>
          <w:rFonts w:ascii="Times New Roman"/>
          <w:b w:val="false"/>
          <w:i w:val="false"/>
          <w:color w:val="000000"/>
          <w:sz w:val="28"/>
        </w:rPr>
        <w:t>
      3. "Алматы облысының жердiң пайдаланылуы мен қорғалуын бақылау басқармасы" мемлекеттік мекемесі.</w:t>
      </w:r>
    </w:p>
    <w:bookmarkEnd w:id="34"/>
    <w:bookmarkStart w:name="z37" w:id="35"/>
    <w:p>
      <w:pPr>
        <w:spacing w:after="0"/>
        <w:ind w:left="0"/>
        <w:jc w:val="both"/>
      </w:pPr>
      <w:r>
        <w:rPr>
          <w:rFonts w:ascii="Times New Roman"/>
          <w:b w:val="false"/>
          <w:i w:val="false"/>
          <w:color w:val="000000"/>
          <w:sz w:val="28"/>
        </w:rPr>
        <w:t>
      4. "Атырау облысы Жердің пайдаланылуы мен қорғалуын бақылау басқармасы" мемлекеттік мекемесі.</w:t>
      </w:r>
    </w:p>
    <w:bookmarkEnd w:id="35"/>
    <w:bookmarkStart w:name="z38" w:id="36"/>
    <w:p>
      <w:pPr>
        <w:spacing w:after="0"/>
        <w:ind w:left="0"/>
        <w:jc w:val="both"/>
      </w:pPr>
      <w:r>
        <w:rPr>
          <w:rFonts w:ascii="Times New Roman"/>
          <w:b w:val="false"/>
          <w:i w:val="false"/>
          <w:color w:val="000000"/>
          <w:sz w:val="28"/>
        </w:rPr>
        <w:t>
      5. "Шығыс Қазақстан облысының Жердiң пайдаланылуы мен қорғалуын бақылау басқармасы" мемлекеттік мекемесі.</w:t>
      </w:r>
    </w:p>
    <w:bookmarkEnd w:id="36"/>
    <w:bookmarkStart w:name="z39" w:id="37"/>
    <w:p>
      <w:pPr>
        <w:spacing w:after="0"/>
        <w:ind w:left="0"/>
        <w:jc w:val="both"/>
      </w:pPr>
      <w:r>
        <w:rPr>
          <w:rFonts w:ascii="Times New Roman"/>
          <w:b w:val="false"/>
          <w:i w:val="false"/>
          <w:color w:val="000000"/>
          <w:sz w:val="28"/>
        </w:rPr>
        <w:t>
      6. "Жамбыл облысы әкімдігінің жерлерді пайдалану және қорғалуын бақылау басқармасы" коммуналдық мемлекеттік мекемесі.</w:t>
      </w:r>
    </w:p>
    <w:bookmarkEnd w:id="37"/>
    <w:bookmarkStart w:name="z40" w:id="38"/>
    <w:p>
      <w:pPr>
        <w:spacing w:after="0"/>
        <w:ind w:left="0"/>
        <w:jc w:val="both"/>
      </w:pPr>
      <w:r>
        <w:rPr>
          <w:rFonts w:ascii="Times New Roman"/>
          <w:b w:val="false"/>
          <w:i w:val="false"/>
          <w:color w:val="000000"/>
          <w:sz w:val="28"/>
        </w:rPr>
        <w:t>
      7. "Батыс Қазақстан облысының жердiң пайдаланылуы мен қорғалуын бақылау басқармасы" мемлекеттік мекемесі.</w:t>
      </w:r>
    </w:p>
    <w:bookmarkEnd w:id="38"/>
    <w:bookmarkStart w:name="z41" w:id="39"/>
    <w:p>
      <w:pPr>
        <w:spacing w:after="0"/>
        <w:ind w:left="0"/>
        <w:jc w:val="both"/>
      </w:pPr>
      <w:r>
        <w:rPr>
          <w:rFonts w:ascii="Times New Roman"/>
          <w:b w:val="false"/>
          <w:i w:val="false"/>
          <w:color w:val="000000"/>
          <w:sz w:val="28"/>
        </w:rPr>
        <w:t>
      8. "Қарағанды облысының жердің пайдалануы мен қорғалуын бақылау басқармасы" мемлекеттік мекемесі.</w:t>
      </w:r>
    </w:p>
    <w:bookmarkEnd w:id="39"/>
    <w:bookmarkStart w:name="z42" w:id="40"/>
    <w:p>
      <w:pPr>
        <w:spacing w:after="0"/>
        <w:ind w:left="0"/>
        <w:jc w:val="both"/>
      </w:pPr>
      <w:r>
        <w:rPr>
          <w:rFonts w:ascii="Times New Roman"/>
          <w:b w:val="false"/>
          <w:i w:val="false"/>
          <w:color w:val="000000"/>
          <w:sz w:val="28"/>
        </w:rPr>
        <w:t>
      9. "Қостанай облысы әкімдігінің жердің пайдаланылуы мен қорғалуын бақылау басқармасы" мемлекеттік мекемесі.</w:t>
      </w:r>
    </w:p>
    <w:bookmarkEnd w:id="40"/>
    <w:bookmarkStart w:name="z43" w:id="41"/>
    <w:p>
      <w:pPr>
        <w:spacing w:after="0"/>
        <w:ind w:left="0"/>
        <w:jc w:val="both"/>
      </w:pPr>
      <w:r>
        <w:rPr>
          <w:rFonts w:ascii="Times New Roman"/>
          <w:b w:val="false"/>
          <w:i w:val="false"/>
          <w:color w:val="000000"/>
          <w:sz w:val="28"/>
        </w:rPr>
        <w:t>
      10. "Қызылорда облысының жердiң пайдаланылуы мен қорғалуын бақылау басқармасы" мемлекеттік мекемесі.</w:t>
      </w:r>
    </w:p>
    <w:bookmarkEnd w:id="41"/>
    <w:bookmarkStart w:name="z44" w:id="42"/>
    <w:p>
      <w:pPr>
        <w:spacing w:after="0"/>
        <w:ind w:left="0"/>
        <w:jc w:val="both"/>
      </w:pPr>
      <w:r>
        <w:rPr>
          <w:rFonts w:ascii="Times New Roman"/>
          <w:b w:val="false"/>
          <w:i w:val="false"/>
          <w:color w:val="000000"/>
          <w:sz w:val="28"/>
        </w:rPr>
        <w:t>
      11. "Солтүстiк Қазақстан облысы әкiмдiгiнiң жер инспекциясы басқармасы" коммуналдық мемлекеттiк мекемесi.</w:t>
      </w:r>
    </w:p>
    <w:bookmarkEnd w:id="42"/>
    <w:bookmarkStart w:name="z45" w:id="43"/>
    <w:p>
      <w:pPr>
        <w:spacing w:after="0"/>
        <w:ind w:left="0"/>
        <w:jc w:val="both"/>
      </w:pPr>
      <w:r>
        <w:rPr>
          <w:rFonts w:ascii="Times New Roman"/>
          <w:b w:val="false"/>
          <w:i w:val="false"/>
          <w:color w:val="000000"/>
          <w:sz w:val="28"/>
        </w:rPr>
        <w:t>
      12. "Түркістан облысы әкiмдiгiнiң жер инспекциясы басқармасы" мемлекеттiк мекемесi.</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қаңтардағы</w:t>
            </w:r>
            <w:r>
              <w:br/>
            </w:r>
            <w:r>
              <w:rPr>
                <w:rFonts w:ascii="Times New Roman"/>
                <w:b w:val="false"/>
                <w:i w:val="false"/>
                <w:color w:val="000000"/>
                <w:sz w:val="20"/>
              </w:rPr>
              <w:t>№ 21 қаулысына</w:t>
            </w:r>
            <w:r>
              <w:br/>
            </w:r>
            <w:r>
              <w:rPr>
                <w:rFonts w:ascii="Times New Roman"/>
                <w:b w:val="false"/>
                <w:i w:val="false"/>
                <w:color w:val="000000"/>
                <w:sz w:val="20"/>
              </w:rPr>
              <w:t>2-қосымша</w:t>
            </w:r>
          </w:p>
        </w:tc>
      </w:tr>
    </w:tbl>
    <w:bookmarkStart w:name="z47" w:id="44"/>
    <w:p>
      <w:pPr>
        <w:spacing w:after="0"/>
        <w:ind w:left="0"/>
        <w:jc w:val="left"/>
      </w:pPr>
      <w:r>
        <w:rPr>
          <w:rFonts w:ascii="Times New Roman"/>
          <w:b/>
          <w:i w:val="false"/>
          <w:color w:val="000000"/>
        </w:rPr>
        <w:t xml:space="preserve"> Қазақстан Республикасы Ауыл шаруашылығы министрлігі  Жер ресурстарын басқару комитетінің аумақтық бөлімшелері – республикалық мемлекеттік мекемелер болып атауы өзгеретін мемлекеттік мекемелердің тізбесі</w:t>
      </w:r>
    </w:p>
    <w:bookmarkEnd w:id="44"/>
    <w:bookmarkStart w:name="z48" w:id="45"/>
    <w:p>
      <w:pPr>
        <w:spacing w:after="0"/>
        <w:ind w:left="0"/>
        <w:jc w:val="both"/>
      </w:pPr>
      <w:r>
        <w:rPr>
          <w:rFonts w:ascii="Times New Roman"/>
          <w:b w:val="false"/>
          <w:i w:val="false"/>
          <w:color w:val="000000"/>
          <w:sz w:val="28"/>
        </w:rPr>
        <w:t>
      1. "Ақмола облысының жердің пайдаланылуы мен қорғалуын бақылау басқармасы" мемлекеттік мекемесі – "Қазақстан Республикасы Ауыл шаруашылығы министрлігінің Жер ресурстарын басқару комитеті Ақмола облысының жер ресурстарын басқару департаменті" республикалық мемлекеттік мекемесі.</w:t>
      </w:r>
    </w:p>
    <w:bookmarkEnd w:id="45"/>
    <w:bookmarkStart w:name="z49" w:id="46"/>
    <w:p>
      <w:pPr>
        <w:spacing w:after="0"/>
        <w:ind w:left="0"/>
        <w:jc w:val="both"/>
      </w:pPr>
      <w:r>
        <w:rPr>
          <w:rFonts w:ascii="Times New Roman"/>
          <w:b w:val="false"/>
          <w:i w:val="false"/>
          <w:color w:val="000000"/>
          <w:sz w:val="28"/>
        </w:rPr>
        <w:t>
      2. "Ақтөбе облысының жердің пайдаланылуы мен қорғалуын бақылау жөніндегі басқармасы" мемлекеттік мекемесі – "Қазақстан Республикасы Ауыл шаруашылығы министрлігінің Жер ресурстарын басқару комитеті Ақтөбе облысының жер ресурстарын басқару департаменті" республикалық мемлекеттік мекемесі.</w:t>
      </w:r>
    </w:p>
    <w:bookmarkEnd w:id="46"/>
    <w:bookmarkStart w:name="z50" w:id="47"/>
    <w:p>
      <w:pPr>
        <w:spacing w:after="0"/>
        <w:ind w:left="0"/>
        <w:jc w:val="both"/>
      </w:pPr>
      <w:r>
        <w:rPr>
          <w:rFonts w:ascii="Times New Roman"/>
          <w:b w:val="false"/>
          <w:i w:val="false"/>
          <w:color w:val="000000"/>
          <w:sz w:val="28"/>
        </w:rPr>
        <w:t>
      3. "Алматы облысының жердiң пайдаланылуы мен қорғалуын бақылау басқармасы" мемлекеттік мекемесі – "Қазақстан Республикасы Ауыл шаруашылығы министрлігінің Жер ресурстарын басқару комитеті Алматы облысының жер ресурстарын басқару департаменті" республикалық мемлекеттік мекемесі.</w:t>
      </w:r>
    </w:p>
    <w:bookmarkEnd w:id="47"/>
    <w:bookmarkStart w:name="z51" w:id="48"/>
    <w:p>
      <w:pPr>
        <w:spacing w:after="0"/>
        <w:ind w:left="0"/>
        <w:jc w:val="both"/>
      </w:pPr>
      <w:r>
        <w:rPr>
          <w:rFonts w:ascii="Times New Roman"/>
          <w:b w:val="false"/>
          <w:i w:val="false"/>
          <w:color w:val="000000"/>
          <w:sz w:val="28"/>
        </w:rPr>
        <w:t>
      4. "Атырау облысы Жердің пайдаланылуы мен қорғалуын бақылау басқармасы" мемлекеттік мекемесі – "Қазақстан Республикасы Ауыл шаруашылығы министрлігінің Жер ресурстарын басқару комитеті Атырау облысының жер ресурстарын басқару департаменті" республикалық мемлекеттік мекемесі.</w:t>
      </w:r>
    </w:p>
    <w:bookmarkEnd w:id="48"/>
    <w:bookmarkStart w:name="z52" w:id="49"/>
    <w:p>
      <w:pPr>
        <w:spacing w:after="0"/>
        <w:ind w:left="0"/>
        <w:jc w:val="both"/>
      </w:pPr>
      <w:r>
        <w:rPr>
          <w:rFonts w:ascii="Times New Roman"/>
          <w:b w:val="false"/>
          <w:i w:val="false"/>
          <w:color w:val="000000"/>
          <w:sz w:val="28"/>
        </w:rPr>
        <w:t>
      5. "Шығыс Қазақстан облысының Жердiң пайдаланылуы мен қорғалуын бақылау басқармасы" мемлекеттік мекемесі – "Қазақстан Республикасы Ауыл шаруашылығы министрлігінің Жер ресурстарын басқару комитеті Шығыс Қазақстан облысының жер ресурстарын басқару департаменті" республикалық мемлекеттік мекемесі.</w:t>
      </w:r>
    </w:p>
    <w:bookmarkEnd w:id="49"/>
    <w:bookmarkStart w:name="z53" w:id="50"/>
    <w:p>
      <w:pPr>
        <w:spacing w:after="0"/>
        <w:ind w:left="0"/>
        <w:jc w:val="both"/>
      </w:pPr>
      <w:r>
        <w:rPr>
          <w:rFonts w:ascii="Times New Roman"/>
          <w:b w:val="false"/>
          <w:i w:val="false"/>
          <w:color w:val="000000"/>
          <w:sz w:val="28"/>
        </w:rPr>
        <w:t>
      6. "Жамбыл облысы әкімдігінің жерлерді пайдалану және қорғалуын бақылау басқармасы" коммуналдық мемлекеттік мекемесі – "Қазақстан Республикасы Ауыл шаруашылығы министрлігінің Жер ресурстарын басқару комитеті Жамбыл облысының жер ресурстарын басқару департаменті" республикалық мемлекеттік мекемесі.</w:t>
      </w:r>
    </w:p>
    <w:bookmarkEnd w:id="50"/>
    <w:bookmarkStart w:name="z54" w:id="51"/>
    <w:p>
      <w:pPr>
        <w:spacing w:after="0"/>
        <w:ind w:left="0"/>
        <w:jc w:val="both"/>
      </w:pPr>
      <w:r>
        <w:rPr>
          <w:rFonts w:ascii="Times New Roman"/>
          <w:b w:val="false"/>
          <w:i w:val="false"/>
          <w:color w:val="000000"/>
          <w:sz w:val="28"/>
        </w:rPr>
        <w:t>
      7. "Батыс Қазақстан облысының жердiң пайдаланылуы мен қорғалуын бақылау басқармасы" мемлекеттік мекемесі – "Қазақстан Республикасы Ауыл шаруашылығы министрлігінің Жер ресурстарын басқару комитеті Батыс Қазақстан облысының жер ресурстарын басқару департаменті" республикалық мемлекеттік мекемесі.</w:t>
      </w:r>
    </w:p>
    <w:bookmarkEnd w:id="51"/>
    <w:bookmarkStart w:name="z55" w:id="52"/>
    <w:p>
      <w:pPr>
        <w:spacing w:after="0"/>
        <w:ind w:left="0"/>
        <w:jc w:val="both"/>
      </w:pPr>
      <w:r>
        <w:rPr>
          <w:rFonts w:ascii="Times New Roman"/>
          <w:b w:val="false"/>
          <w:i w:val="false"/>
          <w:color w:val="000000"/>
          <w:sz w:val="28"/>
        </w:rPr>
        <w:t>
      8. "Қарағанды облысының жердің пайдалануы мен қорғалуын бақылау басқармасы" мемлекеттік мекемесі – "Қазақстан Республикасы Ауыл шаруашылығы министрлігінің Жер ресурстарын басқару комитеті Қарағанды облысының жер ресурстарын басқару департаменті" республикалық мемлекеттік мекемесі.</w:t>
      </w:r>
    </w:p>
    <w:bookmarkEnd w:id="52"/>
    <w:bookmarkStart w:name="z56" w:id="53"/>
    <w:p>
      <w:pPr>
        <w:spacing w:after="0"/>
        <w:ind w:left="0"/>
        <w:jc w:val="both"/>
      </w:pPr>
      <w:r>
        <w:rPr>
          <w:rFonts w:ascii="Times New Roman"/>
          <w:b w:val="false"/>
          <w:i w:val="false"/>
          <w:color w:val="000000"/>
          <w:sz w:val="28"/>
        </w:rPr>
        <w:t>
      9. "Қостанай облысы әкімдігінің жердің пайдаланылуы мен қорғалуын бақылау басқармасы" мемлекеттік мекемесі – "Қазақстан Республикасы Ауыл шаруашылығы министрлігінің Жер ресурстарын басқару комитеті Қостанай облысының жер ресурстарын басқару департаменті" республикалық мемлекеттік мекемесі.</w:t>
      </w:r>
    </w:p>
    <w:bookmarkEnd w:id="53"/>
    <w:bookmarkStart w:name="z57" w:id="54"/>
    <w:p>
      <w:pPr>
        <w:spacing w:after="0"/>
        <w:ind w:left="0"/>
        <w:jc w:val="both"/>
      </w:pPr>
      <w:r>
        <w:rPr>
          <w:rFonts w:ascii="Times New Roman"/>
          <w:b w:val="false"/>
          <w:i w:val="false"/>
          <w:color w:val="000000"/>
          <w:sz w:val="28"/>
        </w:rPr>
        <w:t>
      10. "Қызылорда облысының жердiң пайдаланылуы мен қорғалуын бақылау басқармасы" мемлекеттік мекемесі – "Қазақстан Республикасы Ауыл шаруашылығы министрлігінің Жер ресурстарын басқару комитеті Қызылорда облысының жер ресурстарын басқару департаменті" республикалық мемлекеттік мекемесі.</w:t>
      </w:r>
    </w:p>
    <w:bookmarkEnd w:id="54"/>
    <w:bookmarkStart w:name="z58" w:id="55"/>
    <w:p>
      <w:pPr>
        <w:spacing w:after="0"/>
        <w:ind w:left="0"/>
        <w:jc w:val="both"/>
      </w:pPr>
      <w:r>
        <w:rPr>
          <w:rFonts w:ascii="Times New Roman"/>
          <w:b w:val="false"/>
          <w:i w:val="false"/>
          <w:color w:val="000000"/>
          <w:sz w:val="28"/>
        </w:rPr>
        <w:t>
      11. "Солтүстiк Қазақстан облысы әкiмдiгiнiң жер инспекциясы басқармасы" коммуналдық мемлекеттiк мекемесi – "Қазақстан Республикасы Ауыл шаруашылығы министрлігінің Жер ресурстарын басқару комитеті Солтүстік Қазақстан облысының жер ресурстарын басқару департаменті" республикалық мемлекеттік мекемесі.</w:t>
      </w:r>
    </w:p>
    <w:bookmarkEnd w:id="55"/>
    <w:bookmarkStart w:name="z59" w:id="56"/>
    <w:p>
      <w:pPr>
        <w:spacing w:after="0"/>
        <w:ind w:left="0"/>
        <w:jc w:val="both"/>
      </w:pPr>
      <w:r>
        <w:rPr>
          <w:rFonts w:ascii="Times New Roman"/>
          <w:b w:val="false"/>
          <w:i w:val="false"/>
          <w:color w:val="000000"/>
          <w:sz w:val="28"/>
        </w:rPr>
        <w:t>
      12. "Түркістан облысы әкiмдiгiнiң жер инспекциясы басқармасы" мемлекеттiк мекемесi – "Қазақстан Республикасы Ауыл шаруашылығы министрлігінің Жер ресурстарын басқару комитеті Түркістан облысының жер ресурстарын басқару департаменті" республикалық мемлекеттік мекемесі.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1" w:id="57"/>
    <w:p>
      <w:pPr>
        <w:spacing w:after="0"/>
        <w:ind w:left="0"/>
        <w:jc w:val="left"/>
      </w:pPr>
      <w:r>
        <w:rPr>
          <w:rFonts w:ascii="Times New Roman"/>
          <w:b/>
          <w:i w:val="false"/>
          <w:color w:val="000000"/>
        </w:rPr>
        <w:t xml:space="preserve"> Қазақстан Республикасы Ауыл шаруашылығы министрлігі Жер ресурстарын басқару комитетінің құрылатын аумақтық бөлімшелері – республикалық мемлекеттік мекемелерінің тізбесі</w:t>
      </w:r>
    </w:p>
    <w:bookmarkEnd w:id="57"/>
    <w:bookmarkStart w:name="z62" w:id="58"/>
    <w:p>
      <w:pPr>
        <w:spacing w:after="0"/>
        <w:ind w:left="0"/>
        <w:jc w:val="both"/>
      </w:pPr>
      <w:r>
        <w:rPr>
          <w:rFonts w:ascii="Times New Roman"/>
          <w:b w:val="false"/>
          <w:i w:val="false"/>
          <w:color w:val="000000"/>
          <w:sz w:val="28"/>
        </w:rPr>
        <w:t>
      1. "Қазақстан Республикасы Ауыл шаруашылығы министрлігінің Жер ресурстарын басқару комитеті Алматы қаласының жер ресурстарын басқару департаменті" республикалық мемлекеттік мекемесі.</w:t>
      </w:r>
    </w:p>
    <w:bookmarkEnd w:id="58"/>
    <w:bookmarkStart w:name="z63" w:id="59"/>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Маңғыстау облысының жер ресурстарын басқару департаменті" республикалық мемлекеттік мекемесі.</w:t>
      </w:r>
    </w:p>
    <w:bookmarkEnd w:id="59"/>
    <w:bookmarkStart w:name="z64" w:id="60"/>
    <w:p>
      <w:pPr>
        <w:spacing w:after="0"/>
        <w:ind w:left="0"/>
        <w:jc w:val="both"/>
      </w:pPr>
      <w:r>
        <w:rPr>
          <w:rFonts w:ascii="Times New Roman"/>
          <w:b w:val="false"/>
          <w:i w:val="false"/>
          <w:color w:val="000000"/>
          <w:sz w:val="28"/>
        </w:rPr>
        <w:t>
      3. "Қазақстан Республикасы Ауыл шаруашылығы министрлігінің Жер ресурстарын басқару комитеті Нұр-Сұлтан қаласының жер ресурстарын басқару департаменті" республикалық мемлекеттік мекемесі.</w:t>
      </w:r>
    </w:p>
    <w:bookmarkEnd w:id="60"/>
    <w:bookmarkStart w:name="z65" w:id="61"/>
    <w:p>
      <w:pPr>
        <w:spacing w:after="0"/>
        <w:ind w:left="0"/>
        <w:jc w:val="both"/>
      </w:pPr>
      <w:r>
        <w:rPr>
          <w:rFonts w:ascii="Times New Roman"/>
          <w:b w:val="false"/>
          <w:i w:val="false"/>
          <w:color w:val="000000"/>
          <w:sz w:val="28"/>
        </w:rPr>
        <w:t>
      4. "Қазақстан Республикасы Ауыл шаруашылығы министрлігінің Жер ресурстарын басқару комитеті Павлодар облысының жер ресурстарын басқару департаменті" республикалық мемлекеттік мекемесі.</w:t>
      </w:r>
    </w:p>
    <w:bookmarkEnd w:id="61"/>
    <w:bookmarkStart w:name="z66" w:id="62"/>
    <w:p>
      <w:pPr>
        <w:spacing w:after="0"/>
        <w:ind w:left="0"/>
        <w:jc w:val="both"/>
      </w:pPr>
      <w:r>
        <w:rPr>
          <w:rFonts w:ascii="Times New Roman"/>
          <w:b w:val="false"/>
          <w:i w:val="false"/>
          <w:color w:val="000000"/>
          <w:sz w:val="28"/>
        </w:rPr>
        <w:t>
      5. "Қазақстан Республикасы Ауыл шаруашылығы министрлігінің Жер ресурстарын басқару комитеті Шымкент қаласының жер ресурстарын басқару департаменті" республикалық мемлекеттік мекемесі.</w:t>
      </w:r>
    </w:p>
    <w:bookmarkEnd w:id="62"/>
    <w:p>
      <w:pPr>
        <w:spacing w:after="0"/>
        <w:ind w:left="0"/>
        <w:jc w:val="both"/>
      </w:pPr>
      <w:r>
        <w:rPr>
          <w:rFonts w:ascii="Times New Roman"/>
          <w:b w:val="false"/>
          <w:i w:val="false"/>
          <w:color w:val="000000"/>
          <w:sz w:val="28"/>
        </w:rPr>
        <w:t>
      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