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2395" w14:textId="d642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республикалық бюджет туралы" Қазақстан Республикасының Заңын іске асыру туралы" Қазақстан Республикасы Үкіметінің 2021 жылғы 9 желтоқсандағы № 872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қаңтардағы № 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01.01.2022 ж.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республикалық бюджет туралы" Қазақстан Республикасының Заңын іске асыру туралы" Қазақстан Республикасы Үкіметінің 2021 жылғы 9 желтоқсандағы № 872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жиынтық қаржыландыру жоспарына өзгеріс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резервінің сомаларын бөлу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485"/>
        <w:gridCol w:w="1485"/>
        <w:gridCol w:w="3839"/>
        <w:gridCol w:w="4223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Қаржы министрлігі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105 477 050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резервi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105 477 050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59 527 050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соттар шешімдері бойынша міндеттемелерді орындауға арналған резерві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