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0a5a1" w14:textId="5d0a5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Стратегиялық объектілерді иеліктен шығару және "Ұлттық холдингтердің және (немесе) ұлттық компаниялардың не олардың аффилиирленген тұлғаларының, сондай-ақ мемлекет қатысатын өзге де заңды тұлғалардың жарғылық капиталдарына берілген және (немесе) олардың меншігінде тұрған стратегиялық объектілердің және мемлекетпен аффилиирленбеген заңды тұлғалардың, сондай-ақ жеке тұлғалардың меншігінде тұрған стратегиялық объектілердің тізбелерін бекіту туралы" Қазақстан Республикасы Үкіметінің 2008 жылғы 30 маусымдағы № 651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2021 жылғы 31 желтоқсандағы № 981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Азаматтық кодексі (Жалпы бөлім) </w:t>
      </w:r>
      <w:r>
        <w:rPr>
          <w:rFonts w:ascii="Times New Roman"/>
          <w:b w:val="false"/>
          <w:i w:val="false"/>
          <w:color w:val="000000"/>
          <w:sz w:val="28"/>
        </w:rPr>
        <w:t>193-1-бабының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3-тармағына сәйкес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Uranium One Holland B.V. компаниясына "Заречное" Қазақстан – Ресей – Қырғыз шетелдік инвестицияларымен бірлескен кәсіпорны" акционерлік қоғамы акциялары пакетінің 49,979 %-ын "Ураниум Уан Груп" акционерлік қоғамының пайдасына иеліктен шығаруға рұқсат берілсін.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Uranium One Amsterdam B.V. компаниясына "Ақбастау" бірлескен кәсіпорны" акционерлік қоғамы акциялары пакетінің 50 %-ын "Ураниум Уан Груп" акционерлік қоғамының пайдасына иеліктен шығаруға рұқсат берілсін.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"Ұлттық холдингтердің және (немесе) ұлттық компаниялардың не олардың аффилиирленген тұлғаларының, сондай-ақ мемлекет қатысатын өзге де заңды тұлғалардың жарғылық капиталдарына берілген және (немесе) олардың меншігінде тұрған стратегиялық объектілердің және мемлекетпен аффилиирленбеген заңды тұлғалардың, сондай-ақ жеке тұлғалардың меншігінде тұрған стратегиялық объектілердің тізбелерін бекіту туралы" Қазақстан Республикасы Үкіметінің 2008 жылғы 30 маусымдағы № 651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көрсетілген қаулымен бекітілген ұлттық холдингтердің және (немесе) ұлттық компаниялардың не олардың аффилиирленген тұлғаларының, сондай-ақ мемлекет қатысатын өзге де заңды тұлғалардың жарғылық капиталдарына берілген және (немесе) олардың меншігінде тұрған стратегиялық объектілердің 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"Меншігінде стратегиялық объектілер бар заңды тұлғалар акцияларының пакеттері (қатысу үлестері, пайлары)" деген бөлімде: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13-жол мынадай редакцияда жазылсын: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"Заречное" Қазақстан – Ресей – Қырғыз шетелдік инвестицияларымен бірлескен кәсіпорны" АҚ акциялары пакетінің 49,979 %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көрсетілген қаулымен бекітілген мемлекетпен аффилиирленбеген заңды тұлғалардың, сондай-ақ жеке тұлғалардың меншігінде тұрған стратегиялық объектілердің </w:t>
      </w:r>
      <w:r>
        <w:rPr>
          <w:rFonts w:ascii="Times New Roman"/>
          <w:b w:val="false"/>
          <w:i w:val="false"/>
          <w:color w:val="000000"/>
          <w:sz w:val="28"/>
        </w:rPr>
        <w:t>тізбесінде: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"Меншігінде стратегиялық объектілер бар заңды тұлғалар акцияларының пакеттері (қатысу үлестері, пайлары)" деген бөлімде: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21-жол мынадай редакцияда жазылсын: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"Заречное" Қазақстан – Ресей – Қырғыз шетелдік инвестицияларымен бірлескен кәсіпорны" АҚ акциялары пакетінің 50,021 %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".</w:t>
            </w:r>
          </w:p>
        </w:tc>
      </w:tr>
    </w:tbl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қол қойылған күнінен бастап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