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15a97" w14:textId="7715a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білім беру ұйымдарына атау беру және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30 желтоқсандағы № 978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4-1)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аумағындағы әуежайларға, порттарға, теміржол вокзалдарына, теміржол стансаларына, метрополитен стансаларына, автовокзалдарға, автостансаларға, физикалық-географиялық және мемлекет меншігіндегі басқа да объектілерге атау беру, сондай-ақ оларды қайта атау, олардың атауларының транскрипциясын нақтылау мен өзгерту және мемлекеттік заңды тұлғаларға, мемлекет қатысатын заңды тұлғаларға жеке адамдардың есімін беру қағидаларын бекіту туралы" Қазақстан Республикасы Үкіметінің 1996 жылғы 5 наурыздағы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 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"Қызылорда облысының білім басқармасының "№ 9 дарынды балаларға арналған облыстық "Білім-инновация" лицей-интернаты" коммуналдық мемлекеттік мекемесіне Сейілбек Шаухамановтың есімі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"Қызылорда облысы білім басқармасының Қазалы ауданы бойынша білім бөлімінің "№ 170 орта мектебі" коммуналдық мемлекеттік мекемесінің атауы "Қызылорда облысы білім басқармасының Қазалы ауданы бойынша білім бөлімінің "Мұстафа Матаев атындағы № 170 орта мектеп" коммуналдық мемлекеттік мекемесі болып өзгертілсін.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Осы қаулы алғашқы ресми жарияланған күнінен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