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eb4e" w14:textId="a52eb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Экология, геология және табиғи ресурстар министрлігінің ведомстволық бағынысты ұйымдарын қайта ұйымдастырудың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30 желтоқсандағы № 971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1994 жылғы 27 желтоқсандағы Қазақстан Республикасы Азаматтық кодексінің </w:t>
      </w:r>
      <w:r>
        <w:rPr>
          <w:rFonts w:ascii="Times New Roman"/>
          <w:b w:val="false"/>
          <w:i w:val="false"/>
          <w:color w:val="000000"/>
          <w:sz w:val="28"/>
        </w:rPr>
        <w:t>45-бабына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2011 жылғы 1 наурыздағы Қазақстан Республикасының Заңы 11-бабының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"Қазгеоақпарат" республикалық геологиялық ақпарат орталығы" жауапкершілігі шектеулі серіктестігі "Ұлттық геологиялық қызмет" акционерлік қоғамы етіп қайта құру жолымен қайта ұйымдастырылсын.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заңнамасында белгіленген тәртіппен "Қазгеология" ұлттық геологиялық барлау компаниясы" акционерлік қоғамы (бұдан әрі – Қазгеология) акцияларының мемлекеттік пакеті "Самұрық-Қазына" ұлттық әл-ауқат қоры" акционерлік қоғамының орналастырылатын акцияларын төлеуге берілсін.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ҚР Үкіметінің 30.12.2022 </w:t>
      </w:r>
      <w:r>
        <w:rPr>
          <w:rFonts w:ascii="Times New Roman"/>
          <w:b w:val="false"/>
          <w:i w:val="false"/>
          <w:color w:val="000000"/>
          <w:sz w:val="28"/>
        </w:rPr>
        <w:t>№ 1128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Қоғам қызметінің мақсаты Қазақстан Республикасында жер қойнауын пайдаланудың ақпараттық және ғылыми негіздерін дамытуды айқындау.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Қоғам қызметінің негізгі нысанасы: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геология саласындағы ғылыми мекемелерімен бірлесіп, геологиялық ақпаратты жинау, сақтау, қорыту, жүйелеу және талдау;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геологиялық ақпаратқа ашық қол жеткізу;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Минералдық ресурстарының ұлттық деректер банкін пайдалану арқылы инвесторларға кешенді сервистік қолдау көрсету болып айқындалсын.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Қаржы министрлігінің Мемлекеттік мүлік және жекешелендіру комитеті Қазақстан Республикасы Экология, геология және табиғи ресурстар министрлігінің Геология комитетімен бірлесіп: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қоғам жарғысының бекітілуін және оның Қазақстан Республикасының әділет органдарында мемлекеттік тіркелуін;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қоғам акцияларының пакетін иелену және пайдалану құқығының Қазақстан Республикасы Экология, геология және табиғи ресурстар министрлігінің Геология комитетіне берілуін;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 Қазгеология акцияларының мемлекеттік пакетінің "Самұрық-Қазына" ұлттық әл-ауқат қоры" акционерлік қоғамының орналастырылатын акцияларын төлеуге берілуін;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өзге де шаралардың қабылдануын қамтамасыз етсін.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 енгізілді - ҚР Үкіметінің 30.12.2022 </w:t>
      </w:r>
      <w:r>
        <w:rPr>
          <w:rFonts w:ascii="Times New Roman"/>
          <w:b w:val="false"/>
          <w:i w:val="false"/>
          <w:color w:val="000000"/>
          <w:sz w:val="28"/>
        </w:rPr>
        <w:t>№ 1128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 Қазақстан Республикасының Экология, геология және табиғи ресурстар министрлігі Қазақстан Республикасының Қаржы министрлігімен және "Самұрық-Қазына" ұлттық әл-ауқат қоры" акционерлік қоғамымен (келісу бойынша) бірлесіп заңнамада белгіленген тәртіппен осы қаулының 4-тармағында айқындалған қызметті жүзеге асыру үшін қажетті мүлікті "Ұлттық геологиялық қызмет" акционерлік қоғамына беруді қамтамасыз етсін.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 5-1-тармақпен толықтырылды - ҚР Үкіметінің 30.12.2022 </w:t>
      </w:r>
      <w:r>
        <w:rPr>
          <w:rFonts w:ascii="Times New Roman"/>
          <w:b w:val="false"/>
          <w:i w:val="false"/>
          <w:color w:val="000000"/>
          <w:sz w:val="28"/>
        </w:rPr>
        <w:t>№ 1128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қаулы қол қойылған күнінен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 мен толықтыру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тiзбесiнде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 қ." деген бөлімде: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21-159-жол мынадай редакцияда жазылсын: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"21-159. "Ұлттық геологиялық қызмет" акционерлік қоғамы";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21-188-жол алып тасталсын.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Экология, геология және табиғи ресурстар министрлігіне:" деген бөлімде;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Экология, геология және табиғи ресурстар министрлігінің Геология комитетіне:" деген кіші бөлімде: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402-жол мынадай редакцияда жазылсын: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"402. "Ұлттық геологиялық қызмет" акционерлік қоғамы";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403-жол алып тасталсын.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"Ұлттық басқарушы холдингтердің, ұлттық холдингтердің, ұлттық компаниялардың тізбесін бекіту туралы" Қазақстан Республикасы Үкіметінің 2011 жылғы 6 сәуірдегі № 376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ұлттық басқарушы холдингтердің, ұлттық холдингтердің, ұлттық компаниялардың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"Ұлттық компаниялар"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бөлімде: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36-жол алып тасталсын;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46-жолмен толықтырылсын: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"46. "Ұлттық геологиялық қызмет" акционерлік қоғамы".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Республикасының мемлекеттік басқару жүйесін одан әрі жетілдіру жөніндегі шаралар туралы" Қазақстан Республикасы Президентінің 2019 жылғы 17 маусымдағы № 17 Жарлығын іске асыру жөніндегі шаралар туралы" Қазақстан Республикасы Үкіметінің 2019 жылғы 5 шілдедегі № 479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Экология, геология және табиғи ресурстар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Экология, геология және табиғи ресурстар министрлігінің және оның ведомстволарының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"Акционерлік қоғамдар" деген бөлімдегі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"Ұлттық геологиялық қызмет" акционерлік қоғамы.";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"Жауапкершілігі шектеулі серіктестіктер" деген бөлімдегі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