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206b" w14:textId="2e02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бірқатар білім беру ұйымдарына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15 желтоқсандағы № 890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мынадай білім беру ұйымдарына: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Қарағанды облысының білім басқармасының "Нұра көпсалалы колледжі" коммуналдық мемлекеттік қазыналық кәсіпорынына – Болат Әбдікәрімовтің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Қарағанды облысы білім басқармасының Қарағанды қаласы білім бөлімінің "№ 68 мектеп-интернаты" коммуналдық мемлекеттік мекемесіне – Мартбек Мамыраевтың есімі;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Қарағанды облысы білім басқармасының Жаңаарқа ауданы білім бөлімінің "№ 132 тірек мектебі (ресурстық орталық)" коммуналдық мемлекеттік мекемесіне – Еламан Шахановтың есімі;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Қарағанды облысы білім басқармасының Қарағанды қаласы білім бөлімінің " № 9 гимназия" коммуналдық мемлекеттік мекемесіне – Қазыбек Нұржановтың есімі;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Қарағанды облысы білім басқармасының Қарағанды қаласы білім бөлімінің "№ 104 мектеп-гимназиясы" коммуналдық мемлекеттік мекемесіне – Абайдың есімі;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Қарағанды облысы білім басқармасының Қарағанды қаласы білім бөлімінің "№ 34 жалпы білім беретін мектебі" коммуналдық мемлекеттік мекемесіне – Жақып Ақбаевтың есімі;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Қарағанды облысы білім басқармасының Қарағанды қаласы білім бөлімінің "№ 101 мектеп-лицейі" коммуналдық мемлекеттік мекемесіне – Ыбырай Алтынсариннің есімі;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Қарағанды облысы білім басқармасының Сәтбаев қаласы білім бөлімінің "№ 9 Жалпы білім беретін мектебі" коммуналдық мемлекеттік мекемесіне – Қаныш Сәтбаевтың есімі;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Қарағанды облысы білім басқармасының Сәтбаев қаласы білім бөлімінің "№ 15 жалпы білім беретін мектебі" коммуналдық мемлекеттік мекемесіне – Әлкей Марғұланның есімі;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Қарағанды облысы білім басқармасының Сәтбаев қаласы білім бөлімінің "№ 1 мектеп-гимназиясы" коммуналдық мемлекеттік мекемесіне – Бауыржан Момышұлының есімі;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Қарағанды облысы білім басқармасының Сәтбаев қаласы білім бөлімінің "№ 19 мектеп-лицейі" коммуналдық мемлекеттік мекемесіне – Ыбырай Алтынсариннің есімі;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Қарағанды облысы білім басқармасының Осакаров ауданы білім бөлімінің "№ 1 тірек мектебі (ресурстық орталығы)" коммуналдық мемлекеттік мекемесіне – Әлихан Бөкейханның есімі;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Қарағанды облысы білім басқармасының Осакаров ауданы білім бөлімінің "№ 5 жалпы білім беретін мектебі" коммуналдық мемлекеттік мекемесіне – Жамбылдың есімі;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Қарағанды облысы білім басқармасының Осакаров ауданы білім бөлімінің "№ 21 жалпы білім беретін мектебі" коммуналдық мемлекеттік мекемесіне – Ахмет Байтұрсынұлының есімі;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Қарағанды облысы білім басқармасының Осакаров ауданы білім бөлімінің "№ 23 тірек мектебі (ресурстық орталығы)" коммуналдық мемлекеттік мекемесіне – Қаныш Сәтбаевтың есімі;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Қарағанды облысы білім басқармасының Осакаров ауданы білім бөлімінің "№ 26 тірек мектебі (ресурстық орталығы)" коммуналдық мемлекеттік мекемесіне – Абайдың есімі;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Қарағанды облысы білім басқармасының Осакаров ауданы білім бөлімінің "№ 29 жалпы білім беретін мектебі" коммуналдық мемлекеттік мекемесіне – Ыбырай Алтынсариннің есімі;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Қарағанды облысы білім басқармасының Балқаш қаласы білім бөлімінің "№ 8 жалпы білім беретін мектебі" коммуналдық мемлекеттік мекемесіне – Бауыржан Момышұлының есімі;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Қарағанды облысы білім басқармасының Балқаш қаласы білім бөлімінің "№ 16 жалпы білім беретін мектебі" коммуналдық мемлекеттік мекемесіне – әл-Фарабидің есімі;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Қарағанды облысы білім басқармасының Балқаш қаласы білім бөлімінің "№ 17 мектеп-лицейі" коммуналдық мемлекеттік мекемесіне – Әлімхан Ермековтың есімі;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Қарағанды облысы білім басқармасының Балқаш қаласы білім бөлімінің "Оқушылар сарайы" коммуналдық мемлекеттік қазыналық кәсіпорнына Ағыбай батыр есімі берілсін.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мынадай білім беру ұйымдарының атауы: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Қарағанды облысы білім басқармасының Шет ауданы білім бөлімінің "Красно-Поляна жалпы білім беретін мектебі" коммуналдық мемлекетті мекемесі – Қарағанды облысы білім басқармасының Шет ауданы білім бөлімінің "Шәкәрім атындағы жалпы білім беретін мектеп" коммуналдық мемлекеттік мекемесі;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"Қарағанды облысы білім басқармасының "Өркен" мамандандырылған мектеп-интернат" коммуналдық мемлекеттік мекемесі  "Қарағанды облысы білім басқармасының Абай атындағы мамандандырылған мектеп-интернаты" коммуналдық мемлекеттік мекемесі болып өзгертілсін.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