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b54c" w14:textId="f9ab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 2024 жылдарға арналған республикалық бюджет туралы" Қазақстан Республикасының Заңын іске асыру туралы</w:t>
      </w:r>
    </w:p>
    <w:p>
      <w:pPr>
        <w:spacing w:after="0"/>
        <w:ind w:left="0"/>
        <w:jc w:val="both"/>
      </w:pPr>
      <w:r>
        <w:rPr>
          <w:rFonts w:ascii="Times New Roman"/>
          <w:b w:val="false"/>
          <w:i w:val="false"/>
          <w:color w:val="000000"/>
          <w:sz w:val="28"/>
        </w:rPr>
        <w:t>Қазақстан Республикасы Үкіметінің 2021 жылғы 9 желтоқсандағы № 872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01.01.2022 ж. бастап қолданысқа енгiзiледi.</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2022 – 2024 жылдарға арналған республикалық бюджет, оның ішінде 2022 жылға мынадай:</w:t>
      </w:r>
    </w:p>
    <w:bookmarkEnd w:id="1"/>
    <w:bookmarkStart w:name="z278" w:id="2"/>
    <w:p>
      <w:pPr>
        <w:spacing w:after="0"/>
        <w:ind w:left="0"/>
        <w:jc w:val="both"/>
      </w:pPr>
      <w:r>
        <w:rPr>
          <w:rFonts w:ascii="Times New Roman"/>
          <w:b w:val="false"/>
          <w:i w:val="false"/>
          <w:color w:val="000000"/>
          <w:sz w:val="28"/>
        </w:rPr>
        <w:t>
      1) кірістер – 15 664 981 259 мың теңге, оның ішінде мыналар бойынша:</w:t>
      </w:r>
    </w:p>
    <w:bookmarkEnd w:id="2"/>
    <w:p>
      <w:pPr>
        <w:spacing w:after="0"/>
        <w:ind w:left="0"/>
        <w:jc w:val="both"/>
      </w:pPr>
      <w:r>
        <w:rPr>
          <w:rFonts w:ascii="Times New Roman"/>
          <w:b w:val="false"/>
          <w:i w:val="false"/>
          <w:color w:val="000000"/>
          <w:sz w:val="28"/>
        </w:rPr>
        <w:t>
      салықтық түсімдер бойынша – 9 816 780 519 мың теңге;</w:t>
      </w:r>
    </w:p>
    <w:p>
      <w:pPr>
        <w:spacing w:after="0"/>
        <w:ind w:left="0"/>
        <w:jc w:val="both"/>
      </w:pPr>
      <w:r>
        <w:rPr>
          <w:rFonts w:ascii="Times New Roman"/>
          <w:b w:val="false"/>
          <w:i w:val="false"/>
          <w:color w:val="000000"/>
          <w:sz w:val="28"/>
        </w:rPr>
        <w:t>
      салықтық емес түсімдер бойынша – 343 224 400 мың теңге;</w:t>
      </w:r>
    </w:p>
    <w:p>
      <w:pPr>
        <w:spacing w:after="0"/>
        <w:ind w:left="0"/>
        <w:jc w:val="both"/>
      </w:pPr>
      <w:r>
        <w:rPr>
          <w:rFonts w:ascii="Times New Roman"/>
          <w:b w:val="false"/>
          <w:i w:val="false"/>
          <w:color w:val="000000"/>
          <w:sz w:val="28"/>
        </w:rPr>
        <w:t>
      негізгі капиталды сатудан түсетін түсімдер бойынша – 2 251 000 мың теңге;</w:t>
      </w:r>
    </w:p>
    <w:p>
      <w:pPr>
        <w:spacing w:after="0"/>
        <w:ind w:left="0"/>
        <w:jc w:val="both"/>
      </w:pPr>
      <w:r>
        <w:rPr>
          <w:rFonts w:ascii="Times New Roman"/>
          <w:b w:val="false"/>
          <w:i w:val="false"/>
          <w:color w:val="000000"/>
          <w:sz w:val="28"/>
        </w:rPr>
        <w:t>
      трансферттер түсімдері бойынша – 5 502 725 340 мың теңге;</w:t>
      </w:r>
    </w:p>
    <w:bookmarkStart w:name="z279" w:id="3"/>
    <w:p>
      <w:pPr>
        <w:spacing w:after="0"/>
        <w:ind w:left="0"/>
        <w:jc w:val="both"/>
      </w:pPr>
      <w:r>
        <w:rPr>
          <w:rFonts w:ascii="Times New Roman"/>
          <w:b w:val="false"/>
          <w:i w:val="false"/>
          <w:color w:val="000000"/>
          <w:sz w:val="28"/>
        </w:rPr>
        <w:t>
      2) шығындар – 18 049 898 733 мың теңге;</w:t>
      </w:r>
    </w:p>
    <w:bookmarkEnd w:id="3"/>
    <w:bookmarkStart w:name="z280" w:id="4"/>
    <w:p>
      <w:pPr>
        <w:spacing w:after="0"/>
        <w:ind w:left="0"/>
        <w:jc w:val="both"/>
      </w:pPr>
      <w:r>
        <w:rPr>
          <w:rFonts w:ascii="Times New Roman"/>
          <w:b w:val="false"/>
          <w:i w:val="false"/>
          <w:color w:val="000000"/>
          <w:sz w:val="28"/>
        </w:rPr>
        <w:t>
      3) таза бюджеттік кредиттеу – 508 272 067 мың теңге, оның ішінде:</w:t>
      </w:r>
    </w:p>
    <w:bookmarkEnd w:id="4"/>
    <w:p>
      <w:pPr>
        <w:spacing w:after="0"/>
        <w:ind w:left="0"/>
        <w:jc w:val="both"/>
      </w:pPr>
      <w:r>
        <w:rPr>
          <w:rFonts w:ascii="Times New Roman"/>
          <w:b w:val="false"/>
          <w:i w:val="false"/>
          <w:color w:val="000000"/>
          <w:sz w:val="28"/>
        </w:rPr>
        <w:t>
      бюджеттік кредиттер – 660 088 179 мың теңге;</w:t>
      </w:r>
    </w:p>
    <w:p>
      <w:pPr>
        <w:spacing w:after="0"/>
        <w:ind w:left="0"/>
        <w:jc w:val="both"/>
      </w:pPr>
      <w:r>
        <w:rPr>
          <w:rFonts w:ascii="Times New Roman"/>
          <w:b w:val="false"/>
          <w:i w:val="false"/>
          <w:color w:val="000000"/>
          <w:sz w:val="28"/>
        </w:rPr>
        <w:t>
      бюджеттік кредиттерді өтеу – 151 816 112 мың теңге;</w:t>
      </w:r>
    </w:p>
    <w:bookmarkStart w:name="z281" w:id="5"/>
    <w:p>
      <w:pPr>
        <w:spacing w:after="0"/>
        <w:ind w:left="0"/>
        <w:jc w:val="both"/>
      </w:pPr>
      <w:r>
        <w:rPr>
          <w:rFonts w:ascii="Times New Roman"/>
          <w:b w:val="false"/>
          <w:i w:val="false"/>
          <w:color w:val="000000"/>
          <w:sz w:val="28"/>
        </w:rPr>
        <w:t>
      4) қаржы активтерімен жасалатын операциялар бойынша сальдо – 85 073 291 мың теңге, оның ішінде:</w:t>
      </w:r>
    </w:p>
    <w:bookmarkEnd w:id="5"/>
    <w:p>
      <w:pPr>
        <w:spacing w:after="0"/>
        <w:ind w:left="0"/>
        <w:jc w:val="both"/>
      </w:pPr>
      <w:r>
        <w:rPr>
          <w:rFonts w:ascii="Times New Roman"/>
          <w:b w:val="false"/>
          <w:i w:val="false"/>
          <w:color w:val="000000"/>
          <w:sz w:val="28"/>
        </w:rPr>
        <w:t>
      қаржы активтерін сатып алу – 85 073 291 мың теңге;</w:t>
      </w:r>
    </w:p>
    <w:bookmarkStart w:name="z282" w:id="6"/>
    <w:p>
      <w:pPr>
        <w:spacing w:after="0"/>
        <w:ind w:left="0"/>
        <w:jc w:val="both"/>
      </w:pPr>
      <w:r>
        <w:rPr>
          <w:rFonts w:ascii="Times New Roman"/>
          <w:b w:val="false"/>
          <w:i w:val="false"/>
          <w:color w:val="000000"/>
          <w:sz w:val="28"/>
        </w:rPr>
        <w:t>
      5) бюджет тапшылығы – -2 978 262 832 мың теңге немесе елдің жалпы iшкi өнiміне қатысты 3,3 пайыз;</w:t>
      </w:r>
    </w:p>
    <w:bookmarkEnd w:id="6"/>
    <w:bookmarkStart w:name="z283" w:id="7"/>
    <w:p>
      <w:pPr>
        <w:spacing w:after="0"/>
        <w:ind w:left="0"/>
        <w:jc w:val="both"/>
      </w:pPr>
      <w:r>
        <w:rPr>
          <w:rFonts w:ascii="Times New Roman"/>
          <w:b w:val="false"/>
          <w:i w:val="false"/>
          <w:color w:val="000000"/>
          <w:sz w:val="28"/>
        </w:rPr>
        <w:t>
      6) бюджеттің мұнайға қатысты емес тапшылығы – -9 342 602 832 мың теңге немесе елдің жалпы ішкі өнімінің 10,2 пайызы;</w:t>
      </w:r>
    </w:p>
    <w:bookmarkEnd w:id="7"/>
    <w:bookmarkStart w:name="z284" w:id="8"/>
    <w:p>
      <w:pPr>
        <w:spacing w:after="0"/>
        <w:ind w:left="0"/>
        <w:jc w:val="both"/>
      </w:pPr>
      <w:r>
        <w:rPr>
          <w:rFonts w:ascii="Times New Roman"/>
          <w:b w:val="false"/>
          <w:i w:val="false"/>
          <w:color w:val="000000"/>
          <w:sz w:val="28"/>
        </w:rPr>
        <w:t>
      7) бюджет тапшылығын қаржыландыру – 2 978 262 832 мың теңге көлемінде атқаруға қабылдансын.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27.12.2022 </w:t>
      </w:r>
      <w:r>
        <w:rPr>
          <w:rFonts w:ascii="Times New Roman"/>
          <w:b w:val="false"/>
          <w:i w:val="false"/>
          <w:color w:val="000000"/>
          <w:sz w:val="28"/>
        </w:rPr>
        <w:t>№ 1073</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17" w:id="9"/>
    <w:p>
      <w:pPr>
        <w:spacing w:after="0"/>
        <w:ind w:left="0"/>
        <w:jc w:val="both"/>
      </w:pPr>
      <w:r>
        <w:rPr>
          <w:rFonts w:ascii="Times New Roman"/>
          <w:b w:val="false"/>
          <w:i w:val="false"/>
          <w:color w:val="000000"/>
          <w:sz w:val="28"/>
        </w:rPr>
        <w:t>
      2. Мыналар:</w:t>
      </w:r>
    </w:p>
    <w:bookmarkEnd w:id="9"/>
    <w:bookmarkStart w:name="z18" w:id="10"/>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республикалық бюджеттен қаржыландырылатын басым республикалық бюджеттік инвестициялардың тізбесі;</w:t>
      </w:r>
    </w:p>
    <w:bookmarkEnd w:id="10"/>
    <w:bookmarkStart w:name="z19" w:id="11"/>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Төтенше жағдайлар, Қорғаныс, Индустрия және инфрақұрылымдық даму министрліктерінің, Президенті Іс Басқармасының басым республикалық бюджеттік инвестицияларының тізбесі (қызмет бабында пайдалану үшін);</w:t>
      </w:r>
    </w:p>
    <w:bookmarkEnd w:id="11"/>
    <w:bookmarkStart w:name="z20" w:id="12"/>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12"/>
    <w:bookmarkStart w:name="z21" w:id="13"/>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облыстық бюджеттерге объектілерді күзету функцияларын бәсекелес ортаға беруге берілетін ағымдағы нысаналы трансферттердің сомаларын бөлу;</w:t>
      </w:r>
    </w:p>
    <w:bookmarkEnd w:id="13"/>
    <w:bookmarkStart w:name="z221" w:id="14"/>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Алматы қаласының бюджетіне ішкі істер органдарының материалдық-техникалық базасын қалпына келтіруге берілетін ағымдағы нысаналы трансферттердің сомаларын бөлу;</w:t>
      </w:r>
    </w:p>
    <w:bookmarkEnd w:id="14"/>
    <w:bookmarkStart w:name="z22" w:id="15"/>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берілетін ағымдағы нысаналы трансферттердің сомаларын бөлу;</w:t>
      </w:r>
    </w:p>
    <w:bookmarkEnd w:id="15"/>
    <w:bookmarkStart w:name="z23" w:id="16"/>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істер органдарының азаматтық қызметшілері қатарындағы медицина қызметкерлерінің жалақысын көтеруге берілетін ағымдағы нысаналы трансферттердің сомаларын бөлу;</w:t>
      </w:r>
    </w:p>
    <w:bookmarkEnd w:id="16"/>
    <w:bookmarkStart w:name="z222" w:id="17"/>
    <w:p>
      <w:pPr>
        <w:spacing w:after="0"/>
        <w:ind w:left="0"/>
        <w:jc w:val="both"/>
      </w:pPr>
      <w:r>
        <w:rPr>
          <w:rFonts w:ascii="Times New Roman"/>
          <w:b w:val="false"/>
          <w:i w:val="false"/>
          <w:color w:val="000000"/>
          <w:sz w:val="28"/>
        </w:rPr>
        <w:t xml:space="preserve">
      6-1) осы қаулыға </w:t>
      </w:r>
      <w:r>
        <w:rPr>
          <w:rFonts w:ascii="Times New Roman"/>
          <w:b w:val="false"/>
          <w:i w:val="false"/>
          <w:color w:val="000000"/>
          <w:sz w:val="28"/>
        </w:rPr>
        <w:t>6-1-қосымшаға</w:t>
      </w:r>
      <w:r>
        <w:rPr>
          <w:rFonts w:ascii="Times New Roman"/>
          <w:b w:val="false"/>
          <w:i w:val="false"/>
          <w:color w:val="000000"/>
          <w:sz w:val="28"/>
        </w:rPr>
        <w:t xml:space="preserve"> сәйкес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17"/>
    <w:bookmarkStart w:name="z24" w:id="1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Түркістан облысының бюджетіне су шаруашылығы саласындағы су объектілеріне күрделі жөндеу жүргізуге берілетін ағымдағы нысаналы трансферттердің сомаларын бөлу;</w:t>
      </w:r>
    </w:p>
    <w:bookmarkEnd w:id="18"/>
    <w:bookmarkStart w:name="z25" w:id="1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инвестициялық салымдар кезінде балық шаруашылығы субъектісі шеккен шығыстардың бір бөлігін өтеуге берілетін ағымдағы нысаналы трансферттердің сомаларын бөлу;</w:t>
      </w:r>
    </w:p>
    <w:bookmarkEnd w:id="19"/>
    <w:bookmarkStart w:name="z223" w:id="20"/>
    <w:p>
      <w:pPr>
        <w:spacing w:after="0"/>
        <w:ind w:left="0"/>
        <w:jc w:val="both"/>
      </w:pPr>
      <w:r>
        <w:rPr>
          <w:rFonts w:ascii="Times New Roman"/>
          <w:b w:val="false"/>
          <w:i w:val="false"/>
          <w:color w:val="000000"/>
          <w:sz w:val="28"/>
        </w:rPr>
        <w:t xml:space="preserve">
      8-1) осы қаулыға </w:t>
      </w:r>
      <w:r>
        <w:rPr>
          <w:rFonts w:ascii="Times New Roman"/>
          <w:b w:val="false"/>
          <w:i w:val="false"/>
          <w:color w:val="000000"/>
          <w:sz w:val="28"/>
        </w:rPr>
        <w:t>8-1-қосымшаға</w:t>
      </w:r>
      <w:r>
        <w:rPr>
          <w:rFonts w:ascii="Times New Roman"/>
          <w:b w:val="false"/>
          <w:i w:val="false"/>
          <w:color w:val="000000"/>
          <w:sz w:val="28"/>
        </w:rPr>
        <w:t xml:space="preserve"> сәйкес Қызылорда облысының бюджетіне Арал теңізінің құрғаған түбінде (АТҚТ) фитоорманмелиоративтік жұмыстар кезінде орман шаруашылығы субъектісі шеккен шығыстардың бір бөлігін өтеуге берілетін ағымдағы нысаналы трансферттердің сомаларын бөлу;</w:t>
      </w:r>
    </w:p>
    <w:bookmarkEnd w:id="20"/>
    <w:bookmarkStart w:name="z224" w:id="21"/>
    <w:p>
      <w:pPr>
        <w:spacing w:after="0"/>
        <w:ind w:left="0"/>
        <w:jc w:val="both"/>
      </w:pPr>
      <w:r>
        <w:rPr>
          <w:rFonts w:ascii="Times New Roman"/>
          <w:b w:val="false"/>
          <w:i w:val="false"/>
          <w:color w:val="000000"/>
          <w:sz w:val="28"/>
        </w:rPr>
        <w:t xml:space="preserve">
      8-2) осы қаулыға </w:t>
      </w:r>
      <w:r>
        <w:rPr>
          <w:rFonts w:ascii="Times New Roman"/>
          <w:b w:val="false"/>
          <w:i w:val="false"/>
          <w:color w:val="000000"/>
          <w:sz w:val="28"/>
        </w:rPr>
        <w:t>8-2-қосымшаға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21"/>
    <w:bookmarkStart w:name="z26" w:id="22"/>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Үкіметінің 17.11.2022 </w:t>
      </w:r>
      <w:r>
        <w:rPr>
          <w:rFonts w:ascii="Times New Roman"/>
          <w:b w:val="false"/>
          <w:i w:val="false"/>
          <w:color w:val="000000"/>
          <w:sz w:val="28"/>
        </w:rPr>
        <w:t>№ 921</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23"/>
    <w:bookmarkStart w:name="z29" w:id="24"/>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24"/>
    <w:bookmarkStart w:name="z30" w:id="25"/>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берілетін ағымдағы нысаналы трансферттердің сомаларын бөлу;</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Үкіметінің 28.09.2022 </w:t>
      </w:r>
      <w:r>
        <w:rPr>
          <w:rFonts w:ascii="Times New Roman"/>
          <w:b w:val="false"/>
          <w:i w:val="false"/>
          <w:color w:val="000000"/>
          <w:sz w:val="28"/>
        </w:rPr>
        <w:t>№ 761</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225" w:id="26"/>
    <w:p>
      <w:pPr>
        <w:spacing w:after="0"/>
        <w:ind w:left="0"/>
        <w:jc w:val="both"/>
      </w:pPr>
      <w:r>
        <w:rPr>
          <w:rFonts w:ascii="Times New Roman"/>
          <w:b w:val="false"/>
          <w:i w:val="false"/>
          <w:color w:val="000000"/>
          <w:sz w:val="28"/>
        </w:rPr>
        <w:t xml:space="preserve">
      14-1) осы қаулыға </w:t>
      </w:r>
      <w:r>
        <w:rPr>
          <w:rFonts w:ascii="Times New Roman"/>
          <w:b w:val="false"/>
          <w:i w:val="false"/>
          <w:color w:val="000000"/>
          <w:sz w:val="28"/>
        </w:rPr>
        <w:t>14-1-қосымшаға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трансферттердің сомаларын бөлу;</w:t>
      </w:r>
    </w:p>
    <w:bookmarkEnd w:id="26"/>
    <w:bookmarkStart w:name="z226" w:id="27"/>
    <w:p>
      <w:pPr>
        <w:spacing w:after="0"/>
        <w:ind w:left="0"/>
        <w:jc w:val="both"/>
      </w:pPr>
      <w:r>
        <w:rPr>
          <w:rFonts w:ascii="Times New Roman"/>
          <w:b w:val="false"/>
          <w:i w:val="false"/>
          <w:color w:val="000000"/>
          <w:sz w:val="28"/>
        </w:rPr>
        <w:t xml:space="preserve">
      14-2) осы қаулыға </w:t>
      </w:r>
      <w:r>
        <w:rPr>
          <w:rFonts w:ascii="Times New Roman"/>
          <w:b w:val="false"/>
          <w:i w:val="false"/>
          <w:color w:val="000000"/>
          <w:sz w:val="28"/>
        </w:rPr>
        <w:t>14-2-қосымшаға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27"/>
    <w:bookmarkStart w:name="z227" w:id="28"/>
    <w:p>
      <w:pPr>
        <w:spacing w:after="0"/>
        <w:ind w:left="0"/>
        <w:jc w:val="both"/>
      </w:pPr>
      <w:r>
        <w:rPr>
          <w:rFonts w:ascii="Times New Roman"/>
          <w:b w:val="false"/>
          <w:i w:val="false"/>
          <w:color w:val="000000"/>
          <w:sz w:val="28"/>
        </w:rPr>
        <w:t xml:space="preserve">
      14-3) осы қаулыға </w:t>
      </w:r>
      <w:r>
        <w:rPr>
          <w:rFonts w:ascii="Times New Roman"/>
          <w:b w:val="false"/>
          <w:i w:val="false"/>
          <w:color w:val="000000"/>
          <w:sz w:val="28"/>
        </w:rPr>
        <w:t>14-3-қосымшаға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трансферттердің сомаларын бөлу;</w:t>
      </w:r>
    </w:p>
    <w:bookmarkEnd w:id="28"/>
    <w:bookmarkStart w:name="z32" w:id="29"/>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29"/>
    <w:bookmarkStart w:name="z33" w:id="30"/>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30"/>
    <w:bookmarkStart w:name="z34" w:id="31"/>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31"/>
    <w:bookmarkStart w:name="z35" w:id="32"/>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32"/>
    <w:bookmarkStart w:name="z36" w:id="33"/>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33"/>
    <w:bookmarkStart w:name="z37" w:id="34"/>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трансферттердің сомаларын бөлу;</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Үкіметінің 18.03.2022 </w:t>
      </w:r>
      <w:r>
        <w:rPr>
          <w:rFonts w:ascii="Times New Roman"/>
          <w:b w:val="false"/>
          <w:i w:val="false"/>
          <w:color w:val="000000"/>
          <w:sz w:val="28"/>
        </w:rPr>
        <w:t>№ 145</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39" w:id="35"/>
    <w:p>
      <w:pPr>
        <w:spacing w:after="0"/>
        <w:ind w:left="0"/>
        <w:jc w:val="both"/>
      </w:pPr>
      <w:r>
        <w:rPr>
          <w:rFonts w:ascii="Times New Roman"/>
          <w:b w:val="false"/>
          <w:i w:val="false"/>
          <w:color w:val="000000"/>
          <w:sz w:val="28"/>
        </w:rPr>
        <w:t xml:space="preserve">
      22)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bookmarkEnd w:id="35"/>
    <w:bookmarkStart w:name="z40" w:id="36"/>
    <w:p>
      <w:pPr>
        <w:spacing w:after="0"/>
        <w:ind w:left="0"/>
        <w:jc w:val="both"/>
      </w:pPr>
      <w:r>
        <w:rPr>
          <w:rFonts w:ascii="Times New Roman"/>
          <w:b w:val="false"/>
          <w:i w:val="false"/>
          <w:color w:val="000000"/>
          <w:sz w:val="28"/>
        </w:rPr>
        <w:t xml:space="preserve">
      23) осы қаулыға </w:t>
      </w:r>
      <w:r>
        <w:rPr>
          <w:rFonts w:ascii="Times New Roman"/>
          <w:b w:val="false"/>
          <w:i w:val="false"/>
          <w:color w:val="000000"/>
          <w:sz w:val="28"/>
        </w:rPr>
        <w:t>23-қосымшаға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36"/>
    <w:bookmarkStart w:name="z41" w:id="37"/>
    <w:p>
      <w:pPr>
        <w:spacing w:after="0"/>
        <w:ind w:left="0"/>
        <w:jc w:val="both"/>
      </w:pPr>
      <w:r>
        <w:rPr>
          <w:rFonts w:ascii="Times New Roman"/>
          <w:b w:val="false"/>
          <w:i w:val="false"/>
          <w:color w:val="000000"/>
          <w:sz w:val="28"/>
        </w:rPr>
        <w:t xml:space="preserve">
      24) осы қаулыға </w:t>
      </w:r>
      <w:r>
        <w:rPr>
          <w:rFonts w:ascii="Times New Roman"/>
          <w:b w:val="false"/>
          <w:i w:val="false"/>
          <w:color w:val="000000"/>
          <w:sz w:val="28"/>
        </w:rPr>
        <w:t>24-қосымшаға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37"/>
    <w:bookmarkStart w:name="z42" w:id="38"/>
    <w:p>
      <w:pPr>
        <w:spacing w:after="0"/>
        <w:ind w:left="0"/>
        <w:jc w:val="both"/>
      </w:pPr>
      <w:r>
        <w:rPr>
          <w:rFonts w:ascii="Times New Roman"/>
          <w:b w:val="false"/>
          <w:i w:val="false"/>
          <w:color w:val="000000"/>
          <w:sz w:val="28"/>
        </w:rPr>
        <w:t xml:space="preserve">
      25) осы қаулыға </w:t>
      </w:r>
      <w:r>
        <w:rPr>
          <w:rFonts w:ascii="Times New Roman"/>
          <w:b w:val="false"/>
          <w:i w:val="false"/>
          <w:color w:val="000000"/>
          <w:sz w:val="28"/>
        </w:rPr>
        <w:t>25-қосымшаға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38"/>
    <w:bookmarkStart w:name="z43" w:id="39"/>
    <w:p>
      <w:pPr>
        <w:spacing w:after="0"/>
        <w:ind w:left="0"/>
        <w:jc w:val="both"/>
      </w:pPr>
      <w:r>
        <w:rPr>
          <w:rFonts w:ascii="Times New Roman"/>
          <w:b w:val="false"/>
          <w:i w:val="false"/>
          <w:color w:val="000000"/>
          <w:sz w:val="28"/>
        </w:rPr>
        <w:t xml:space="preserve">
      26) осы қаулыға </w:t>
      </w:r>
      <w:r>
        <w:rPr>
          <w:rFonts w:ascii="Times New Roman"/>
          <w:b w:val="false"/>
          <w:i w:val="false"/>
          <w:color w:val="000000"/>
          <w:sz w:val="28"/>
        </w:rPr>
        <w:t>26-қосымшаға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39"/>
    <w:bookmarkStart w:name="z44" w:id="40"/>
    <w:p>
      <w:pPr>
        <w:spacing w:after="0"/>
        <w:ind w:left="0"/>
        <w:jc w:val="both"/>
      </w:pPr>
      <w:r>
        <w:rPr>
          <w:rFonts w:ascii="Times New Roman"/>
          <w:b w:val="false"/>
          <w:i w:val="false"/>
          <w:color w:val="000000"/>
          <w:sz w:val="28"/>
        </w:rPr>
        <w:t xml:space="preserve">
      27) осы қаулыға </w:t>
      </w:r>
      <w:r>
        <w:rPr>
          <w:rFonts w:ascii="Times New Roman"/>
          <w:b w:val="false"/>
          <w:i w:val="false"/>
          <w:color w:val="000000"/>
          <w:sz w:val="28"/>
        </w:rPr>
        <w:t>27-қосымшаға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берілетін ағымдағы нысаналы трансферттердің сомаларын бөлу;</w:t>
      </w:r>
    </w:p>
    <w:bookmarkEnd w:id="40"/>
    <w:bookmarkStart w:name="z45" w:id="41"/>
    <w:p>
      <w:pPr>
        <w:spacing w:after="0"/>
        <w:ind w:left="0"/>
        <w:jc w:val="both"/>
      </w:pPr>
      <w:r>
        <w:rPr>
          <w:rFonts w:ascii="Times New Roman"/>
          <w:b w:val="false"/>
          <w:i w:val="false"/>
          <w:color w:val="000000"/>
          <w:sz w:val="28"/>
        </w:rPr>
        <w:t xml:space="preserve">
      28) осы қаулыға </w:t>
      </w:r>
      <w:r>
        <w:rPr>
          <w:rFonts w:ascii="Times New Roman"/>
          <w:b w:val="false"/>
          <w:i w:val="false"/>
          <w:color w:val="000000"/>
          <w:sz w:val="28"/>
        </w:rPr>
        <w:t>28-қосымшаға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мектепке дейінгі білім беру ұйымдарының медицина қызметкерлерінің еңбегіне ақы төлеуді ұлғайтуға берілетін ағымдағы нысаналы трансферттердің сомаларын бөлу;</w:t>
      </w:r>
    </w:p>
    <w:bookmarkEnd w:id="41"/>
    <w:bookmarkStart w:name="z46" w:id="42"/>
    <w:p>
      <w:pPr>
        <w:spacing w:after="0"/>
        <w:ind w:left="0"/>
        <w:jc w:val="both"/>
      </w:pPr>
      <w:r>
        <w:rPr>
          <w:rFonts w:ascii="Times New Roman"/>
          <w:b w:val="false"/>
          <w:i w:val="false"/>
          <w:color w:val="000000"/>
          <w:sz w:val="28"/>
        </w:rPr>
        <w:t xml:space="preserve">
      29) осы қаулыға </w:t>
      </w:r>
      <w:r>
        <w:rPr>
          <w:rFonts w:ascii="Times New Roman"/>
          <w:b w:val="false"/>
          <w:i w:val="false"/>
          <w:color w:val="000000"/>
          <w:sz w:val="28"/>
        </w:rPr>
        <w:t>29-қосымшаға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42"/>
    <w:bookmarkStart w:name="z47" w:id="43"/>
    <w:p>
      <w:pPr>
        <w:spacing w:after="0"/>
        <w:ind w:left="0"/>
        <w:jc w:val="both"/>
      </w:pPr>
      <w:r>
        <w:rPr>
          <w:rFonts w:ascii="Times New Roman"/>
          <w:b w:val="false"/>
          <w:i w:val="false"/>
          <w:color w:val="000000"/>
          <w:sz w:val="28"/>
        </w:rPr>
        <w:t xml:space="preserve">
      30) осы қаулыға </w:t>
      </w:r>
      <w:r>
        <w:rPr>
          <w:rFonts w:ascii="Times New Roman"/>
          <w:b w:val="false"/>
          <w:i w:val="false"/>
          <w:color w:val="000000"/>
          <w:sz w:val="28"/>
        </w:rPr>
        <w:t>30-қосымшаға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43"/>
    <w:bookmarkStart w:name="z48" w:id="44"/>
    <w:p>
      <w:pPr>
        <w:spacing w:after="0"/>
        <w:ind w:left="0"/>
        <w:jc w:val="both"/>
      </w:pPr>
      <w:r>
        <w:rPr>
          <w:rFonts w:ascii="Times New Roman"/>
          <w:b w:val="false"/>
          <w:i w:val="false"/>
          <w:color w:val="000000"/>
          <w:sz w:val="28"/>
        </w:rPr>
        <w:t xml:space="preserve">
      31) осы қаулыға </w:t>
      </w:r>
      <w:r>
        <w:rPr>
          <w:rFonts w:ascii="Times New Roman"/>
          <w:b w:val="false"/>
          <w:i w:val="false"/>
          <w:color w:val="000000"/>
          <w:sz w:val="28"/>
        </w:rPr>
        <w:t>31-қосымшаға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44"/>
    <w:bookmarkStart w:name="z49" w:id="45"/>
    <w:p>
      <w:pPr>
        <w:spacing w:after="0"/>
        <w:ind w:left="0"/>
        <w:jc w:val="both"/>
      </w:pPr>
      <w:r>
        <w:rPr>
          <w:rFonts w:ascii="Times New Roman"/>
          <w:b w:val="false"/>
          <w:i w:val="false"/>
          <w:color w:val="000000"/>
          <w:sz w:val="28"/>
        </w:rPr>
        <w:t xml:space="preserve">
      32) осы қаулыға </w:t>
      </w:r>
      <w:r>
        <w:rPr>
          <w:rFonts w:ascii="Times New Roman"/>
          <w:b w:val="false"/>
          <w:i w:val="false"/>
          <w:color w:val="000000"/>
          <w:sz w:val="28"/>
        </w:rPr>
        <w:t>32-қосымшаға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ұйымдарының дене шынықтыру педагогтеріне сабақтан тыс іс-шараларды өткізгені үшін қосымша ақы төлеуге берiлетiн ағымдағы нысаналы трансферттердің сомаларын бөлу;</w:t>
      </w:r>
    </w:p>
    <w:bookmarkEnd w:id="45"/>
    <w:bookmarkStart w:name="z50" w:id="46"/>
    <w:p>
      <w:pPr>
        <w:spacing w:after="0"/>
        <w:ind w:left="0"/>
        <w:jc w:val="both"/>
      </w:pPr>
      <w:r>
        <w:rPr>
          <w:rFonts w:ascii="Times New Roman"/>
          <w:b w:val="false"/>
          <w:i w:val="false"/>
          <w:color w:val="000000"/>
          <w:sz w:val="28"/>
        </w:rPr>
        <w:t xml:space="preserve">
      33) осы қаулыға </w:t>
      </w:r>
      <w:r>
        <w:rPr>
          <w:rFonts w:ascii="Times New Roman"/>
          <w:b w:val="false"/>
          <w:i w:val="false"/>
          <w:color w:val="000000"/>
          <w:sz w:val="28"/>
        </w:rPr>
        <w:t>33-қосымшаға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орта білім беру ұйымдарының әдістемелік орталықтарының (кабинеттерінің) әдіскерлеріне магистр дәрежесі үшін қосымша ақы төлеуге берілетін ағымдағы нысаналы трансферттердің сомаларын бөлу;</w:t>
      </w:r>
    </w:p>
    <w:bookmarkEnd w:id="46"/>
    <w:bookmarkStart w:name="z51" w:id="47"/>
    <w:p>
      <w:pPr>
        <w:spacing w:after="0"/>
        <w:ind w:left="0"/>
        <w:jc w:val="both"/>
      </w:pPr>
      <w:r>
        <w:rPr>
          <w:rFonts w:ascii="Times New Roman"/>
          <w:b w:val="false"/>
          <w:i w:val="false"/>
          <w:color w:val="000000"/>
          <w:sz w:val="28"/>
        </w:rPr>
        <w:t xml:space="preserve">
      34) осы қаулыға </w:t>
      </w:r>
      <w:r>
        <w:rPr>
          <w:rFonts w:ascii="Times New Roman"/>
          <w:b w:val="false"/>
          <w:i w:val="false"/>
          <w:color w:val="000000"/>
          <w:sz w:val="28"/>
        </w:rPr>
        <w:t>34-қосымшаға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берілетін ағымдағы нысаналы трансферттердің сомаларын бөлу;</w:t>
      </w:r>
    </w:p>
    <w:bookmarkEnd w:id="47"/>
    <w:bookmarkStart w:name="z228" w:id="48"/>
    <w:p>
      <w:pPr>
        <w:spacing w:after="0"/>
        <w:ind w:left="0"/>
        <w:jc w:val="both"/>
      </w:pPr>
      <w:r>
        <w:rPr>
          <w:rFonts w:ascii="Times New Roman"/>
          <w:b w:val="false"/>
          <w:i w:val="false"/>
          <w:color w:val="000000"/>
          <w:sz w:val="28"/>
        </w:rPr>
        <w:t xml:space="preserve">
      34-1) осы қаулыға </w:t>
      </w:r>
      <w:r>
        <w:rPr>
          <w:rFonts w:ascii="Times New Roman"/>
          <w:b w:val="false"/>
          <w:i w:val="false"/>
          <w:color w:val="000000"/>
          <w:sz w:val="28"/>
        </w:rPr>
        <w:t>34-1-қосымшаға</w:t>
      </w:r>
      <w:r>
        <w:rPr>
          <w:rFonts w:ascii="Times New Roman"/>
          <w:b w:val="false"/>
          <w:i w:val="false"/>
          <w:color w:val="000000"/>
          <w:sz w:val="28"/>
        </w:rPr>
        <w:t xml:space="preserve"> сәйкес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трансферттердің сомаларын бөлу;</w:t>
      </w:r>
    </w:p>
    <w:bookmarkEnd w:id="48"/>
    <w:bookmarkStart w:name="z275" w:id="49"/>
    <w:p>
      <w:pPr>
        <w:spacing w:after="0"/>
        <w:ind w:left="0"/>
        <w:jc w:val="both"/>
      </w:pPr>
      <w:r>
        <w:rPr>
          <w:rFonts w:ascii="Times New Roman"/>
          <w:b w:val="false"/>
          <w:i w:val="false"/>
          <w:color w:val="000000"/>
          <w:sz w:val="28"/>
        </w:rPr>
        <w:t>
      34-2) осы қаулыға 34-2-қосымшаға сәйкес облыстық бюджеттерге, республикалық маңызы бар қалалардың, астананың бюджеттеріне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берілетін ағымдағы нысаналы трансферттердің сомаларын бөлу;</w:t>
      </w:r>
    </w:p>
    <w:bookmarkEnd w:id="49"/>
    <w:bookmarkStart w:name="z52" w:id="50"/>
    <w:p>
      <w:pPr>
        <w:spacing w:after="0"/>
        <w:ind w:left="0"/>
        <w:jc w:val="both"/>
      </w:pPr>
      <w:r>
        <w:rPr>
          <w:rFonts w:ascii="Times New Roman"/>
          <w:b w:val="false"/>
          <w:i w:val="false"/>
          <w:color w:val="000000"/>
          <w:sz w:val="28"/>
        </w:rPr>
        <w:t xml:space="preserve">
      35) осы қаулыға </w:t>
      </w:r>
      <w:r>
        <w:rPr>
          <w:rFonts w:ascii="Times New Roman"/>
          <w:b w:val="false"/>
          <w:i w:val="false"/>
          <w:color w:val="000000"/>
          <w:sz w:val="28"/>
        </w:rPr>
        <w:t>35-қосымшаға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берілетiн ағымдағы нысаналы трансферттердің сомаларын бөлу;</w:t>
      </w:r>
    </w:p>
    <w:bookmarkEnd w:id="50"/>
    <w:bookmarkStart w:name="z53" w:id="51"/>
    <w:p>
      <w:pPr>
        <w:spacing w:after="0"/>
        <w:ind w:left="0"/>
        <w:jc w:val="both"/>
      </w:pPr>
      <w:r>
        <w:rPr>
          <w:rFonts w:ascii="Times New Roman"/>
          <w:b w:val="false"/>
          <w:i w:val="false"/>
          <w:color w:val="000000"/>
          <w:sz w:val="28"/>
        </w:rPr>
        <w:t xml:space="preserve">
      36) осы қаулыға </w:t>
      </w:r>
      <w:r>
        <w:rPr>
          <w:rFonts w:ascii="Times New Roman"/>
          <w:b w:val="false"/>
          <w:i w:val="false"/>
          <w:color w:val="000000"/>
          <w:sz w:val="28"/>
        </w:rPr>
        <w:t>36-қосымшаға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берiлетiн ағымдағы нысаналы трансферттердің сомаларын бөлу;</w:t>
      </w:r>
    </w:p>
    <w:bookmarkEnd w:id="51"/>
    <w:bookmarkStart w:name="z229" w:id="52"/>
    <w:p>
      <w:pPr>
        <w:spacing w:after="0"/>
        <w:ind w:left="0"/>
        <w:jc w:val="both"/>
      </w:pPr>
      <w:r>
        <w:rPr>
          <w:rFonts w:ascii="Times New Roman"/>
          <w:b w:val="false"/>
          <w:i w:val="false"/>
          <w:color w:val="000000"/>
          <w:sz w:val="28"/>
        </w:rPr>
        <w:t xml:space="preserve">
      36-1) осы қаулыға </w:t>
      </w:r>
      <w:r>
        <w:rPr>
          <w:rFonts w:ascii="Times New Roman"/>
          <w:b w:val="false"/>
          <w:i w:val="false"/>
          <w:color w:val="000000"/>
          <w:sz w:val="28"/>
        </w:rPr>
        <w:t>36-1-қосымшаға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трансферттердің сомаларын бөлу;</w:t>
      </w:r>
    </w:p>
    <w:bookmarkEnd w:id="52"/>
    <w:bookmarkStart w:name="z54" w:id="53"/>
    <w:p>
      <w:pPr>
        <w:spacing w:after="0"/>
        <w:ind w:left="0"/>
        <w:jc w:val="both"/>
      </w:pPr>
      <w:r>
        <w:rPr>
          <w:rFonts w:ascii="Times New Roman"/>
          <w:b w:val="false"/>
          <w:i w:val="false"/>
          <w:color w:val="000000"/>
          <w:sz w:val="28"/>
        </w:rPr>
        <w:t xml:space="preserve">
      37) осы қаулыға </w:t>
      </w:r>
      <w:r>
        <w:rPr>
          <w:rFonts w:ascii="Times New Roman"/>
          <w:b w:val="false"/>
          <w:i w:val="false"/>
          <w:color w:val="000000"/>
          <w:sz w:val="28"/>
        </w:rPr>
        <w:t>37-қосымшаға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53"/>
    <w:bookmarkStart w:name="z55" w:id="54"/>
    <w:p>
      <w:pPr>
        <w:spacing w:after="0"/>
        <w:ind w:left="0"/>
        <w:jc w:val="both"/>
      </w:pPr>
      <w:r>
        <w:rPr>
          <w:rFonts w:ascii="Times New Roman"/>
          <w:b w:val="false"/>
          <w:i w:val="false"/>
          <w:color w:val="000000"/>
          <w:sz w:val="28"/>
        </w:rPr>
        <w:t xml:space="preserve">
      38) осы қаулыға </w:t>
      </w:r>
      <w:r>
        <w:rPr>
          <w:rFonts w:ascii="Times New Roman"/>
          <w:b w:val="false"/>
          <w:i w:val="false"/>
          <w:color w:val="000000"/>
          <w:sz w:val="28"/>
        </w:rPr>
        <w:t>38-қосымшаға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54"/>
    <w:bookmarkStart w:name="z56" w:id="55"/>
    <w:p>
      <w:pPr>
        <w:spacing w:after="0"/>
        <w:ind w:left="0"/>
        <w:jc w:val="both"/>
      </w:pPr>
      <w:r>
        <w:rPr>
          <w:rFonts w:ascii="Times New Roman"/>
          <w:b w:val="false"/>
          <w:i w:val="false"/>
          <w:color w:val="000000"/>
          <w:sz w:val="28"/>
        </w:rPr>
        <w:t xml:space="preserve">
      39) осы қаулыға </w:t>
      </w:r>
      <w:r>
        <w:rPr>
          <w:rFonts w:ascii="Times New Roman"/>
          <w:b w:val="false"/>
          <w:i w:val="false"/>
          <w:color w:val="000000"/>
          <w:sz w:val="28"/>
        </w:rPr>
        <w:t>39-қосымшаға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ұйымдарындағы медицина қызметкерлерінің еңбегіне ақы төлеуді ұлғайтуға берілетін ағымдағы нысаналы трансферттердің сомаларын бөлу;</w:t>
      </w:r>
    </w:p>
    <w:bookmarkEnd w:id="55"/>
    <w:bookmarkStart w:name="z57" w:id="56"/>
    <w:p>
      <w:pPr>
        <w:spacing w:after="0"/>
        <w:ind w:left="0"/>
        <w:jc w:val="both"/>
      </w:pPr>
      <w:r>
        <w:rPr>
          <w:rFonts w:ascii="Times New Roman"/>
          <w:b w:val="false"/>
          <w:i w:val="false"/>
          <w:color w:val="000000"/>
          <w:sz w:val="28"/>
        </w:rPr>
        <w:t xml:space="preserve">
      40) осы қаулыға </w:t>
      </w:r>
      <w:r>
        <w:rPr>
          <w:rFonts w:ascii="Times New Roman"/>
          <w:b w:val="false"/>
          <w:i w:val="false"/>
          <w:color w:val="000000"/>
          <w:sz w:val="28"/>
        </w:rPr>
        <w:t>40-қосымшаға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56"/>
    <w:bookmarkStart w:name="z58" w:id="57"/>
    <w:p>
      <w:pPr>
        <w:spacing w:after="0"/>
        <w:ind w:left="0"/>
        <w:jc w:val="both"/>
      </w:pPr>
      <w:r>
        <w:rPr>
          <w:rFonts w:ascii="Times New Roman"/>
          <w:b w:val="false"/>
          <w:i w:val="false"/>
          <w:color w:val="000000"/>
          <w:sz w:val="28"/>
        </w:rPr>
        <w:t xml:space="preserve">
      41) осы қаулыға </w:t>
      </w:r>
      <w:r>
        <w:rPr>
          <w:rFonts w:ascii="Times New Roman"/>
          <w:b w:val="false"/>
          <w:i w:val="false"/>
          <w:color w:val="000000"/>
          <w:sz w:val="28"/>
        </w:rPr>
        <w:t>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берілетін ағымдағы нысаналы трансферттердің сомаларын бөлу;</w:t>
      </w:r>
    </w:p>
    <w:bookmarkEnd w:id="57"/>
    <w:bookmarkStart w:name="z230" w:id="58"/>
    <w:p>
      <w:pPr>
        <w:spacing w:after="0"/>
        <w:ind w:left="0"/>
        <w:jc w:val="both"/>
      </w:pPr>
      <w:r>
        <w:rPr>
          <w:rFonts w:ascii="Times New Roman"/>
          <w:b w:val="false"/>
          <w:i w:val="false"/>
          <w:color w:val="000000"/>
          <w:sz w:val="28"/>
        </w:rPr>
        <w:t xml:space="preserve">
      41-1) осы қаулыға </w:t>
      </w:r>
      <w:r>
        <w:rPr>
          <w:rFonts w:ascii="Times New Roman"/>
          <w:b w:val="false"/>
          <w:i w:val="false"/>
          <w:color w:val="000000"/>
          <w:sz w:val="28"/>
        </w:rPr>
        <w:t>41-1-қосымшаға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деңгейдегі денсаулық сақтау ұйымдарын материалдық-техникалық жарақтандыруға берілетін ағымдағы нысаналы трансферттердің сомаларын бөлу;</w:t>
      </w:r>
    </w:p>
    <w:bookmarkEnd w:id="58"/>
    <w:bookmarkStart w:name="z59" w:id="59"/>
    <w:p>
      <w:pPr>
        <w:spacing w:after="0"/>
        <w:ind w:left="0"/>
        <w:jc w:val="both"/>
      </w:pPr>
      <w:r>
        <w:rPr>
          <w:rFonts w:ascii="Times New Roman"/>
          <w:b w:val="false"/>
          <w:i w:val="false"/>
          <w:color w:val="000000"/>
          <w:sz w:val="28"/>
        </w:rPr>
        <w:t xml:space="preserve">
      42) осы қаулыға </w:t>
      </w:r>
      <w:r>
        <w:rPr>
          <w:rFonts w:ascii="Times New Roman"/>
          <w:b w:val="false"/>
          <w:i w:val="false"/>
          <w:color w:val="000000"/>
          <w:sz w:val="28"/>
        </w:rPr>
        <w:t>42-қосымшаға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59"/>
    <w:bookmarkStart w:name="z60" w:id="60"/>
    <w:p>
      <w:pPr>
        <w:spacing w:after="0"/>
        <w:ind w:left="0"/>
        <w:jc w:val="both"/>
      </w:pPr>
      <w:r>
        <w:rPr>
          <w:rFonts w:ascii="Times New Roman"/>
          <w:b w:val="false"/>
          <w:i w:val="false"/>
          <w:color w:val="000000"/>
          <w:sz w:val="28"/>
        </w:rPr>
        <w:t xml:space="preserve">
      43) осы қаулыға </w:t>
      </w:r>
      <w:r>
        <w:rPr>
          <w:rFonts w:ascii="Times New Roman"/>
          <w:b w:val="false"/>
          <w:i w:val="false"/>
          <w:color w:val="000000"/>
          <w:sz w:val="28"/>
        </w:rPr>
        <w:t>43-қосымшаға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берілетін ағымдағы нысаналы трансферттердің сомаларын бөлу;</w:t>
      </w:r>
    </w:p>
    <w:bookmarkEnd w:id="60"/>
    <w:bookmarkStart w:name="z61" w:id="61"/>
    <w:p>
      <w:pPr>
        <w:spacing w:after="0"/>
        <w:ind w:left="0"/>
        <w:jc w:val="both"/>
      </w:pPr>
      <w:r>
        <w:rPr>
          <w:rFonts w:ascii="Times New Roman"/>
          <w:b w:val="false"/>
          <w:i w:val="false"/>
          <w:color w:val="000000"/>
          <w:sz w:val="28"/>
        </w:rPr>
        <w:t xml:space="preserve">
      44) осы қаулыға </w:t>
      </w:r>
      <w:r>
        <w:rPr>
          <w:rFonts w:ascii="Times New Roman"/>
          <w:b w:val="false"/>
          <w:i w:val="false"/>
          <w:color w:val="000000"/>
          <w:sz w:val="28"/>
        </w:rPr>
        <w:t>44-қосымшаға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саламатты өмір салтын насихаттауға берілетін ағымдағы нысаналы трансферттердің сомаларын бөлу;</w:t>
      </w:r>
    </w:p>
    <w:bookmarkEnd w:id="61"/>
    <w:bookmarkStart w:name="z62" w:id="62"/>
    <w:p>
      <w:pPr>
        <w:spacing w:after="0"/>
        <w:ind w:left="0"/>
        <w:jc w:val="both"/>
      </w:pPr>
      <w:r>
        <w:rPr>
          <w:rFonts w:ascii="Times New Roman"/>
          <w:b w:val="false"/>
          <w:i w:val="false"/>
          <w:color w:val="000000"/>
          <w:sz w:val="28"/>
        </w:rPr>
        <w:t xml:space="preserve">
      45) осы қаулыға </w:t>
      </w:r>
      <w:r>
        <w:rPr>
          <w:rFonts w:ascii="Times New Roman"/>
          <w:b w:val="false"/>
          <w:i w:val="false"/>
          <w:color w:val="000000"/>
          <w:sz w:val="28"/>
        </w:rPr>
        <w:t>45-қосымшаға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берiлетiн ағымдағы нысаналы трансферттердің сомаларын бөлу;</w:t>
      </w:r>
    </w:p>
    <w:bookmarkEnd w:id="62"/>
    <w:bookmarkStart w:name="z63" w:id="63"/>
    <w:p>
      <w:pPr>
        <w:spacing w:after="0"/>
        <w:ind w:left="0"/>
        <w:jc w:val="both"/>
      </w:pPr>
      <w:r>
        <w:rPr>
          <w:rFonts w:ascii="Times New Roman"/>
          <w:b w:val="false"/>
          <w:i w:val="false"/>
          <w:color w:val="000000"/>
          <w:sz w:val="28"/>
        </w:rPr>
        <w:t xml:space="preserve">
      46) осы қаулыға </w:t>
      </w:r>
      <w:r>
        <w:rPr>
          <w:rFonts w:ascii="Times New Roman"/>
          <w:b w:val="false"/>
          <w:i w:val="false"/>
          <w:color w:val="000000"/>
          <w:sz w:val="28"/>
        </w:rPr>
        <w:t>46-қосымшаға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63"/>
    <w:bookmarkStart w:name="z64" w:id="64"/>
    <w:p>
      <w:pPr>
        <w:spacing w:after="0"/>
        <w:ind w:left="0"/>
        <w:jc w:val="both"/>
      </w:pPr>
      <w:r>
        <w:rPr>
          <w:rFonts w:ascii="Times New Roman"/>
          <w:b w:val="false"/>
          <w:i w:val="false"/>
          <w:color w:val="000000"/>
          <w:sz w:val="28"/>
        </w:rPr>
        <w:t xml:space="preserve">
      47) осы қаулыға </w:t>
      </w:r>
      <w:r>
        <w:rPr>
          <w:rFonts w:ascii="Times New Roman"/>
          <w:b w:val="false"/>
          <w:i w:val="false"/>
          <w:color w:val="000000"/>
          <w:sz w:val="28"/>
        </w:rPr>
        <w:t>47-қосымшаға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трансферттердің сомаларын бөлу;</w:t>
      </w:r>
    </w:p>
    <w:bookmarkEnd w:id="64"/>
    <w:bookmarkStart w:name="z65" w:id="65"/>
    <w:p>
      <w:pPr>
        <w:spacing w:after="0"/>
        <w:ind w:left="0"/>
        <w:jc w:val="both"/>
      </w:pPr>
      <w:r>
        <w:rPr>
          <w:rFonts w:ascii="Times New Roman"/>
          <w:b w:val="false"/>
          <w:i w:val="false"/>
          <w:color w:val="000000"/>
          <w:sz w:val="28"/>
        </w:rPr>
        <w:t xml:space="preserve">
      48) осы қаулыға </w:t>
      </w:r>
      <w:r>
        <w:rPr>
          <w:rFonts w:ascii="Times New Roman"/>
          <w:b w:val="false"/>
          <w:i w:val="false"/>
          <w:color w:val="000000"/>
          <w:sz w:val="28"/>
        </w:rPr>
        <w:t>48-қосымшаға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65"/>
    <w:bookmarkStart w:name="z231" w:id="66"/>
    <w:p>
      <w:pPr>
        <w:spacing w:after="0"/>
        <w:ind w:left="0"/>
        <w:jc w:val="both"/>
      </w:pPr>
      <w:r>
        <w:rPr>
          <w:rFonts w:ascii="Times New Roman"/>
          <w:b w:val="false"/>
          <w:i w:val="false"/>
          <w:color w:val="000000"/>
          <w:sz w:val="28"/>
        </w:rPr>
        <w:t xml:space="preserve">
      48-1) осы қаулыға </w:t>
      </w:r>
      <w:r>
        <w:rPr>
          <w:rFonts w:ascii="Times New Roman"/>
          <w:b w:val="false"/>
          <w:i w:val="false"/>
          <w:color w:val="000000"/>
          <w:sz w:val="28"/>
        </w:rPr>
        <w:t>48-1-қосымшаға</w:t>
      </w:r>
      <w:r>
        <w:rPr>
          <w:rFonts w:ascii="Times New Roman"/>
          <w:b w:val="false"/>
          <w:i w:val="false"/>
          <w:color w:val="000000"/>
          <w:sz w:val="28"/>
        </w:rPr>
        <w:t xml:space="preserve"> сәйкес Солтүстік Қазақстан облысының бюджетіне археологиялық ескерткіштерді сақтауға берілетін ағымдағы нысаналы трансферттердің сомаларын бөлу;</w:t>
      </w:r>
    </w:p>
    <w:bookmarkEnd w:id="66"/>
    <w:bookmarkStart w:name="z66" w:id="67"/>
    <w:p>
      <w:pPr>
        <w:spacing w:after="0"/>
        <w:ind w:left="0"/>
        <w:jc w:val="both"/>
      </w:pPr>
      <w:r>
        <w:rPr>
          <w:rFonts w:ascii="Times New Roman"/>
          <w:b w:val="false"/>
          <w:i w:val="false"/>
          <w:color w:val="000000"/>
          <w:sz w:val="28"/>
        </w:rPr>
        <w:t xml:space="preserve">
      49) осы қаулыға </w:t>
      </w:r>
      <w:r>
        <w:rPr>
          <w:rFonts w:ascii="Times New Roman"/>
          <w:b w:val="false"/>
          <w:i w:val="false"/>
          <w:color w:val="000000"/>
          <w:sz w:val="28"/>
        </w:rPr>
        <w:t>49-қосымшаға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bookmarkEnd w:id="67"/>
    <w:bookmarkStart w:name="z67" w:id="68"/>
    <w:p>
      <w:pPr>
        <w:spacing w:after="0"/>
        <w:ind w:left="0"/>
        <w:jc w:val="both"/>
      </w:pPr>
      <w:r>
        <w:rPr>
          <w:rFonts w:ascii="Times New Roman"/>
          <w:b w:val="false"/>
          <w:i w:val="false"/>
          <w:color w:val="000000"/>
          <w:sz w:val="28"/>
        </w:rPr>
        <w:t xml:space="preserve">
      50) осы қаулыға </w:t>
      </w:r>
      <w:r>
        <w:rPr>
          <w:rFonts w:ascii="Times New Roman"/>
          <w:b w:val="false"/>
          <w:i w:val="false"/>
          <w:color w:val="000000"/>
          <w:sz w:val="28"/>
        </w:rPr>
        <w:t>50-қосымшаға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68"/>
    <w:bookmarkStart w:name="z68" w:id="69"/>
    <w:p>
      <w:pPr>
        <w:spacing w:after="0"/>
        <w:ind w:left="0"/>
        <w:jc w:val="both"/>
      </w:pPr>
      <w:r>
        <w:rPr>
          <w:rFonts w:ascii="Times New Roman"/>
          <w:b w:val="false"/>
          <w:i w:val="false"/>
          <w:color w:val="000000"/>
          <w:sz w:val="28"/>
        </w:rPr>
        <w:t xml:space="preserve">
      51) осы қаулыға </w:t>
      </w:r>
      <w:r>
        <w:rPr>
          <w:rFonts w:ascii="Times New Roman"/>
          <w:b w:val="false"/>
          <w:i w:val="false"/>
          <w:color w:val="000000"/>
          <w:sz w:val="28"/>
        </w:rPr>
        <w:t>51-қосымшаға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кәсіпкерлік субъектілерінің санитариялық-гигиеналық тораптарды күтіп-ұстауға арналған шығындарының бір бөлігін субсидиялауға берілетін ағымдағы нысаналы трансферттердің сомаларын бөлу;</w:t>
      </w:r>
    </w:p>
    <w:bookmarkEnd w:id="69"/>
    <w:bookmarkStart w:name="z69" w:id="70"/>
    <w:p>
      <w:pPr>
        <w:spacing w:after="0"/>
        <w:ind w:left="0"/>
        <w:jc w:val="both"/>
      </w:pPr>
      <w:r>
        <w:rPr>
          <w:rFonts w:ascii="Times New Roman"/>
          <w:b w:val="false"/>
          <w:i w:val="false"/>
          <w:color w:val="000000"/>
          <w:sz w:val="28"/>
        </w:rPr>
        <w:t xml:space="preserve">
      52) осы қаулыға </w:t>
      </w:r>
      <w:r>
        <w:rPr>
          <w:rFonts w:ascii="Times New Roman"/>
          <w:b w:val="false"/>
          <w:i w:val="false"/>
          <w:color w:val="000000"/>
          <w:sz w:val="28"/>
        </w:rPr>
        <w:t>52-қосымшаға</w:t>
      </w:r>
      <w:r>
        <w:rPr>
          <w:rFonts w:ascii="Times New Roman"/>
          <w:b w:val="false"/>
          <w:i w:val="false"/>
          <w:color w:val="000000"/>
          <w:sz w:val="28"/>
        </w:rPr>
        <w:t xml:space="preserve"> сәйкес облыстық бюджеттерге "Ауыл – Ел бесігі" жобасы шеңберінде ауылдық елді мекендердегі әлеуметтік және инженерлік инфрақұрылым жөніндегі іс-шараларды іске асыруға берілетін ағымдағы нысаналы трансферттердің сомаларын бөлу;</w:t>
      </w:r>
    </w:p>
    <w:bookmarkEnd w:id="70"/>
    <w:bookmarkStart w:name="z70" w:id="71"/>
    <w:p>
      <w:pPr>
        <w:spacing w:after="0"/>
        <w:ind w:left="0"/>
        <w:jc w:val="both"/>
      </w:pPr>
      <w:r>
        <w:rPr>
          <w:rFonts w:ascii="Times New Roman"/>
          <w:b w:val="false"/>
          <w:i w:val="false"/>
          <w:color w:val="000000"/>
          <w:sz w:val="28"/>
        </w:rPr>
        <w:t xml:space="preserve">
      53) осы қаулыға </w:t>
      </w:r>
      <w:r>
        <w:rPr>
          <w:rFonts w:ascii="Times New Roman"/>
          <w:b w:val="false"/>
          <w:i w:val="false"/>
          <w:color w:val="000000"/>
          <w:sz w:val="28"/>
        </w:rPr>
        <w:t>53-қосымшаға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71"/>
    <w:bookmarkStart w:name="z232" w:id="72"/>
    <w:p>
      <w:pPr>
        <w:spacing w:after="0"/>
        <w:ind w:left="0"/>
        <w:jc w:val="both"/>
      </w:pPr>
      <w:r>
        <w:rPr>
          <w:rFonts w:ascii="Times New Roman"/>
          <w:b w:val="false"/>
          <w:i w:val="false"/>
          <w:color w:val="000000"/>
          <w:sz w:val="28"/>
        </w:rPr>
        <w:t xml:space="preserve">
      53-1) осы қаулыға </w:t>
      </w:r>
      <w:r>
        <w:rPr>
          <w:rFonts w:ascii="Times New Roman"/>
          <w:b w:val="false"/>
          <w:i w:val="false"/>
          <w:color w:val="000000"/>
          <w:sz w:val="28"/>
        </w:rPr>
        <w:t>53-1-қосымшаға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72"/>
    <w:bookmarkStart w:name="z71" w:id="73"/>
    <w:p>
      <w:pPr>
        <w:spacing w:after="0"/>
        <w:ind w:left="0"/>
        <w:jc w:val="both"/>
      </w:pPr>
      <w:r>
        <w:rPr>
          <w:rFonts w:ascii="Times New Roman"/>
          <w:b w:val="false"/>
          <w:i w:val="false"/>
          <w:color w:val="000000"/>
          <w:sz w:val="28"/>
        </w:rPr>
        <w:t xml:space="preserve">
      54) осы қаулыға </w:t>
      </w:r>
      <w:r>
        <w:rPr>
          <w:rFonts w:ascii="Times New Roman"/>
          <w:b w:val="false"/>
          <w:i w:val="false"/>
          <w:color w:val="000000"/>
          <w:sz w:val="28"/>
        </w:rPr>
        <w:t>54-қосымшаға</w:t>
      </w:r>
      <w:r>
        <w:rPr>
          <w:rFonts w:ascii="Times New Roman"/>
          <w:b w:val="false"/>
          <w:i w:val="false"/>
          <w:color w:val="000000"/>
          <w:sz w:val="28"/>
        </w:rPr>
        <w:t xml:space="preserve"> сәйкес Алматы қаласының бюджетіне мемлекет мұқтажы үшін жер учаскелерін алып қоюға берілетін ағымдағы нысаналы трансферттердің сомаларын бөлу;</w:t>
      </w:r>
    </w:p>
    <w:bookmarkEnd w:id="73"/>
    <w:bookmarkStart w:name="z233" w:id="74"/>
    <w:p>
      <w:pPr>
        <w:spacing w:after="0"/>
        <w:ind w:left="0"/>
        <w:jc w:val="both"/>
      </w:pPr>
      <w:r>
        <w:rPr>
          <w:rFonts w:ascii="Times New Roman"/>
          <w:b w:val="false"/>
          <w:i w:val="false"/>
          <w:color w:val="000000"/>
          <w:sz w:val="28"/>
        </w:rPr>
        <w:t xml:space="preserve">
      54-1) осы қаулыға </w:t>
      </w:r>
      <w:r>
        <w:rPr>
          <w:rFonts w:ascii="Times New Roman"/>
          <w:b w:val="false"/>
          <w:i w:val="false"/>
          <w:color w:val="000000"/>
          <w:sz w:val="28"/>
        </w:rPr>
        <w:t>54-1-қосымшаға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74"/>
    <w:bookmarkStart w:name="z72" w:id="75"/>
    <w:p>
      <w:pPr>
        <w:spacing w:after="0"/>
        <w:ind w:left="0"/>
        <w:jc w:val="both"/>
      </w:pPr>
      <w:r>
        <w:rPr>
          <w:rFonts w:ascii="Times New Roman"/>
          <w:b w:val="false"/>
          <w:i w:val="false"/>
          <w:color w:val="000000"/>
          <w:sz w:val="28"/>
        </w:rPr>
        <w:t xml:space="preserve">
      55) осы қаулыға </w:t>
      </w:r>
      <w:r>
        <w:rPr>
          <w:rFonts w:ascii="Times New Roman"/>
          <w:b w:val="false"/>
          <w:i w:val="false"/>
          <w:color w:val="000000"/>
          <w:sz w:val="28"/>
        </w:rPr>
        <w:t>55-қосымшаға</w:t>
      </w:r>
      <w:r>
        <w:rPr>
          <w:rFonts w:ascii="Times New Roman"/>
          <w:b w:val="false"/>
          <w:i w:val="false"/>
          <w:color w:val="000000"/>
          <w:sz w:val="28"/>
        </w:rPr>
        <w:t xml:space="preserve"> сәйкес облыстық бюджеттерге көлiк инфрақұрылымының басым жобаларын қаржыландыруға берілетін ағымдағы нысаналы трансферттердің сомаларын бөлу;</w:t>
      </w:r>
    </w:p>
    <w:bookmarkEnd w:id="75"/>
    <w:bookmarkStart w:name="z73" w:id="76"/>
    <w:p>
      <w:pPr>
        <w:spacing w:after="0"/>
        <w:ind w:left="0"/>
        <w:jc w:val="both"/>
      </w:pPr>
      <w:r>
        <w:rPr>
          <w:rFonts w:ascii="Times New Roman"/>
          <w:b w:val="false"/>
          <w:i w:val="false"/>
          <w:color w:val="000000"/>
          <w:sz w:val="28"/>
        </w:rPr>
        <w:t xml:space="preserve">
      56) осы қаулыға </w:t>
      </w:r>
      <w:r>
        <w:rPr>
          <w:rFonts w:ascii="Times New Roman"/>
          <w:b w:val="false"/>
          <w:i w:val="false"/>
          <w:color w:val="000000"/>
          <w:sz w:val="28"/>
        </w:rPr>
        <w:t>56-қосымшаға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жұмыс істейтін жастарға коммуналдық тұрғын үй қорының тұрғынжайын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76"/>
    <w:bookmarkStart w:name="z74" w:id="77"/>
    <w:p>
      <w:pPr>
        <w:spacing w:after="0"/>
        <w:ind w:left="0"/>
        <w:jc w:val="both"/>
      </w:pPr>
      <w:r>
        <w:rPr>
          <w:rFonts w:ascii="Times New Roman"/>
          <w:b w:val="false"/>
          <w:i w:val="false"/>
          <w:color w:val="000000"/>
          <w:sz w:val="28"/>
        </w:rPr>
        <w:t xml:space="preserve">
      57) осы қаулыға </w:t>
      </w:r>
      <w:r>
        <w:rPr>
          <w:rFonts w:ascii="Times New Roman"/>
          <w:b w:val="false"/>
          <w:i w:val="false"/>
          <w:color w:val="000000"/>
          <w:sz w:val="28"/>
        </w:rPr>
        <w:t>57-қосымшаға</w:t>
      </w:r>
      <w:r>
        <w:rPr>
          <w:rFonts w:ascii="Times New Roman"/>
          <w:b w:val="false"/>
          <w:i w:val="false"/>
          <w:color w:val="000000"/>
          <w:sz w:val="28"/>
        </w:rPr>
        <w:t xml:space="preserve"> сәйкес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трансферттердің сомаларын бөлу;</w:t>
      </w:r>
    </w:p>
    <w:bookmarkEnd w:id="77"/>
    <w:bookmarkStart w:name="z234" w:id="78"/>
    <w:p>
      <w:pPr>
        <w:spacing w:after="0"/>
        <w:ind w:left="0"/>
        <w:jc w:val="both"/>
      </w:pPr>
      <w:r>
        <w:rPr>
          <w:rFonts w:ascii="Times New Roman"/>
          <w:b w:val="false"/>
          <w:i w:val="false"/>
          <w:color w:val="000000"/>
          <w:sz w:val="28"/>
        </w:rPr>
        <w:t xml:space="preserve">
      57-1) осы қаулыға </w:t>
      </w:r>
      <w:r>
        <w:rPr>
          <w:rFonts w:ascii="Times New Roman"/>
          <w:b w:val="false"/>
          <w:i w:val="false"/>
          <w:color w:val="000000"/>
          <w:sz w:val="28"/>
        </w:rPr>
        <w:t>57-1-қосымшаға</w:t>
      </w:r>
      <w:r>
        <w:rPr>
          <w:rFonts w:ascii="Times New Roman"/>
          <w:b w:val="false"/>
          <w:i w:val="false"/>
          <w:color w:val="000000"/>
          <w:sz w:val="28"/>
        </w:rPr>
        <w:t xml:space="preserve"> сәйкес ауылдық елді мекендер мен шағын қалаларда микрокредиттер беру үшін облыстық бюджеттерге кредит берудің сомаларын бөлу;</w:t>
      </w:r>
    </w:p>
    <w:bookmarkEnd w:id="78"/>
    <w:bookmarkStart w:name="z235" w:id="79"/>
    <w:p>
      <w:pPr>
        <w:spacing w:after="0"/>
        <w:ind w:left="0"/>
        <w:jc w:val="both"/>
      </w:pPr>
      <w:r>
        <w:rPr>
          <w:rFonts w:ascii="Times New Roman"/>
          <w:b w:val="false"/>
          <w:i w:val="false"/>
          <w:color w:val="000000"/>
          <w:sz w:val="28"/>
        </w:rPr>
        <w:t xml:space="preserve">
      57-2) осы қаулыға </w:t>
      </w:r>
      <w:r>
        <w:rPr>
          <w:rFonts w:ascii="Times New Roman"/>
          <w:b w:val="false"/>
          <w:i w:val="false"/>
          <w:color w:val="000000"/>
          <w:sz w:val="28"/>
        </w:rPr>
        <w:t>57-2-қосымшаға</w:t>
      </w:r>
      <w:r>
        <w:rPr>
          <w:rFonts w:ascii="Times New Roman"/>
          <w:b w:val="false"/>
          <w:i w:val="false"/>
          <w:color w:val="000000"/>
          <w:sz w:val="28"/>
        </w:rPr>
        <w:t xml:space="preserve"> сәйкес агроөнеркәсіптік кешен субъектілерінің ирригациялық жүйелер кешенін сатып алуы және оларды орнату жөніндегі дайындық жұмыстарын қаржыландыру үшін облыстық бюджеттерге кредит берудің сомаларын бөлу;</w:t>
      </w:r>
    </w:p>
    <w:bookmarkEnd w:id="79"/>
    <w:bookmarkStart w:name="z75" w:id="80"/>
    <w:p>
      <w:pPr>
        <w:spacing w:after="0"/>
        <w:ind w:left="0"/>
        <w:jc w:val="both"/>
      </w:pPr>
      <w:r>
        <w:rPr>
          <w:rFonts w:ascii="Times New Roman"/>
          <w:b w:val="false"/>
          <w:i w:val="false"/>
          <w:color w:val="000000"/>
          <w:sz w:val="28"/>
        </w:rPr>
        <w:t xml:space="preserve">
      58) осы қаулыға </w:t>
      </w:r>
      <w:r>
        <w:rPr>
          <w:rFonts w:ascii="Times New Roman"/>
          <w:b w:val="false"/>
          <w:i w:val="false"/>
          <w:color w:val="000000"/>
          <w:sz w:val="28"/>
        </w:rPr>
        <w:t>58-қосымшаға</w:t>
      </w:r>
      <w:r>
        <w:rPr>
          <w:rFonts w:ascii="Times New Roman"/>
          <w:b w:val="false"/>
          <w:i w:val="false"/>
          <w:color w:val="000000"/>
          <w:sz w:val="28"/>
        </w:rPr>
        <w:t xml:space="preserve"> сәйкес мамандарды әлеуметтік қолдау шараларын іске асыру үшін жергілікті атқарушы органдарға берілетін бюджеттік кредиттердің сомаларын бөлу;</w:t>
      </w:r>
    </w:p>
    <w:bookmarkEnd w:id="80"/>
    <w:bookmarkStart w:name="z76" w:id="81"/>
    <w:p>
      <w:pPr>
        <w:spacing w:after="0"/>
        <w:ind w:left="0"/>
        <w:jc w:val="both"/>
      </w:pPr>
      <w:r>
        <w:rPr>
          <w:rFonts w:ascii="Times New Roman"/>
          <w:b w:val="false"/>
          <w:i w:val="false"/>
          <w:color w:val="000000"/>
          <w:sz w:val="28"/>
        </w:rPr>
        <w:t xml:space="preserve">
      59) осы қаулыға </w:t>
      </w:r>
      <w:r>
        <w:rPr>
          <w:rFonts w:ascii="Times New Roman"/>
          <w:b w:val="false"/>
          <w:i w:val="false"/>
          <w:color w:val="000000"/>
          <w:sz w:val="28"/>
        </w:rPr>
        <w:t>59-қосымшаға</w:t>
      </w:r>
      <w:r>
        <w:rPr>
          <w:rFonts w:ascii="Times New Roman"/>
          <w:b w:val="false"/>
          <w:i w:val="false"/>
          <w:color w:val="000000"/>
          <w:sz w:val="28"/>
        </w:rPr>
        <w:t xml:space="preserve"> сәйкес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 сомаларын бөлу;</w:t>
      </w:r>
    </w:p>
    <w:bookmarkEnd w:id="81"/>
    <w:bookmarkStart w:name="z77" w:id="82"/>
    <w:p>
      <w:pPr>
        <w:spacing w:after="0"/>
        <w:ind w:left="0"/>
        <w:jc w:val="both"/>
      </w:pPr>
      <w:r>
        <w:rPr>
          <w:rFonts w:ascii="Times New Roman"/>
          <w:b w:val="false"/>
          <w:i w:val="false"/>
          <w:color w:val="000000"/>
          <w:sz w:val="28"/>
        </w:rPr>
        <w:t xml:space="preserve">
      60) осы қаулыға </w:t>
      </w:r>
      <w:r>
        <w:rPr>
          <w:rFonts w:ascii="Times New Roman"/>
          <w:b w:val="false"/>
          <w:i w:val="false"/>
          <w:color w:val="000000"/>
          <w:sz w:val="28"/>
        </w:rPr>
        <w:t>60-қосымшаға</w:t>
      </w:r>
      <w:r>
        <w:rPr>
          <w:rFonts w:ascii="Times New Roman"/>
          <w:b w:val="false"/>
          <w:i w:val="false"/>
          <w:color w:val="000000"/>
          <w:sz w:val="28"/>
        </w:rPr>
        <w:t xml:space="preserve"> сәйкес Қазақстан Республикасының Үкіметі резервінің сомаларын бөлу;</w:t>
      </w:r>
    </w:p>
    <w:bookmarkEnd w:id="82"/>
    <w:bookmarkStart w:name="z78" w:id="83"/>
    <w:p>
      <w:pPr>
        <w:spacing w:after="0"/>
        <w:ind w:left="0"/>
        <w:jc w:val="both"/>
      </w:pPr>
      <w:r>
        <w:rPr>
          <w:rFonts w:ascii="Times New Roman"/>
          <w:b w:val="false"/>
          <w:i w:val="false"/>
          <w:color w:val="000000"/>
          <w:sz w:val="28"/>
        </w:rPr>
        <w:t xml:space="preserve">
      61) осы қаулыға </w:t>
      </w:r>
      <w:r>
        <w:rPr>
          <w:rFonts w:ascii="Times New Roman"/>
          <w:b w:val="false"/>
          <w:i w:val="false"/>
          <w:color w:val="000000"/>
          <w:sz w:val="28"/>
        </w:rPr>
        <w:t>61-қосымшаға</w:t>
      </w:r>
      <w:r>
        <w:rPr>
          <w:rFonts w:ascii="Times New Roman"/>
          <w:b w:val="false"/>
          <w:i w:val="false"/>
          <w:color w:val="000000"/>
          <w:sz w:val="28"/>
        </w:rPr>
        <w:t xml:space="preserve"> сәйкес облыстық бюджеттерден, республикалық маңызы бар қалалардың, астана бюджеттерiнен берілетін трансферттер түсімдерінің сомалары бекітілсін.</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Үкіметінің 18.03.2022 </w:t>
      </w:r>
      <w:r>
        <w:rPr>
          <w:rFonts w:ascii="Times New Roman"/>
          <w:b w:val="false"/>
          <w:i w:val="false"/>
          <w:color w:val="000000"/>
          <w:sz w:val="28"/>
        </w:rPr>
        <w:t>№ 145</w:t>
      </w:r>
      <w:r>
        <w:rPr>
          <w:rFonts w:ascii="Times New Roman"/>
          <w:b w:val="false"/>
          <w:i w:val="false"/>
          <w:color w:val="ff0000"/>
          <w:sz w:val="28"/>
        </w:rPr>
        <w:t xml:space="preserve"> (01.01.2022 бастап қолданысқа енгiзiледi); 13.05.2022 </w:t>
      </w:r>
      <w:r>
        <w:rPr>
          <w:rFonts w:ascii="Times New Roman"/>
          <w:b w:val="false"/>
          <w:i w:val="false"/>
          <w:color w:val="000000"/>
          <w:sz w:val="28"/>
        </w:rPr>
        <w:t>№ 308</w:t>
      </w:r>
      <w:r>
        <w:rPr>
          <w:rFonts w:ascii="Times New Roman"/>
          <w:b w:val="false"/>
          <w:i w:val="false"/>
          <w:color w:val="ff0000"/>
          <w:sz w:val="28"/>
        </w:rPr>
        <w:t xml:space="preserve"> (01.01.2022 бастап қолданысқа енгiзiледi); 28.09.2022 </w:t>
      </w:r>
      <w:r>
        <w:rPr>
          <w:rFonts w:ascii="Times New Roman"/>
          <w:b w:val="false"/>
          <w:i w:val="false"/>
          <w:color w:val="00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000000"/>
          <w:sz w:val="28"/>
        </w:rPr>
        <w:t>№ 921</w:t>
      </w:r>
      <w:r>
        <w:rPr>
          <w:rFonts w:ascii="Times New Roman"/>
          <w:b w:val="false"/>
          <w:i w:val="false"/>
          <w:color w:val="ff0000"/>
          <w:sz w:val="28"/>
        </w:rPr>
        <w:t xml:space="preserve"> (01.01.2022 бастап қолданысқа енгiзiледi) қаулыларымен.</w:t>
      </w:r>
      <w:r>
        <w:br/>
      </w:r>
      <w:r>
        <w:rPr>
          <w:rFonts w:ascii="Times New Roman"/>
          <w:b w:val="false"/>
          <w:i w:val="false"/>
          <w:color w:val="000000"/>
          <w:sz w:val="28"/>
        </w:rPr>
        <w:t>
</w:t>
      </w:r>
    </w:p>
    <w:bookmarkStart w:name="z79" w:id="84"/>
    <w:p>
      <w:pPr>
        <w:spacing w:after="0"/>
        <w:ind w:left="0"/>
        <w:jc w:val="both"/>
      </w:pPr>
      <w:r>
        <w:rPr>
          <w:rFonts w:ascii="Times New Roman"/>
          <w:b w:val="false"/>
          <w:i w:val="false"/>
          <w:color w:val="000000"/>
          <w:sz w:val="28"/>
        </w:rPr>
        <w:t>
      3. Қазақстан Республикасы Еңбек және халықты әлеуметтiк қорғау министрлiгi заңнамада белгіленген тәртіппен Қазақстан Республикасының Үкіметіне 2022 жылғы 1 ақпанға дейінгі мерзімде облыстық бюджеттердің, республикалық маңызы бар қалалардың, астана бюджеттерiнің осы қаулының 2-тармағының 17) және 18) тармақшаларында көрсетiлген 2022 жылға арналған ағымдағы нысаналы трансферттердi пайдалану тәртібі туралы шешімдердің жобаларын енгізсін.</w:t>
      </w:r>
    </w:p>
    <w:bookmarkEnd w:id="84"/>
    <w:bookmarkStart w:name="z80" w:id="85"/>
    <w:p>
      <w:pPr>
        <w:spacing w:after="0"/>
        <w:ind w:left="0"/>
        <w:jc w:val="both"/>
      </w:pPr>
      <w:r>
        <w:rPr>
          <w:rFonts w:ascii="Times New Roman"/>
          <w:b w:val="false"/>
          <w:i w:val="false"/>
          <w:color w:val="000000"/>
          <w:sz w:val="28"/>
        </w:rPr>
        <w:t>
      4. Қазақстан Республикасы Денсаулық сақтау министрлiгi заңнамада белгіленген тәртіппен Қазақстан Республикасының Үкіметіне 2022 жылғы 1 наурызға дейінгі мерзімде облыстық бюджеттердің, республикалық маңызы бар қалалардың, астана бюджеттерiнің осы қаулының 2-тармағының 46) тармақшасында көрсетiлген 2022 жылға арналған ағымдағы нысаналы трансферттердi пайдалану тәртібі туралы шешімнің жобасын енгізсін.</w:t>
      </w:r>
    </w:p>
    <w:bookmarkEnd w:id="85"/>
    <w:bookmarkStart w:name="z236" w:id="86"/>
    <w:p>
      <w:pPr>
        <w:spacing w:after="0"/>
        <w:ind w:left="0"/>
        <w:jc w:val="both"/>
      </w:pPr>
      <w:r>
        <w:rPr>
          <w:rFonts w:ascii="Times New Roman"/>
          <w:b w:val="false"/>
          <w:i w:val="false"/>
          <w:color w:val="000000"/>
          <w:sz w:val="28"/>
        </w:rPr>
        <w:t>
      4-1. Қазақстан Республикасының Ауыл шаруашылығы министрлігі заңнамада белгіленген тәртіппен 2022 жылғы 1 шілдеге дейінгі мерзімде осы қаулының 2-тармағының 8-2) тармақшасында көрсетілген облыстық бюджеттердің, республикалық маңызы бар қалалар, астана бюджеттерінің 2022 жылға арналған ағымдағы нысаналы трансферттерді пайдалану тәртібі туралы шешімнің жобасын Қазақстан Республикасының Үкіметіне енгізсін.</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Қаулы 4-1-тармақпен толықтырылды - ҚР Үкіметінің 13.05.2022 </w:t>
      </w:r>
      <w:r>
        <w:rPr>
          <w:rFonts w:ascii="Times New Roman"/>
          <w:b w:val="false"/>
          <w:i w:val="false"/>
          <w:color w:val="000000"/>
          <w:sz w:val="28"/>
        </w:rPr>
        <w:t>№ 308</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81" w:id="87"/>
    <w:p>
      <w:pPr>
        <w:spacing w:after="0"/>
        <w:ind w:left="0"/>
        <w:jc w:val="both"/>
      </w:pPr>
      <w:r>
        <w:rPr>
          <w:rFonts w:ascii="Times New Roman"/>
          <w:b w:val="false"/>
          <w:i w:val="false"/>
          <w:color w:val="000000"/>
          <w:sz w:val="28"/>
        </w:rPr>
        <w:t>
      5. Осы қаулыға </w:t>
      </w:r>
      <w:r>
        <w:rPr>
          <w:rFonts w:ascii="Times New Roman"/>
          <w:b w:val="false"/>
          <w:i w:val="false"/>
          <w:color w:val="000000"/>
          <w:sz w:val="28"/>
        </w:rPr>
        <w:t>62-қосымшаға</w:t>
      </w:r>
      <w:r>
        <w:rPr>
          <w:rFonts w:ascii="Times New Roman"/>
          <w:b w:val="false"/>
          <w:i w:val="false"/>
          <w:color w:val="000000"/>
          <w:sz w:val="28"/>
        </w:rPr>
        <w:t> сәйкес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 бекітілсін.</w:t>
      </w:r>
    </w:p>
    <w:bookmarkEnd w:id="87"/>
    <w:bookmarkStart w:name="z82" w:id="88"/>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63-қосымшаға</w:t>
      </w:r>
      <w:r>
        <w:rPr>
          <w:rFonts w:ascii="Times New Roman"/>
          <w:b w:val="false"/>
          <w:i w:val="false"/>
          <w:color w:val="000000"/>
          <w:sz w:val="28"/>
        </w:rPr>
        <w:t xml:space="preserve"> сәйкес 2022 жылға арналған мемлекеттік тапсырмалардың тізбесі бекітілсін.</w:t>
      </w:r>
    </w:p>
    <w:bookmarkEnd w:id="88"/>
    <w:bookmarkStart w:name="z83" w:id="89"/>
    <w:p>
      <w:pPr>
        <w:spacing w:after="0"/>
        <w:ind w:left="0"/>
        <w:jc w:val="both"/>
      </w:pPr>
      <w:r>
        <w:rPr>
          <w:rFonts w:ascii="Times New Roman"/>
          <w:b w:val="false"/>
          <w:i w:val="false"/>
          <w:color w:val="000000"/>
          <w:sz w:val="28"/>
        </w:rPr>
        <w:t>
      7. Орталық атқарушы органдар Қазақстан Республикасы Үкіметінің бұрын қабылданған шешімдерін осы қаулыға сәйкес келтіру туралы ұсыныстарын 2022 жылғы 1 ақпанға дейінгі мерзімде Қазақстан Республикасының Үкіметіне енгізсін.</w:t>
      </w:r>
    </w:p>
    <w:bookmarkEnd w:id="89"/>
    <w:bookmarkStart w:name="z84" w:id="90"/>
    <w:p>
      <w:pPr>
        <w:spacing w:after="0"/>
        <w:ind w:left="0"/>
        <w:jc w:val="both"/>
      </w:pPr>
      <w:r>
        <w:rPr>
          <w:rFonts w:ascii="Times New Roman"/>
          <w:b w:val="false"/>
          <w:i w:val="false"/>
          <w:color w:val="000000"/>
          <w:sz w:val="28"/>
        </w:rPr>
        <w:t>
      8. Осы қаулы 2022 жылғы 1 қаңтардан бастап қолданысқа енгiзiледi.</w:t>
      </w:r>
    </w:p>
    <w:bookmarkEnd w:id="9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1-қосымша</w:t>
            </w:r>
          </w:p>
        </w:tc>
      </w:tr>
    </w:tbl>
    <w:bookmarkStart w:name="z86" w:id="91"/>
    <w:p>
      <w:pPr>
        <w:spacing w:after="0"/>
        <w:ind w:left="0"/>
        <w:jc w:val="left"/>
      </w:pPr>
      <w:r>
        <w:rPr>
          <w:rFonts w:ascii="Times New Roman"/>
          <w:b/>
          <w:i w:val="false"/>
          <w:color w:val="000000"/>
        </w:rPr>
        <w:t xml:space="preserve"> Басым республикалық бюджеттік инвестициялардың тізбесі</w:t>
      </w:r>
    </w:p>
    <w:bookmarkEnd w:id="91"/>
    <w:p>
      <w:pPr>
        <w:spacing w:after="0"/>
        <w:ind w:left="0"/>
        <w:jc w:val="both"/>
      </w:pPr>
      <w:r>
        <w:rPr>
          <w:rFonts w:ascii="Times New Roman"/>
          <w:b w:val="false"/>
          <w:i w:val="false"/>
          <w:color w:val="ff0000"/>
          <w:sz w:val="28"/>
        </w:rPr>
        <w:t xml:space="preserve">
      Ескерту. 1-қосымша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1 948 293 163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445 486 970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174 452 449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Республикалық бюджеттік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361 866 127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180 567 139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54 870 213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көрсетілетін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32 711 507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32 456 173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 комитетінің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ақпараттық жүйелерін жаңғырту мен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әкімшілендірудің біріктірілген жүйесі" ақпараттық жүйесін құру, енгізу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әкімшілігі жүйелерін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 ақпараттық жүйесін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әкімшілендіру жүйесін реформалау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Шекарадағы өткізу пункттерін жаңғырту және техникалық жарақтандыру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31 828 959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22 548 162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1 247 712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31 822 363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22 406 125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1 108 588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кедендік шекарасының қазақстандық учаскесінде орналасқан өткізу пункттерін және Қазақстан Республикасы Қаржы министрлігі Мемлекеттік кірістер комитетінің Бас диспетчерлік басқармасын жаңғырту және техникалық жете жарақтандыру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агенттігінің ақпараттық жүйелерін құру және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"Е-Қызмет" интеграцияланған ақпараттық жүйесін ("Е-Қызмет" жүйесі, ИАЖ) дамыту және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Парламентінің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басқармасы ғимараттарын,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Мәңгілік Ел даңғылы, №2 және №4 үйде орналасқан Қазақстан Республикасы Парламентінің (Сенат, Мәжіліс) қолданыстағы әкімшілік ғимараттарына резервтік электрмен жабдықтау желілерін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63 592 192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34 045 874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11 362 824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58 695 430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23 156 657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16 542 628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16 012 598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ауданының Қосшы ауылында геологиялық жағдайлары қалыпты ІІІА және ІВ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геологиялық жағдайлары қалыпты ІВ,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 Талапкер ауылында геологиялық жағдайлары қалыпты ІВ және ІІІА климаттық кіші аудандарға арналған V типті 2 автомобильге арналған өрт сөндіру депосы кешенінің" құрылысына"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Бурабай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Бурабай ауданы Үлкен Шабақты көлінің жағасында суда құтқару станциясының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23 466 400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халықаралық шекара маңы ынтымақтастығы орталығы ауданындағы Қорғас өзенінде қорғау құрылыстарын және "Қорғас" (Қорғас-1) кедені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6 933 391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Панфилов ауданында "Қорғас" шекара маңы ынтымақтастығы халықаралық орталығы (ШЫХО), "Қорғас-Шығыс қақпасы" шекара маңы сауда-экономикалық аймағы (ШСЭА), Басқыншы, Қорғас кенттері және шекара маңы бекеті учаскелерінде Қорғас өзені бойынша арна қалыптастыру және қорғау құрылыстары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19 028 018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2 020 145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геологиялық жағдайлары қалыпты ІВ және ІІІА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Сәтпаев қаласында геологиялық жағдайлары қалыпты IВ және IIIА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қаласында геологиялық жағдайлары қалыпты ІВ және ІІІА климаттық кіші аудандарға арналған II типті 4 втомобильге арналған өрт сөндіру депосының кешенін салуға" үлгілік жобаны байланыстыру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Арал қаласы өрт сөндіру депосының ғимаратын газбен жабдықтау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Жобалық геологиялық жағдайлары қалыпты IБ және IIIA климаттық кіші аудандарына арналған жеке жоба бойынша СҚО Қызылжар өңіріндегі Пестрое көлінің жағасында жедел-құтқару жасағы кешенінің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қаласының "Береке" ықшам ауданында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Кентау трассасы бойында, 048-орамда "Cейсмикалық белсенділігі 7 балл IVА IVГ климаттық кіші аудандары үшін ІІ типті 4 автомобильге арналған өрт сөндіру депосы кешенін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қаласында Шәуілдір трассасы бойында "геологиялық жағдайлары қалыпты IVA, IVГ климаттық кіші аудандарға арналған II типті 4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Келес ауданы Ақтөбе ауылдық округінің Қызыләскер ауылында сейсмикалық белсенділігі 8 балл болатын V типті ІІІА, ІІІВ, IVГ климаттық кіші аудандардағы 2 автомобильге арналған өрт сөндіру депосы кешенінің" құрылысы" үлгілік жобасын байланыстыру бойынша жобалау-сметалық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17 733 393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өзенінің бассейнінде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5 475 266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Алматы өзенінің жоғарғы жағы мен Аюсай өзені сағасынан төмен сел ұстайтын бөгетін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5 512 423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(әуе кемелерін) сақтау және техникалық қызмет көрсету үшін ангарлар салуға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Күштерінің жауынгерлік, жұмылдыру дайындығын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4 896 762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4 139 884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Күштердің автоматтандырылған басқару жүйесін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10 169 925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9 342 679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геоақпараттық платформаны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21 781 481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7 907 675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7 884 895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3 656 339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Қазақстан Республикасының Ұлттық ұланы үшін 300 орындық казарма салу" объектісі бойынша мемлекеттік сараптама қорытындысын алып, ЖСҚ әзірлеу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Қазақстан Республикасының Ұлттық ұланы үшін 300 орындық казарма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Қазақстан Республикасының Ұлттық ұланы үшін әскери қалашық салу" объектісі бойынша мемлекеттік сараптама қорытындысын алып,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814 591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Қазақстан Республикасы Ұлттық ұланының 3656 әскери бөлім объектілерін (кешендер) салу және құру (авиациялық база)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"Қабанбай батыр даңғылы мен Хусейн бен Талал көшесінің қиылысындағы Қазақстан Республикасы Ішкі істер министрлігі ғимараттарының әкімшілік кешенінің құрылысы. І-кезек" объектісі бойынша ведомстводан тыс сараптамадан өтумен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ақпараттық жүйелерін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биометриялық сәйкестендіру" автоматтандырылған ақпараттық жүйесі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қызметін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(ІВ, IIIА) климаттық кіші аудандар үшін "1500 орынға арналған мамандандырылған түзеу мекемесі" үлгілік жобасынан алынған "ЕЦ 166/25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ҮЖ 1500 МТМ (ІВ, IIIА) -2.2-2012 геологиялық жағдайлары қалыпты (IB, IIIA) климаттық кіші аудандар үшін "1500 орынға арналған мамандандырылған түзеу мекемесі" үлгілік жобасынан алынған "ЕЦ 166/5 мекемесі" жалпы толтыру лимиті 184 орынды екі тұрғын блогын салу" үлгілік жобасын жергілікті жерге байланыстыру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қауiпсiздiк комитетi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жүйесін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4 864 165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органдарының азаматтардың және ұйымдардың құқықтарын, бостандықтары мен заңды мүдделерін сотта қорғауды қамтамасыз етуі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"Төрелік 2.0" Қазақстан Республикасы сот органдарының автоматтандырылған ақпараттық-талдау жүйесінің" компоненттерін жаңғырту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"Төрелік 2.0" Қазақстан Республикасы сот органдарының автоматтандырылған ақпараттық-талдау жүйесінің" компоненттерін жаңғырту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жүйесі органдарының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3 040 644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ауданының Есік қаласында қалалық сот ғимаратының құрылысы (ҚР 5 ЗРС (IB, IIIB, IVГ)-9С-2.2-2011 ТЖ байлау).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Қапшағай қаласындағы қалалық соттың құрылысы (ҚР 5 3РС (IB, IIID, IVГ) 7С-2.2-2010 типтік жобасын байланыстыру).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 Семей қаласында сот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Солтүстік Қазақстан облысы Ғ.Мүсірепов атындағы ауданның Новоишимск ауылында 3 құрамдық сот ғимаратын салу. Түзету (3 3С-2.2-2013 ҚР ТЖ бойынша)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Түркістан қаласындағы № 1 әкімшілік ғимаратының құрылысы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Бас прокуратурасы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заңдардың және заңға тәуелді актілердің дәлме-дәл және бірізді қолданылуына жоғары қадағалауды жүзеге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 үшін объектілер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Түркістан облысы прокуратурасының қызметкерлерін орналастыруға арналған әкімшілік ғимаратының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3 560 368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күзет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күзет қызметін дамыту бағдарламасы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2 134 103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кадрларын оқыту, біліктілігін арттыру және қайта даярлау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ұланы Әскери институтының ғимараттары мен құрылыстарын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4 723 283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пен өнер саласындағы техникалық, кәсіптік, орта білімнен кейінгі білім беру ұйымдарында мамандар даярлау және білім алушыларға әлеуметтік қолдау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 қызметін жүзеге асыратын білім беру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Масанчи көшесі, 67 орналасқан А. Селезнев атындағы Алматы хореографиялық училищесінің жанындағы аумақты абаттандыру және апатты құрылыстарды бұзу арқылы ғимараттың қасбетін қайта құру бойынша жобалық-сметалық құжаттама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денсаулық сақтау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38 975 339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Жахангер көшесі, 14 бойынша GMP талаптарына сәйкес иммунобиологиялық препараттарды шығару жөніндегі кешенді салу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38 911 053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салуға жобалау-сметалық құжаттаманы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1 079 678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үшін инжинирингтік қызметтер (техникалық және авторлық қадағалау, жобаны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Ұлттық ғылыми онкология орталығын салу (құрылыс-монтаж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37 661 923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3 160 865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31 550 978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мәдениет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Еңбекшіқазақ ауданы Рахат ауылдық округінің Өрікті ауылында "Есік" сапар орталығын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1 048 872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 Ордабасы ауылы, "Ордабасы" сапар орталығының құрылысы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Түркістан қаласы "Әзірет Сұлтан" мемлекеттік тарихи-мәдени музей-қорығының "Гаухар ана" кесенесі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 "Әзірет Сұлтан" мемлекеттік тарихи-мәдени қорық-мұражайының "Сауран" қалашығы аймағында қызметкерлерге арналған жатақханасы бар Сапар орталығының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232 327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 "Есіл" ауданы "Ильинка" тұрғын алабының солтүстігіне қарай көне Бозоқ қалашығының археологиялық қазбаларының негізінде ашық аспан астындағы Ұлттық парктің орта ғасыр сәулет стиліндегі қоршауын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Іргелес аумақты бейімдей отырып, "Фрунзе көшесі бойындағы "Театральный" скверінде Қазақ халқының ақыны Абай ескерткіші" монументалдық өнерінің құрылысы мен орнату (Қырғыз Республикасы Бішкек қаласы)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салу,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олимпиадалық дайындау республикалық базасы.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19 372 266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қаласындағы олимпиадалық дайындық орталығы" көп функционалды спорт кешені" базасында Қазақстан Республикасының Ұлттық спорт университетін салу. І кезек (сыртқы инженерлік желілерсіз)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Щучинск-Бурабай курорттық аймағының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809 986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ауылындағы "Бурабай" МҰТП-ның Золотобор орман шаруашылығын кордонының араналған жаңа ғимараттарын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ауылынан Үлкен шабақты және Текекөл және "Бурабай" МҰТП дейін инженерлік желілердің құрылысы. 2-кезек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790 886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31 294 468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сумен жабдықтау жүйелерін, гидротехникалық құрылыстарды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10 983 468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11 794 000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қорғаныш бөгетін бұрма каналы бар апаттық су ағызғыш орната отырып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қорғаныс бөгетін бұрма арнасы бар апаттық су ағызғыш орната отырып реконструкциялау" ЖСҚ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өзенінде Есіл контрреттегішін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ұзындығы 337 км Нұра топтық су құбырын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су қоймасын толықтыруға арналған құрылыстар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Ақсу ауданының Қызылағаш суару алабын салу"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Қарасай ауданындағы Қаскелен топталған сутартқышының құрылысы. Құрылыстың I кезегі (2 және 3-іске қосу кешендері) және II кезегі. Түзету"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кезегі (2-іске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ауданында Қасқелең топтық су таратқышын салу. Құрылыстың I кезек (3-іске қосу кешені).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Индер ауданының "Ақсай" каналын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Құрманғазы ауданы Қоянды топтық су құбырының 6 ұңғымасын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5 517 094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ауданының Шабақты өзенінде Ынталы су қоймасының құрылыстарын реконструкциялау және техникалық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Қордай ауданында Ырғайты өзенінде Ырғайты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3 768 298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Талас және Байзақ аудандарының шекарасында Талас өзенінде Ақмола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1 748 796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Қордай ауданында Ырғайты өзенінде Ырғайты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Қалғұты өзенінде Қалғұты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Талас және Байзақ аудандарының шекарасында Талас өзенінде Ақмола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Жуалы ауданында Теріс-Ащыбұлақ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Қордай ауданында Қарақоңыз су қоймасын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1 974 332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1 540 490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Қазталов ауданы Ақпәтер ауылы ауданында Үлкен өзенінде Жайық-Көшім жүйесінен суды алапаралық бұру үшін Киров-Шежін каналын жаңғырту, IV кезең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1 372 588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Ақжайық ауданының Тоған кентіндегі Киров су қоймасын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569 044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915 203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708 038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ауданының Жалпақтал кентінен жоғары қарай Үлкен Өзен өзенінде су қоймасын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обылысының Жезқазған қаласын сумен қамтамасыз ете отырып, Есқұла су құбырын салу" (№ 2 түзету)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Бұқар жырау ауданы Шешенқара ауылдық округінде 314 га жерге суару жүйесінің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3 195 387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2 868 500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ауданындағы "Тақыркөл" бас су алғышынан № 1 сорғы станциясына дейін магистральды су өткізгішінің екінші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675 468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гидроторабын реконструкциялау 1-кезек"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Шиелі ауданының суларын шоғырландыру үшін Сырдария өзенінің Күміскеткен учаскесінде су қоймасынын ЖСҚ әзірлеу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облысында Қараөзек тармағында су жинақтауға арналған су қоймасын салу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"Арал-Сарыбұлақ топтық су құбырының Қосаман-Ақбастыға қосылатын тармағын салу және Қызылорда облысы Арал ауданының Ақбасты елді мекенін сумен жабдықтау"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Қазалы ауданы Байқожа топтық су құбырының сумен жабдықтау жүйелерін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бөгетін сақтау және Сырдария өзенінің сағасын қалпына келтіру" жобасы бойынша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Булаево топтық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облысындағы Есіл су құбырының авариялық учаскелерін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940 596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1 867 916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 Түлкібас ауданының суару жүйесінің бірінші кезектегі магистральды каналдарын қалпына келтіру және реконстукциялау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ОҚО Бәйдібек ауданының Қапшағай су қоймасын реконструкциялау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453 266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"Найман"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243 852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"Р-6"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"Қазыналық"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ауданындағы "Құртай" каналын реконструкциялау" ЖЖ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461 158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Сырдария өзеніндегі Көксарай контрреттегіш бөгетінің тұрақтылығын арттыруды реконструкциялау"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26 821 336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20 311 000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Cыртқы қарыздар есебiнен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8 046 401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6 093 300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бірлесіп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және дренаждық жүйелерді жетілдіру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18 774 935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14 217 700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80 368 719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52 385 556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мемлекеттік геодезиялық және картографиялық қамтамасыз ету жүйесінің деңгейін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14 360 214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46 686 123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60 537 199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52 008 753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41 074 704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22 421 429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6 478 275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Iшкі көздер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Орталық-Оңтүстік "Астана - Қарағанды - Балқаш - Күрті - Қапшағай - Алматы"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сыртқы қарыздарды қоса қаржыландыру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9 143 439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"Ұзынағаш - Отар"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Күрті - Қапшағай - Алматы" дәлізінің "Күрті - Бурылбайтал" учаскесін реконструкциялау және жобалау-іздестіру жұмыстарын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Оңтүстік" "Астана - Қарағанды - Балқаш - Күрті - Қапшағай - Алматы" дәлізін реконструкциялау және жобалау-іздестіру жұмыстарына "Балқаш - Бурылбайтал" учаскесі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3 777 321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 - Ақтөбе - Атырау - РФ шекарасы (Астрахань қаласына)" автомобиль жолының "Қандыағаш - Мақат"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2 505 403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қаласының шығыс айналма жолын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бөлімшелерін жобалау және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8 255 485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"Жайсан"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бойынша "Байтурасай"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1 463 562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"Кенерал"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"Қайрақ"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"Бірлік"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"Ұзынағаш"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"Арлан"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бойынша "Шарбақты"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441 906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5 024 109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"Келтесай"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"Талсай"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"Қарақұдық"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"Есіл"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"Каскад"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"Ақ көл"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"Арал ағаш"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"Жаңажол"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"Ашикен"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"Қызыл ту"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"Жамбыл"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бойынша "Баян батыр атындағы" шекара бөлімшесінің құрылысы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441 874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Мемлекеттiк шекарасы арқылы өткізу пункттерін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"Тасқала"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"Сырым"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"Үрлітөбе"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"Әлімбет"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"Жаңа жол"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Қазақстан-Ресей шекарасындағы "Қосақ"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Қазақстан-Қырғыз шекарасындағы "Қарасу" автомобиль өткізу пунктінің жобалау-іздестіру жұмыстары, жаңғырту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 Іс Басқармасының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55 588 644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15 422 290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40 166 354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бабында пайдалану үшін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39 731 786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22 414 927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20 000 236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Президенті Іс Басқармасы Медициналық орталығының ауруханасы" РМК объектісін 110/10/6 кВ "Насосная" қосалқы станциясының электр желілеріне қосу үшін 10 кВ кабель желісін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қаласында "Қазақстан Республикасы Президенті Іс Басқармасы Медициналық орталығының ауруханасы" республикалық мемлекеттік кәсіпорны үшін ауысымда 450 адам қабылдайтын жаңа емханалық корпус салу"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ғимараттары кешенін құрылысы" ЖСҚ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Заңды тұлғалардың жарғылық капиталында мемлекеттің қатысуы арқылы жоспарланатын бюджеттік инвестициялар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85 073 291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502 875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акцияларын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қыздар педагогикалық университеті" коммерциялық емес акционерлік қоғамының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Шәкен Айманов атындағы "Қазақфильм"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2 863 789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"Қазсушар" шаруашылық жүргізу құқығындағы республикалық мемлекеттік кәсіпорнының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9 074 257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кешенді ынталандыру жөніндегі мемлекеттік саясатты іске асыру үшін "Азық-түлік келісімшарт корпорациясы" ұлттық компаниясы"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өнеркәсіптік жобаларын қаржыландыру үшін "Қазақстанның Даму Банкі" АҚ арқылы "Өнеркәсіпті дамыту қоры" АҚ жарғылық капиталын кейіннен ұлғайта отырып, "Бәйтерек" ұлттық басқарушы холдингі" АҚ жарғылық капиталын ұлғайту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390 834 193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36 060 640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9 390 336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техногендік сипаттағы төтенше жағдайлардан қорғау объектілерін салу және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халықты, объектілер мен аумақтарды табиғи дүлей зілзалалардан инженерлік қорғау жөніндегі жұмыстарды жүргізуге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7 206 210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4 794 088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 және қоғамдық қауіпсіздікті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бюджетіне қоғамдық тәртіп пен қауіпсіздік объектілерін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Зираттар бар крематорийлер салу үшін республикалық маңызы бар қалалардың, астананың бюджеттеріне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41 563 944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мектеп біліміне қолжетімділікті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Атырау және Маңғыстау облысының облыстық бюджеттеріне орта білім беру объектілерінің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36 268 592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22 565 839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5 693 405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5 667 348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кадрлармен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бюджетіне М.Қозыбаев атындағы Солтүстік Қазақстан мемлекеттік университетінің екі студенттік жатақханасын салуға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М. Қозыбаев атындағы Солтүстік Қазақстан мемлекеттік университеті "Kozybaev University Teaching and research center" оқу-зертханалық корпусының құрылысына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7 788 605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3 132 814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4 089 651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6 774 853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1 547 532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халықты әлеуметтік қорғау және көмек көрсету, сондай-ақ әлеуметтік қорғау жүйесін жетілдіру және инфрақұрылымды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әлеуметтiк қамтамасыз ету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5 798 563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4 296 761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2 256 653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53 420 670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бюджетіне жылумен жабдықтау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8 472 394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22 952 854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3 637 927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1 196 288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4 063 632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935 645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схема бойынша пилоттық жобалар шеңберінде Астана қаласы, Жамбыл және Солтүстік Қазақстан облыстарының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1 793 175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1 460 956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18 105 964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2 384 333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3 196 345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401 241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қалалар мен елді мекендерді абаттандыруға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республикалық бюджет қаражаты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облыстық бюджетіне Щучинск-Бурабай курорттық аймағының сумен жабдықтау және су бұру жүйелерін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бюджетіне Алакөл көлі туристік аймағының сумен жабдықтау және су бұру жүйелерін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3 252 330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21 121 291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мәдениет объектілерін салуға республикалық бюджет қаражаты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10 860 600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жетістіктер спортын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спорт объектілерін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10 260 691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36 488 823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Жылу-электр энергетикасын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жылу-энергетика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35 823 098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6 528 935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21 269 823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3 151 705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ортаның сапасын тұрақтандыру және жақсарту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 бюджеттеріне қоршаған ортаны қорғау объектілерін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ресурстарын тиімді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жерүсті су ресурстарын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19 387 510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2 755 594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облыстық бюджетіне "Солтүстік" әлеуметтік-кәсіпкерлік корпорациясы" АҚ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шиналарын өндіру жөніндегі жобаны іске асыру мақсатында "Сарыарқа" әлеуметтік-кәсіпкерлік корпорациясы" АҚ жарғылық капиталын ұлғайту үшін Қарағанды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өндірістік алаңдарды құру үшін "Солтүстік" әлеуметтік-кәсіпкерлік корпорациясы" АҚ жарғылық капиталын ұлғайту үшін Солтүстік Қазақстан облысының бюджетіне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салаларының дамуына жәрдемдесу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республикалық маңызы бар қалалардың, астананың бюджеттеріне арнайы экономикалық аймақтардың, индустриялық аймақтардың, индустриялық парктердің инфрақұрылымын дамыту үшін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12 522 045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10 321 146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2 200 899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28 085 261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авиацияны және әуе көлігін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облыстық бюджеттерге әуе көлігінің инфрақұрылымын дамытуға арналған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2 029 251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рельстік көліктің дамуын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22 052 610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метрополитен салуға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5 018 083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бюджетіне электропоездарды сатып алуға заңды тұлғалардың жарғылық капиталын ұлғайтуға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17 034 527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104 838 385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104 838 385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13 529 074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853 123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68 829 583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15 977 025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облыс орталықтарына инженерлік және көлік (аббаттандыру) инфрақұрылымын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47 811 348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5 273 344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10 513 204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2 440 631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1 576 467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1 344 513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641 757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782 198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20 100 746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3 229 537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және Жамбыл облыстарының бюджеттеріне мемлекеттік мекемелердің әкімшілік ғимараттарын салуға және реконструкциялауға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4 841 210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4 469 173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жобасы және Басым жобаларға кредит беру тетігі шеңберінде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индустриялық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18 271 322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549 273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314 324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2 119 701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1 192 268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3 456 029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4 521 201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520 748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8 930 068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1 937 553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379 208 616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жылумен, сумен жабдықтау және су бұру жүйелерін реконструкциялау және салу үшін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8 209 718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1 267 652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4 421 280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370 998 898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бас берілістерін шығару жобасын қаржыландыру үшін кейіннен "Өнеркәсіпті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46 776 498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Саран қаласында шина өндірісін ұйымдастыру" жобасын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индустриялық-инновациялық дамытудың 2020 – 2025 жылдарға арналған мемлекеттік бағдарламасының жобаларын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комбайндарды лизингке өткізу бойынша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өнеркәсіп жобаларын қаржыландыру үшін кейіннен "Өнеркәсіптің дамыту қоры" АҚ-ға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техникасының жетекші белдіктерінің арқалықтарын оқшаулау деңгейін ұлғайту жөніндегі жобаны іске асыру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 дамыту қоры" АҚ арқылы жолаушылар вагоны паркін жаңартуды қаржыландыру үшін "Қазақстанның Даму Банкі"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 өндірілген ауыл шаруашылығы техникасын қоспағанда, автокөлік құралдары мен арнайы мақсаттағы автотехниканы лизингке сатып алатын заңды тұлғалар мен дара кәсіпкерлерді лизингтік қаржыландыру үшін "Өнеркәсіпті дамыту қоры" АҚ-ға кейіннен кредит бере отырып, "Бәйтерек" ұлттық басқарушы холдингі" АҚ-ға кредит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Ұлттық қордан бөлінген нысаналы трансферттер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505 540 216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227 088 664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110 055 746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270 428 933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69 346 311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21 728 050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94 361 397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коммуналдық тұрғын үй қорының тұрғын үйін салуға және (немесе) реконструкциялауға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17 506 934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осал топтар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777 417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266 488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214 968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726 773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көпбалалы отбасылар үшін тұрғын үй салуға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1 440 492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1 119 597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636 312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152 981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жастарға тұрғын үй салу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76 854 463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10 584 454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2 966 281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317 354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530 599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3 817 058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2 364 355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1 959 558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7 379 569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7 713 692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3 751 851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4 940 710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4 528 813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2 855 079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3 365 948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1 412 273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1 758 576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5 490 634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994 898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3 808 384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10 683 453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5 557 494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909 443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5 796 994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176 067 536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58 761 857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18 761 769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110 569 846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27 895 505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10 703 619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1 584 616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Атырау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1 917 379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1 661 758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2 683 267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2 803 246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1 247 221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5 233 506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2 372 458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809 534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2 434 791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1 724 977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8 717 238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4 686 604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1 831 357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20 349 714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7 464 683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5 298 345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12 189 033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2 558 649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778 386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40 307 883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мекендердегі сумен жабдықтау және су бұру жүйелерін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65 497 690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30 866 352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8 058 150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6 494 966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5 587 684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1 330 266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705 811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2 185 013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1 261 973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8 009 493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1 208 988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815 146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3 865 860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3 747 721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9 349 620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6 184 521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2 552 613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2 400 891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4 500 143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7 056 736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1 766 230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10 623 392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3 582 651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45 335 770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39 598 790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13 868 283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3 970 960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1 752 707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564 374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1 433 659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1 150 915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7 002 446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5 649 370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4 487 991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4 758 061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12 111 292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4 867 140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3 013 839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3 738 749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1 759 509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1 597 576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14 075 394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10 699 444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2 515 119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1 908 644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123 646 494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69 715 816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автомобиль жолдарын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42 685 281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42 776 853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39 459 413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 Аягөз - Тарбағатай - Бұғаз" республикалық маңызы бар автомобиль жолының "Қарағанды - Аягөз"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Қарабұтақ - Ұлғайсын" автомобиль жолын реконструкциялау және жобалау-іздестіру жұмыстары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195 км "Семей - Өскемен" республикалық маңызы бар автомобиль жолын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7 830 697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 Павлодар - Успенка - РФ шек." республикалық маңызы бар автомобиль жолының "Жезқазған - Қарағанды"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851 956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12 825 456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12 065 095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Орталық-Шығыс "Астана - Павлодар - Қалбатау - Өскемен"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"Астана - Петропавл" автомобиль жолының "Бурабай - Көкшетау - Петропавл - РФ шекарасы" транзиттік дәлізін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"Үшарал - Достық"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16 320 064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"Қарабұтақ - Комсомольское - Денисовка - Рудный - Қостанай"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12 889 359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1 262 444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 Орал" республикалық маңызы бар автомобиль 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526 548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 Орынбор" автомобиль жолының ұзындығы 144 км "Подстепное - Федоровка - РФ шекарасы (Илекке)" учаскесін реконструкциялау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"РФ шекарасы (Орск қаласына)-Ақтөбе -Атырау - РФ шекарасы (Астрахань қаласына)" автожолын реконструкциялау және жобалау-іздестіру жұмыстары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2 695 922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80 961 213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1 248 855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2 371 213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4 938 963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966 148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4 263 387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1 710 340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1 135 789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19 007 140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10 296 287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шағын және моноқалалардағы бюджеттік инвестициялық жобаларды іске асыруға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9 794 467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972 326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433 355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1 534 955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7 577 833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550 782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1 399 426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2 034 297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 – 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нысаналы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32 334 552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3 427 747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6 965 064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2 480 829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192 306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3 508 003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895 805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2 117 472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1 533 042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3 488 474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бюджетіне, республикалық маңызы бар қалалардың, астананың бюджеттеріне қалалардың шеткі аумақтарындағы әлеуметтік және инженерлік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5 521 226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7 075 774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Ұлттық қордан бөлінетін кепілдендірілген трансферт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225 770 720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резервті сақтауды қамтамасыз ету және денсаулық сақтау инфрақұрылымын дамыту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денсаулық сақтау объектілерін салуға және реконструкциялауға және Алматы облысының облыстық бюджетіне, Алматы қаласының бюджетіне денсаулық сақтау объектілерін сейсмикалық күшейтуге, сондай-ақ инфекциялық ауруханаларды орналастыру үшін тез салынатын кешендер құруға Қазақстан Республикасы Ұлттық қорынан бөлінетін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4 254 957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1 894 875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56 181 121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тұрғын үй салу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инженерлік-коммуникациялық инфрақұрылымды дамытуға және (немесе) жайластыруға Қазақстан Республикасының Ұлттық қорынан берілетін кепілдендірілген трансферт есебінен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19 820 121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3 293 966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1 533 404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3 570 577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36 361 000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қалаларда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11 263 382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1 006 064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2 037 910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2 099 184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4 622 460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республикалық маңызы бар қалалардың, астананың бюджеттеріне нөсерлік кәріз жүйесін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 өңірлер – ел дамуының драйвері" ұлттық жобасы шеңберінде облыстық бюджеттерге ауылдық елді мекендерде сумен жабдықтау және су бұру жүйелерін дамытуға Қазақстан Республикасының Ұлттық қорынан берілетін кепілдендірілген трансферт есебінен берілетін нысаналы даму трансферттерi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23 498 438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Ақмола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1 833 481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2 176 982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4 304 514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4 390 186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1 094 351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268 147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Павлодар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1 681 802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548 736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50 165 864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4 414 021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360 612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3 274 040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540 879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899 783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3 111 897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Маңғыстау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5 768 630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6 343 933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2 722 496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18 500 808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пайдаланымдағы автомобиль жолдарын жөндеу және олардың сапасын жақсартуға бағытталған күтіп-ұстау бойынша жұмыстарды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 облыстық бюджеттерге, республикалық маңызы бар қалалардың, астананың бюджеттеріне көліктік инфрақұрылымды дамытуға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75 716 737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1 568 545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8 769 103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2 352 093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5 503 489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1 104 294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2 116 458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1 605 092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7 284 263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1 949 839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5 713 561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25 500 000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орталықтарында, моно және шағын қалалар мен ауылдық аумақтарда инженерлік, көліктік және әлеуметтік инфрақұрылымды дамыту жөніндегі іс-шараларды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"Ауыл-Ел бесігі" жобасы шеңберінде ауылдық елді мекендердегі әлеуметтік және инженерлік инфрақұрылымдарды дамытуға Қазақстан Республикасының Ұлттық қорынан берілетін кепілдендірілген трансферт есебінен берілетін нысаналы даму трансферттері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39 452 041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өңірлер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2 752 780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3 297 607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8 770 028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1 445 683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3 550 296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671 715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1 403 134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4 900 493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6 448 494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бабында пайдалану үшін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Қызмет бабында пайдалану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Ескерту. 2-қосымша жаңа редакцияда - ҚР Үкіметінің 27.12.2022 </w:t>
      </w:r>
      <w:r>
        <w:rPr>
          <w:rFonts w:ascii="Times New Roman"/>
          <w:b w:val="false"/>
          <w:i w:val="false"/>
          <w:color w:val="000000"/>
          <w:sz w:val="28"/>
        </w:rPr>
        <w:t>№ 1073</w:t>
      </w:r>
      <w:r>
        <w:rPr>
          <w:rFonts w:ascii="Times New Roman"/>
          <w:b w:val="false"/>
          <w:i w:val="false"/>
          <w:color w:val="ff0000"/>
          <w:sz w:val="28"/>
        </w:rPr>
        <w:t xml:space="preserve"> (01.01.2022 бастап қолданысқа енгiзiледi) қаулысымен.</w:t>
      </w:r>
      <w:r>
        <w:br/>
      </w:r>
      <w:r>
        <w:rPr>
          <w:rFonts w:ascii="Times New Roman"/>
          <w:b w:val="false"/>
          <w:i w:val="false"/>
          <w:color w:val="000000"/>
          <w:sz w:val="28"/>
        </w:rPr>
        <w:t>
</w:t>
      </w:r>
    </w:p>
    <w:bookmarkStart w:name="z89" w:id="92"/>
    <w:p>
      <w:pPr>
        <w:spacing w:after="0"/>
        <w:ind w:left="0"/>
        <w:jc w:val="left"/>
      </w:pPr>
      <w:r>
        <w:rPr>
          <w:rFonts w:ascii="Times New Roman"/>
          <w:b/>
          <w:i w:val="false"/>
          <w:color w:val="000000"/>
        </w:rPr>
        <w:t xml:space="preserve"> Қазақстан Республикасы Төтенше жағдайлар, Қорғаныс, Индустрия және инфрақұрылымдық даму министрліктерінің, Президенті Іс Басқармасының басым республикалық бюджеттік инвестицияларының тізбесі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3-қосымша</w:t>
            </w:r>
          </w:p>
        </w:tc>
      </w:tr>
    </w:tbl>
    <w:bookmarkStart w:name="z91" w:id="9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 қызметкерлерінің лауазымдық айлықақыларын көтеруге берілетін ағымдағы нысаналы трансферттердің сомаларын бөлу</w:t>
      </w:r>
    </w:p>
    <w:bookmarkEnd w:id="93"/>
    <w:p>
      <w:pPr>
        <w:spacing w:after="0"/>
        <w:ind w:left="0"/>
        <w:jc w:val="both"/>
      </w:pPr>
      <w:r>
        <w:rPr>
          <w:rFonts w:ascii="Times New Roman"/>
          <w:b w:val="false"/>
          <w:i w:val="false"/>
          <w:color w:val="ff0000"/>
          <w:sz w:val="28"/>
        </w:rPr>
        <w:t xml:space="preserve">
      Ескерту. 3-қосымша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16 878 722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856 776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1 592 214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777 759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1 154 165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1 459 664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1 004 258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794 277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4-қосымша</w:t>
            </w:r>
          </w:p>
        </w:tc>
      </w:tr>
    </w:tbl>
    <w:bookmarkStart w:name="z93" w:id="94"/>
    <w:p>
      <w:pPr>
        <w:spacing w:after="0"/>
        <w:ind w:left="0"/>
        <w:jc w:val="left"/>
      </w:pPr>
      <w:r>
        <w:rPr>
          <w:rFonts w:ascii="Times New Roman"/>
          <w:b/>
          <w:i w:val="false"/>
          <w:color w:val="000000"/>
        </w:rPr>
        <w:t xml:space="preserve"> Облыстық бюджеттерге объектілерді күзету функцияларын бәсекелес ортаға беруге берілетін ағымдағы нысаналы трансферттердің сомаларын бөлу</w:t>
      </w:r>
    </w:p>
    <w:bookmarkEnd w:id="94"/>
    <w:p>
      <w:pPr>
        <w:spacing w:after="0"/>
        <w:ind w:left="0"/>
        <w:jc w:val="both"/>
      </w:pPr>
      <w:r>
        <w:rPr>
          <w:rFonts w:ascii="Times New Roman"/>
          <w:b w:val="false"/>
          <w:i w:val="false"/>
          <w:color w:val="ff0000"/>
          <w:sz w:val="28"/>
        </w:rPr>
        <w:t xml:space="preserve">
      Ескерту. 4-қосымша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4-1-қосымша</w:t>
            </w:r>
          </w:p>
        </w:tc>
      </w:tr>
    </w:tbl>
    <w:bookmarkStart w:name="z240" w:id="95"/>
    <w:p>
      <w:pPr>
        <w:spacing w:after="0"/>
        <w:ind w:left="0"/>
        <w:jc w:val="left"/>
      </w:pPr>
      <w:r>
        <w:rPr>
          <w:rFonts w:ascii="Times New Roman"/>
          <w:b/>
          <w:i w:val="false"/>
          <w:color w:val="000000"/>
        </w:rPr>
        <w:t xml:space="preserve"> Алматы қаласының бюджетіне ішкі істер органдарының материалдық-техникалық базасын қалпына келтіруге берілетін ағымдағы нысаналы трансферттердің сомаларын бөлу</w:t>
      </w:r>
    </w:p>
    <w:bookmarkEnd w:id="95"/>
    <w:p>
      <w:pPr>
        <w:spacing w:after="0"/>
        <w:ind w:left="0"/>
        <w:jc w:val="both"/>
      </w:pPr>
      <w:r>
        <w:rPr>
          <w:rFonts w:ascii="Times New Roman"/>
          <w:b w:val="false"/>
          <w:i w:val="false"/>
          <w:color w:val="ff0000"/>
          <w:sz w:val="28"/>
        </w:rPr>
        <w:t xml:space="preserve">
      Ескерту. Қаулы 4-1-қосымшамен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111 195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5-қосымша</w:t>
            </w:r>
          </w:p>
        </w:tc>
      </w:tr>
    </w:tbl>
    <w:bookmarkStart w:name="z95" w:id="9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 төлемдеріне берілетін ағымдағы нысаналы трансферттердің сомаларын бөлу</w:t>
      </w:r>
    </w:p>
    <w:bookmarkEnd w:id="96"/>
    <w:p>
      <w:pPr>
        <w:spacing w:after="0"/>
        <w:ind w:left="0"/>
        <w:jc w:val="both"/>
      </w:pPr>
      <w:r>
        <w:rPr>
          <w:rFonts w:ascii="Times New Roman"/>
          <w:b w:val="false"/>
          <w:i w:val="false"/>
          <w:color w:val="ff0000"/>
          <w:sz w:val="28"/>
        </w:rPr>
        <w:t xml:space="preserve">
      Ескерту. 5-қосымша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6 267 743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701 483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істер органдарының азаматтық қызметшілері қатарындағы медицина қызметкерлерінің жалақысын көтеруге берілетін ағымдағы нысаналы трансферттердің сомаларын бөлу</w:t>
      </w:r>
    </w:p>
    <w:p>
      <w:pPr>
        <w:spacing w:after="0"/>
        <w:ind w:left="0"/>
        <w:jc w:val="both"/>
      </w:pPr>
      <w:r>
        <w:rPr>
          <w:rFonts w:ascii="Times New Roman"/>
          <w:b w:val="false"/>
          <w:i w:val="false"/>
          <w:color w:val="ff0000"/>
          <w:sz w:val="28"/>
        </w:rPr>
        <w:t xml:space="preserve">
      Ескерту. 6-қосымша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241" w:id="97"/>
    <w:p>
      <w:pPr>
        <w:spacing w:after="0"/>
        <w:ind w:left="0"/>
        <w:jc w:val="left"/>
      </w:pPr>
      <w:r>
        <w:rPr>
          <w:rFonts w:ascii="Times New Roman"/>
          <w:b/>
          <w:i w:val="false"/>
          <w:color w:val="000000"/>
        </w:rPr>
        <w:t xml:space="preserve"> Облыстық бюджеттерге, республикалық маңызы бар қаланың, астананың бюджетіне ішкі істер органдарының қосымша штат санын ұстауға және материалдық-техникалық жарақтандыруға берілетін ағымдағы нысаналы трансферттердің сомаларын бөлу</w:t>
      </w:r>
    </w:p>
    <w:bookmarkEnd w:id="97"/>
    <w:p>
      <w:pPr>
        <w:spacing w:after="0"/>
        <w:ind w:left="0"/>
        <w:jc w:val="both"/>
      </w:pPr>
      <w:r>
        <w:rPr>
          <w:rFonts w:ascii="Times New Roman"/>
          <w:b w:val="false"/>
          <w:i w:val="false"/>
          <w:color w:val="ff0000"/>
          <w:sz w:val="28"/>
        </w:rPr>
        <w:t xml:space="preserve">
      Ескерту. Қаулы 6-1-қосымшамен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4 702 332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3 930 103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7-қосымша</w:t>
            </w:r>
          </w:p>
        </w:tc>
      </w:tr>
    </w:tbl>
    <w:bookmarkStart w:name="z99" w:id="98"/>
    <w:p>
      <w:pPr>
        <w:spacing w:after="0"/>
        <w:ind w:left="0"/>
        <w:jc w:val="left"/>
      </w:pPr>
      <w:r>
        <w:rPr>
          <w:rFonts w:ascii="Times New Roman"/>
          <w:b/>
          <w:i w:val="false"/>
          <w:color w:val="000000"/>
        </w:rPr>
        <w:t xml:space="preserve"> Түркістан облысының бюджетіне су шаруашылығы саласындағы су объектілеріне күрделі жөндеу жүргізуге берілетін ағымдағы нысаналы трансферттердің сомаларын бөлу</w:t>
      </w:r>
    </w:p>
    <w:bookmarkEnd w:id="98"/>
    <w:p>
      <w:pPr>
        <w:spacing w:after="0"/>
        <w:ind w:left="0"/>
        <w:jc w:val="both"/>
      </w:pPr>
      <w:r>
        <w:rPr>
          <w:rFonts w:ascii="Times New Roman"/>
          <w:b w:val="false"/>
          <w:i w:val="false"/>
          <w:color w:val="ff0000"/>
          <w:sz w:val="28"/>
        </w:rPr>
        <w:t xml:space="preserve">
      Ескерту. 7-қосымша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5 875 228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8-қосымша</w:t>
            </w:r>
          </w:p>
        </w:tc>
      </w:tr>
    </w:tbl>
    <w:bookmarkStart w:name="z101" w:id="9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балық шаруашылығы субъектісі шеккен шығыстардың бір бөлігін өтеуге берілетін ағымдағы нысаналы трансферттердің сомаларын бөлу</w:t>
      </w:r>
    </w:p>
    <w:bookmarkEnd w:id="99"/>
    <w:p>
      <w:pPr>
        <w:spacing w:after="0"/>
        <w:ind w:left="0"/>
        <w:jc w:val="both"/>
      </w:pPr>
      <w:r>
        <w:rPr>
          <w:rFonts w:ascii="Times New Roman"/>
          <w:b w:val="false"/>
          <w:i w:val="false"/>
          <w:color w:val="ff0000"/>
          <w:sz w:val="28"/>
        </w:rPr>
        <w:t xml:space="preserve">
      Ескерту. 8-қосымша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8-1-қосымша</w:t>
            </w:r>
          </w:p>
        </w:tc>
      </w:tr>
    </w:tbl>
    <w:bookmarkStart w:name="z242" w:id="100"/>
    <w:p>
      <w:pPr>
        <w:spacing w:after="0"/>
        <w:ind w:left="0"/>
        <w:jc w:val="left"/>
      </w:pPr>
      <w:r>
        <w:rPr>
          <w:rFonts w:ascii="Times New Roman"/>
          <w:b/>
          <w:i w:val="false"/>
          <w:color w:val="000000"/>
        </w:rPr>
        <w:t xml:space="preserve"> Қызылорда облысының бюджетіне Арал теңізінің құрғаған түбінде (АТҚТ) фитоорманмелиоративтік жұмыстар кезінде орман шаруашылығы субъектісі шеккен шығыстардың бір бөлігін өтеуге берілетін ағымдағы нысаналы трансферттердің сомаларын бөлу</w:t>
      </w:r>
    </w:p>
    <w:bookmarkEnd w:id="100"/>
    <w:p>
      <w:pPr>
        <w:spacing w:after="0"/>
        <w:ind w:left="0"/>
        <w:jc w:val="both"/>
      </w:pPr>
      <w:r>
        <w:rPr>
          <w:rFonts w:ascii="Times New Roman"/>
          <w:b w:val="false"/>
          <w:i w:val="false"/>
          <w:color w:val="ff0000"/>
          <w:sz w:val="28"/>
        </w:rPr>
        <w:t xml:space="preserve">
      Ескерту. Қаулы 8-1-қосымшамен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8-2-қосымша</w:t>
            </w:r>
          </w:p>
        </w:tc>
      </w:tr>
    </w:tbl>
    <w:bookmarkStart w:name="z243" w:id="10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асыл тұқымды мал шаруашылығын дамытуды, мал шаруашылығы өнімдерінің өнімділігі мен сапасын арттыруды субсидиялауға берілетін ағымдағы нысаналы трансферттердің сомаларын бөлу</w:t>
      </w:r>
    </w:p>
    <w:bookmarkEnd w:id="101"/>
    <w:p>
      <w:pPr>
        <w:spacing w:after="0"/>
        <w:ind w:left="0"/>
        <w:jc w:val="both"/>
      </w:pPr>
      <w:r>
        <w:rPr>
          <w:rFonts w:ascii="Times New Roman"/>
          <w:b w:val="false"/>
          <w:i w:val="false"/>
          <w:color w:val="ff0000"/>
          <w:sz w:val="28"/>
        </w:rPr>
        <w:t xml:space="preserve">
      Ескерту. Қаулы 8-2-қосымшамен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өзгеріс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24 491 606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1 589 630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9-қосымша</w:t>
            </w:r>
          </w:p>
        </w:tc>
      </w:tr>
    </w:tbl>
    <w:bookmarkStart w:name="z103" w:id="10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инвестициялық салымдар кезінде агроөнеркәсіптік кешен субъектісі шеккен шығыстардың бір бөлігін өтеуге берілетін ағымдағы нысаналы трансферттердің сомаларын бөлу</w:t>
      </w:r>
    </w:p>
    <w:bookmarkEnd w:id="102"/>
    <w:p>
      <w:pPr>
        <w:spacing w:after="0"/>
        <w:ind w:left="0"/>
        <w:jc w:val="both"/>
      </w:pPr>
      <w:r>
        <w:rPr>
          <w:rFonts w:ascii="Times New Roman"/>
          <w:b w:val="false"/>
          <w:i w:val="false"/>
          <w:color w:val="ff0000"/>
          <w:sz w:val="28"/>
        </w:rPr>
        <w:t xml:space="preserve">
      Ескерту. 9-қосымша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 өзгерістер енгізілді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122 212 828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20 905 632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2 917 758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17 352 424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7 747 008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8 267 834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11 554 520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693 996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16 197 931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6 380 835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10-қосымша</w:t>
            </w:r>
          </w:p>
        </w:tc>
      </w:tr>
    </w:tbl>
    <w:bookmarkStart w:name="z105" w:id="10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субъектілерінің қарыздарын кепілдендіру және сақтандыру шеңберінде субсидиялауға берілетін ағымдағы нысаналы трансферттердің сомаларын бөлу</w:t>
      </w:r>
    </w:p>
    <w:bookmarkEnd w:id="103"/>
    <w:p>
      <w:pPr>
        <w:spacing w:after="0"/>
        <w:ind w:left="0"/>
        <w:jc w:val="both"/>
      </w:pPr>
      <w:r>
        <w:rPr>
          <w:rFonts w:ascii="Times New Roman"/>
          <w:b w:val="false"/>
          <w:i w:val="false"/>
          <w:color w:val="ff0000"/>
          <w:sz w:val="28"/>
        </w:rPr>
        <w:t xml:space="preserve">
      Ескерту. 10-қосымша алып тасталды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11-қосымша</w:t>
            </w:r>
          </w:p>
        </w:tc>
      </w:tr>
    </w:tbl>
    <w:bookmarkStart w:name="z107" w:id="10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берілетін ағымдағы нысаналы трансферттердің сомаларын бөлу</w:t>
      </w:r>
    </w:p>
    <w:bookmarkEnd w:id="104"/>
    <w:p>
      <w:pPr>
        <w:spacing w:after="0"/>
        <w:ind w:left="0"/>
        <w:jc w:val="both"/>
      </w:pPr>
      <w:r>
        <w:rPr>
          <w:rFonts w:ascii="Times New Roman"/>
          <w:b w:val="false"/>
          <w:i w:val="false"/>
          <w:color w:val="ff0000"/>
          <w:sz w:val="28"/>
        </w:rPr>
        <w:t xml:space="preserve">
      Ескерту. 11-қосымша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12-қосымша</w:t>
            </w:r>
          </w:p>
        </w:tc>
      </w:tr>
    </w:tbl>
    <w:bookmarkStart w:name="z109" w:id="10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ауыл шаруашылығы жануарларын, техниканы және технологиялық жабдықтарды сатып алуға кредит беру, сондай-ақ лизинг кезінде сыйақы мөлшерлемелерін субсидиялауға берілетін ағымдағы нысаналы трансферттердің сомаларын бөлу</w:t>
      </w:r>
    </w:p>
    <w:bookmarkEnd w:id="105"/>
    <w:p>
      <w:pPr>
        <w:spacing w:after="0"/>
        <w:ind w:left="0"/>
        <w:jc w:val="both"/>
      </w:pPr>
      <w:r>
        <w:rPr>
          <w:rFonts w:ascii="Times New Roman"/>
          <w:b w:val="false"/>
          <w:i w:val="false"/>
          <w:color w:val="ff0000"/>
          <w:sz w:val="28"/>
        </w:rPr>
        <w:t xml:space="preserve">
      Ескерту. 12-қосымша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76 853 116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8 130 602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7 749 369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4 605 938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8 699 411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2 780 705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5 705 187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6 249 570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13-қосымша</w:t>
            </w:r>
          </w:p>
        </w:tc>
      </w:tr>
    </w:tbl>
    <w:bookmarkStart w:name="z111" w:id="10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саны зиян тигізудің экономикалық шегінен жоғары зиянды және аса қауіпті зиянды организмдерге және карантинді объектілерге қарсы өңдеу жүргізуге арналған пестицидтердің, биоагенттердің (энтомофагтардың) құнын субсидиялауға берілетін ағымдағы нысаналы трансферттердің сомаларын бөлу</w:t>
      </w:r>
    </w:p>
    <w:bookmarkEnd w:id="106"/>
    <w:p>
      <w:pPr>
        <w:spacing w:after="0"/>
        <w:ind w:left="0"/>
        <w:jc w:val="both"/>
      </w:pPr>
      <w:r>
        <w:rPr>
          <w:rFonts w:ascii="Times New Roman"/>
          <w:b w:val="false"/>
          <w:i w:val="false"/>
          <w:color w:val="ff0000"/>
          <w:sz w:val="28"/>
        </w:rPr>
        <w:t xml:space="preserve">
      Ескерту. 13-қосымша жаңа редакцияда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өзгеріс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13 313 356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2 992 272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204 172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6 002 389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14-қосымша</w:t>
            </w:r>
          </w:p>
        </w:tc>
      </w:tr>
    </w:tbl>
    <w:bookmarkStart w:name="z113" w:id="10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жеке және заңды тұлғаларға жеміс дақылдарының бактериялық күйігін жұқтырған жойылған жеміс-жидек дақылдарын отырғызу мен өсіруге шығындарын өтеуге берілетін ағымдағы нысаналы трансферттердің сомаларын бөлу</w:t>
      </w:r>
    </w:p>
    <w:bookmarkEnd w:id="107"/>
    <w:p>
      <w:pPr>
        <w:spacing w:after="0"/>
        <w:ind w:left="0"/>
        <w:jc w:val="both"/>
      </w:pPr>
      <w:r>
        <w:rPr>
          <w:rFonts w:ascii="Times New Roman"/>
          <w:b w:val="false"/>
          <w:i w:val="false"/>
          <w:color w:val="ff0000"/>
          <w:sz w:val="28"/>
        </w:rPr>
        <w:t xml:space="preserve">
      Ескерту. 14-қосымша алып тасталды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14-1-қосымша</w:t>
            </w:r>
          </w:p>
        </w:tc>
      </w:tr>
    </w:tbl>
    <w:bookmarkStart w:name="z245" w:id="10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субсидиялауға берілетін ағымдағы нысаналы трансферттердің сомаларын бөлу</w:t>
      </w:r>
    </w:p>
    <w:bookmarkEnd w:id="108"/>
    <w:p>
      <w:pPr>
        <w:spacing w:after="0"/>
        <w:ind w:left="0"/>
        <w:jc w:val="both"/>
      </w:pPr>
      <w:r>
        <w:rPr>
          <w:rFonts w:ascii="Times New Roman"/>
          <w:b w:val="false"/>
          <w:i w:val="false"/>
          <w:color w:val="ff0000"/>
          <w:sz w:val="28"/>
        </w:rPr>
        <w:t xml:space="preserve">
      Ескерту. Қаулы 14-1-қосымшамен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6 417 604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315 308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399 345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559 488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14-2-қосымша</w:t>
            </w:r>
          </w:p>
        </w:tc>
      </w:tr>
    </w:tbl>
    <w:bookmarkStart w:name="z247" w:id="10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тыңайтқыштар (органикалықтарды қоспағанда) құнын субсидиялауға берілетін ағымдағы нысаналы трансферттердің сомаларын бөлу</w:t>
      </w:r>
    </w:p>
    <w:bookmarkEnd w:id="109"/>
    <w:p>
      <w:pPr>
        <w:spacing w:after="0"/>
        <w:ind w:left="0"/>
        <w:jc w:val="both"/>
      </w:pPr>
      <w:r>
        <w:rPr>
          <w:rFonts w:ascii="Times New Roman"/>
          <w:b w:val="false"/>
          <w:i w:val="false"/>
          <w:color w:val="ff0000"/>
          <w:sz w:val="28"/>
        </w:rPr>
        <w:t xml:space="preserve">
      Ескерту. Қаулы 14-2-қосымшамен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өзгеріс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12 111 800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1 404 600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14-3-қосымша</w:t>
            </w:r>
          </w:p>
        </w:tc>
      </w:tr>
    </w:tbl>
    <w:bookmarkStart w:name="z249" w:id="11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басым дақылдар өндірісін дамытуды субсидиялауға берілетін ағымдағы нысаналы трансферттердің сомаларын бөлу</w:t>
      </w:r>
    </w:p>
    <w:bookmarkEnd w:id="110"/>
    <w:p>
      <w:pPr>
        <w:spacing w:after="0"/>
        <w:ind w:left="0"/>
        <w:jc w:val="both"/>
      </w:pPr>
      <w:r>
        <w:rPr>
          <w:rFonts w:ascii="Times New Roman"/>
          <w:b w:val="false"/>
          <w:i w:val="false"/>
          <w:color w:val="ff0000"/>
          <w:sz w:val="28"/>
        </w:rPr>
        <w:t xml:space="preserve">
      Ескерту. Қаулы 14-3-қосымшамен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15-қосымша</w:t>
            </w:r>
          </w:p>
        </w:tc>
      </w:tr>
    </w:tbl>
    <w:bookmarkStart w:name="z115" w:id="11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атаулы әлеуметтік көмекті төлеуге берілетін ағымдағы нысаналы трансферттердің сомаларын бөлу</w:t>
      </w:r>
    </w:p>
    <w:bookmarkEnd w:id="111"/>
    <w:p>
      <w:pPr>
        <w:spacing w:after="0"/>
        <w:ind w:left="0"/>
        <w:jc w:val="both"/>
      </w:pPr>
      <w:r>
        <w:rPr>
          <w:rFonts w:ascii="Times New Roman"/>
          <w:b w:val="false"/>
          <w:i w:val="false"/>
          <w:color w:val="ff0000"/>
          <w:sz w:val="28"/>
        </w:rPr>
        <w:t xml:space="preserve">
      Ескерту. 15-қосымша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кепілдендірілген әлеуметтік пакетке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57 724 048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47 446 952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10 277 096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4 896 930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3 002 243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5 467 295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3 771 775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14 079 897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11 399 612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2 028 240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4 411 195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16-қосымша</w:t>
            </w:r>
          </w:p>
        </w:tc>
      </w:tr>
    </w:tbl>
    <w:bookmarkStart w:name="z117" w:id="11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үкіметтік емес ұйымдарда мемлекеттік әлеуметтік тапсырысты орналастыруға берілетін ағымдағы нысаналы трансферттердің сомаларын бөлу</w:t>
      </w:r>
    </w:p>
    <w:bookmarkEnd w:id="112"/>
    <w:p>
      <w:pPr>
        <w:spacing w:after="0"/>
        <w:ind w:left="0"/>
        <w:jc w:val="both"/>
      </w:pPr>
      <w:r>
        <w:rPr>
          <w:rFonts w:ascii="Times New Roman"/>
          <w:b w:val="false"/>
          <w:i w:val="false"/>
          <w:color w:val="ff0000"/>
          <w:sz w:val="28"/>
        </w:rPr>
        <w:t xml:space="preserve">
      Ескерту. 16-қосымша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2 477 498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аталған шығыстар үй жағдайында жартылай стационар жағдайында және қарттар мен мүгедектігі бар адамдарға, адам саудасы құрбандарына арнаулы әлеуметтік қызметтер көрсету үшін үкіметтік емес ұйымдарда мемлекеттік әлеуметтік тапсырысты орналастыруға бағытталған.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17-қосымша</w:t>
            </w:r>
          </w:p>
        </w:tc>
      </w:tr>
    </w:tbl>
    <w:bookmarkStart w:name="z120" w:id="11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bookmarkEnd w:id="113"/>
    <w:p>
      <w:pPr>
        <w:spacing w:after="0"/>
        <w:ind w:left="0"/>
        <w:jc w:val="both"/>
      </w:pPr>
      <w:r>
        <w:rPr>
          <w:rFonts w:ascii="Times New Roman"/>
          <w:b w:val="false"/>
          <w:i w:val="false"/>
          <w:color w:val="ff0000"/>
          <w:sz w:val="28"/>
        </w:rPr>
        <w:t xml:space="preserve">
      Ескерту. 17-қосымша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сурдотехникалық, тифлотехникалық құралдар, арнайы жүріп-тұру құралдары (кресло-арбалар), техникалық көмекшi (компенсаторлық) құралдары кеңейту, ақпаратты Брайль қарпімен енгізу/шығару арқылы сөйлеу синтезі бар портативтік тифлокомпьютер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 Spina bifida диагнозымен мүгедек балаларды бір реттік қолданылатын катетерлермен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санаторийлік-курорттық емделу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19 685 989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8 693 819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5 573 192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1 017 844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4 401 134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487 609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671 491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520 583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1 220 846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499 349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638 260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357 566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561 960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1 088 189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79 376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281 925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1 129 357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737 917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882 362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419 327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1 502 370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364 593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1 857 103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1 096 814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18-қосымша</w:t>
            </w:r>
          </w:p>
        </w:tc>
      </w:tr>
    </w:tbl>
    <w:bookmarkStart w:name="z122" w:id="11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p>
    <w:bookmarkEnd w:id="114"/>
    <w:p>
      <w:pPr>
        <w:spacing w:after="0"/>
        <w:ind w:left="0"/>
        <w:jc w:val="both"/>
      </w:pPr>
      <w:r>
        <w:rPr>
          <w:rFonts w:ascii="Times New Roman"/>
          <w:b w:val="false"/>
          <w:i w:val="false"/>
          <w:color w:val="ff0000"/>
          <w:sz w:val="28"/>
        </w:rPr>
        <w:t xml:space="preserve">
      Ескерту. 18-қосымша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3 618 705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145 330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19-қосымша</w:t>
            </w:r>
          </w:p>
        </w:tc>
      </w:tr>
    </w:tbl>
    <w:bookmarkStart w:name="z124" w:id="11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трансферттердің сомаларын бөлу</w:t>
      </w:r>
    </w:p>
    <w:bookmarkEnd w:id="115"/>
    <w:p>
      <w:pPr>
        <w:spacing w:after="0"/>
        <w:ind w:left="0"/>
        <w:jc w:val="both"/>
      </w:pPr>
      <w:r>
        <w:rPr>
          <w:rFonts w:ascii="Times New Roman"/>
          <w:b w:val="false"/>
          <w:i w:val="false"/>
          <w:color w:val="ff0000"/>
          <w:sz w:val="28"/>
        </w:rPr>
        <w:t xml:space="preserve">
      Ескерту. 19-қосымша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20-қосымша</w:t>
            </w:r>
          </w:p>
        </w:tc>
      </w:tr>
    </w:tbl>
    <w:bookmarkStart w:name="z126" w:id="11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нәтижелі жұмыспен қамтуды дамытуға берілетін ағымдағы нысаналы трансферттердің сомаларын бөлу</w:t>
      </w:r>
    </w:p>
    <w:bookmarkEnd w:id="116"/>
    <w:p>
      <w:pPr>
        <w:spacing w:after="0"/>
        <w:ind w:left="0"/>
        <w:jc w:val="both"/>
      </w:pPr>
      <w:r>
        <w:rPr>
          <w:rFonts w:ascii="Times New Roman"/>
          <w:b w:val="false"/>
          <w:i w:val="false"/>
          <w:color w:val="ff0000"/>
          <w:sz w:val="28"/>
        </w:rPr>
        <w:t xml:space="preserve">
      Ескерту. 20-қосымша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87 959 657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18 744 494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69 215 163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3 102 089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5 264 403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4 199 048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2 756 512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2 055 230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6 952 410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2 546 402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7 564 856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4 728 285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4 244 510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6 038 040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5 087 110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3 957 247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2 383 099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1 279 421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17 067 703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2 887 711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14 179 992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3 612 989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3 960 330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21-қосымша</w:t>
            </w:r>
          </w:p>
        </w:tc>
      </w:tr>
    </w:tbl>
    <w:bookmarkStart w:name="z128" w:id="117"/>
    <w:p>
      <w:pPr>
        <w:spacing w:after="0"/>
        <w:ind w:left="0"/>
        <w:jc w:val="left"/>
      </w:pPr>
      <w:r>
        <w:rPr>
          <w:rFonts w:ascii="Times New Roman"/>
          <w:b/>
          <w:i w:val="false"/>
          <w:color w:val="000000"/>
        </w:rPr>
        <w:t xml:space="preserve"> Солтүстік Қазақстан облысының облыстық бюджетіне нәтижелі жұмыспен қамтуды дамыту шеңберінде жұмыс күші артық өңірлерден қоныстанушылар үшін тұрғын үйді сатып алуға берілетін ағымдағы нысаналы трансферттердің сомаларын бөлу</w:t>
      </w:r>
    </w:p>
    <w:bookmarkEnd w:id="117"/>
    <w:p>
      <w:pPr>
        <w:spacing w:after="0"/>
        <w:ind w:left="0"/>
        <w:jc w:val="both"/>
      </w:pPr>
      <w:r>
        <w:rPr>
          <w:rFonts w:ascii="Times New Roman"/>
          <w:b w:val="false"/>
          <w:i w:val="false"/>
          <w:color w:val="ff0000"/>
          <w:sz w:val="28"/>
        </w:rPr>
        <w:t xml:space="preserve">
      Ескерту. 21-қосымша алып тасталды - ҚР Үкіметінің 18.03.2022 </w:t>
      </w:r>
      <w:r>
        <w:rPr>
          <w:rFonts w:ascii="Times New Roman"/>
          <w:b w:val="false"/>
          <w:i w:val="false"/>
          <w:color w:val="ff0000"/>
          <w:sz w:val="28"/>
        </w:rPr>
        <w:t>№ 145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22-қосымша</w:t>
            </w:r>
          </w:p>
        </w:tc>
      </w:tr>
    </w:tbl>
    <w:bookmarkStart w:name="z130" w:id="11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ұйымдардың: стационарлық және жартылай стационарлық үлгідегі медициналық-әлеуметтік мекемелер, үйде қызмет көрсету, уақытша болу ұйымдары, халықты жұмыспен қамту орталықтары жұмыскерлерінің жалақысын көтеруге берілетін ағымдағы нысаналы трансферттердің сомаларын бөлу</w:t>
      </w:r>
    </w:p>
    <w:bookmarkEnd w:id="118"/>
    <w:p>
      <w:pPr>
        <w:spacing w:after="0"/>
        <w:ind w:left="0"/>
        <w:jc w:val="both"/>
      </w:pPr>
      <w:r>
        <w:rPr>
          <w:rFonts w:ascii="Times New Roman"/>
          <w:b w:val="false"/>
          <w:i w:val="false"/>
          <w:color w:val="ff0000"/>
          <w:sz w:val="28"/>
        </w:rPr>
        <w:t xml:space="preserve">
      Ескерту. 22-қосымша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40 828 830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2 112 790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2 422 688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1 205 603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3 315 304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1 698 955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1 293 688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2 052 491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2 255 209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1 222 588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1 316 706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1 958 701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1 338 679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650 994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23-қосымша</w:t>
            </w:r>
          </w:p>
        </w:tc>
      </w:tr>
    </w:tbl>
    <w:bookmarkStart w:name="z132" w:id="11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трансферттердің сомаларын бөлу</w:t>
      </w:r>
    </w:p>
    <w:bookmarkEnd w:id="119"/>
    <w:p>
      <w:pPr>
        <w:spacing w:after="0"/>
        <w:ind w:left="0"/>
        <w:jc w:val="both"/>
      </w:pPr>
      <w:r>
        <w:rPr>
          <w:rFonts w:ascii="Times New Roman"/>
          <w:b w:val="false"/>
          <w:i w:val="false"/>
          <w:color w:val="ff0000"/>
          <w:sz w:val="28"/>
        </w:rPr>
        <w:t xml:space="preserve">
      Ескерту. 23-қосымша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118 898 855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52 186 679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6 756 847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3 961 650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3 264 660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4 931 864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2 219 735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4 259 046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8 163 995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4 518 793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7 763 254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4 552 234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6 032 813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3 386 530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4 585 956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3 590 356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3 996 994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3 566 933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5 741 225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3 162 343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13 872 735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6 419 808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7 452 927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2 332 161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4 194 672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2 197 802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24-қосымша</w:t>
            </w:r>
          </w:p>
        </w:tc>
      </w:tr>
    </w:tbl>
    <w:bookmarkStart w:name="z134" w:id="12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 педагогтерінің еңбегіне ақы төлеуді ұлғайтуға берілетін ағымдағы нысаналы трансферттердің сомаларын бөлу</w:t>
      </w:r>
    </w:p>
    <w:bookmarkEnd w:id="120"/>
    <w:p>
      <w:pPr>
        <w:spacing w:after="0"/>
        <w:ind w:left="0"/>
        <w:jc w:val="both"/>
      </w:pPr>
      <w:r>
        <w:rPr>
          <w:rFonts w:ascii="Times New Roman"/>
          <w:b w:val="false"/>
          <w:i w:val="false"/>
          <w:color w:val="ff0000"/>
          <w:sz w:val="28"/>
        </w:rPr>
        <w:t xml:space="preserve">
      Ескерту. 24-қосымша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104 041 582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3 115 156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5 368 228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8 774 319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3 537 300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3 826 306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5 114 953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2 721 883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6 456 020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1 744 243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4 318 232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2 234 750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19 894 708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6 627 224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5 236 872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6 679 854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25-қосымша</w:t>
            </w:r>
          </w:p>
        </w:tc>
      </w:tr>
    </w:tbl>
    <w:bookmarkStart w:name="z136" w:id="12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121"/>
    <w:p>
      <w:pPr>
        <w:spacing w:after="0"/>
        <w:ind w:left="0"/>
        <w:jc w:val="both"/>
      </w:pPr>
      <w:r>
        <w:rPr>
          <w:rFonts w:ascii="Times New Roman"/>
          <w:b w:val="false"/>
          <w:i w:val="false"/>
          <w:color w:val="ff0000"/>
          <w:sz w:val="28"/>
        </w:rPr>
        <w:t xml:space="preserve">
      Ескерту. 25-қосымша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26-қосымша</w:t>
            </w:r>
          </w:p>
        </w:tc>
      </w:tr>
    </w:tbl>
    <w:bookmarkStart w:name="z138" w:id="12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мектепке дейінгі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22"/>
    <w:p>
      <w:pPr>
        <w:spacing w:after="0"/>
        <w:ind w:left="0"/>
        <w:jc w:val="both"/>
      </w:pPr>
      <w:r>
        <w:rPr>
          <w:rFonts w:ascii="Times New Roman"/>
          <w:b w:val="false"/>
          <w:i w:val="false"/>
          <w:color w:val="ff0000"/>
          <w:sz w:val="28"/>
        </w:rPr>
        <w:t xml:space="preserve">
      Ескерту. 26-қосымша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11 973 973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375 468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747 791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429 870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794 695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874 232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437 981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27-қосымша</w:t>
            </w:r>
          </w:p>
        </w:tc>
      </w:tr>
    </w:tbl>
    <w:bookmarkStart w:name="z140" w:id="12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үш жастан алты жасқа дейінгі балаларды мектепке дейінгі тәрбиемен және оқытумен қамтуды қамтамасыз етуге берілетін ағымдағы нысаналы трансферттердің сомаларын бөлу</w:t>
      </w:r>
    </w:p>
    <w:bookmarkEnd w:id="123"/>
    <w:p>
      <w:pPr>
        <w:spacing w:after="0"/>
        <w:ind w:left="0"/>
        <w:jc w:val="both"/>
      </w:pPr>
      <w:r>
        <w:rPr>
          <w:rFonts w:ascii="Times New Roman"/>
          <w:b w:val="false"/>
          <w:i w:val="false"/>
          <w:color w:val="ff0000"/>
          <w:sz w:val="28"/>
        </w:rPr>
        <w:t xml:space="preserve">
      Ескерту. 27-қосымша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15 581 915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4 142 880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621 432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584 829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857 702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509 583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765 622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828 577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28-қосымша</w:t>
            </w:r>
          </w:p>
        </w:tc>
      </w:tr>
    </w:tbl>
    <w:bookmarkStart w:name="z142" w:id="12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мектепке дейінгі білім беру ұйымдарының медицина қызметкерлерінің еңбегіне ақы төлеуді ұлғайтуға берілетін ағымдағы нысаналы трансферттердің сомаларын бөлу</w:t>
      </w:r>
    </w:p>
    <w:bookmarkEnd w:id="124"/>
    <w:p>
      <w:pPr>
        <w:spacing w:after="0"/>
        <w:ind w:left="0"/>
        <w:jc w:val="both"/>
      </w:pPr>
      <w:r>
        <w:rPr>
          <w:rFonts w:ascii="Times New Roman"/>
          <w:b w:val="false"/>
          <w:i w:val="false"/>
          <w:color w:val="ff0000"/>
          <w:sz w:val="28"/>
        </w:rPr>
        <w:t xml:space="preserve">
      Ескерту. 28-қосымша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202 183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400 629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414 745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29-қосымша</w:t>
            </w:r>
          </w:p>
        </w:tc>
      </w:tr>
    </w:tbl>
    <w:bookmarkStart w:name="z144" w:id="12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ұйымдарында жан басына шаққандағы қаржыландыруды іске асыруға берілетін ағымдағы нысаналы трансферттердің сомаларын бөлу</w:t>
      </w:r>
    </w:p>
    <w:bookmarkEnd w:id="125"/>
    <w:p>
      <w:pPr>
        <w:spacing w:after="0"/>
        <w:ind w:left="0"/>
        <w:jc w:val="both"/>
      </w:pPr>
      <w:r>
        <w:rPr>
          <w:rFonts w:ascii="Times New Roman"/>
          <w:b w:val="false"/>
          <w:i w:val="false"/>
          <w:color w:val="ff0000"/>
          <w:sz w:val="28"/>
        </w:rPr>
        <w:t xml:space="preserve">
      Ескерту. 29-қосымша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75 932 207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3 070 503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8 456 323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2 122 681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4 004 387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3 712 098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596 801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7 690 321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6 252 891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6 730 573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8 831 372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30-қосымша</w:t>
            </w:r>
          </w:p>
        </w:tc>
      </w:tr>
    </w:tbl>
    <w:bookmarkStart w:name="z146" w:id="12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 педагогтерінің еңбегіне ақы төлеуді ұлғайтуға берілетін ағымдағы нысаналы трансферттердің сомаларын бөлу</w:t>
      </w:r>
    </w:p>
    <w:bookmarkEnd w:id="126"/>
    <w:p>
      <w:pPr>
        <w:spacing w:after="0"/>
        <w:ind w:left="0"/>
        <w:jc w:val="both"/>
      </w:pPr>
      <w:r>
        <w:rPr>
          <w:rFonts w:ascii="Times New Roman"/>
          <w:b w:val="false"/>
          <w:i w:val="false"/>
          <w:color w:val="ff0000"/>
          <w:sz w:val="28"/>
        </w:rPr>
        <w:t xml:space="preserve">
      Ескерту. 30-қосымша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725 524 110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24 354 316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30 324 772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62 106 521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21 005 917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51 296 162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28 060 960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33 896 233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25 839 735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47 517 626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30 462 770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22 896 446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28 959 002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7 502 890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26 765 348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24 199 907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142 278 737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42 038 881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20 709 209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31 474 170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31-қосымша</w:t>
            </w:r>
          </w:p>
        </w:tc>
      </w:tr>
    </w:tbl>
    <w:bookmarkStart w:name="z148" w:id="12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27"/>
    <w:p>
      <w:pPr>
        <w:spacing w:after="0"/>
        <w:ind w:left="0"/>
        <w:jc w:val="both"/>
      </w:pPr>
      <w:r>
        <w:rPr>
          <w:rFonts w:ascii="Times New Roman"/>
          <w:b w:val="false"/>
          <w:i w:val="false"/>
          <w:color w:val="ff0000"/>
          <w:sz w:val="28"/>
        </w:rPr>
        <w:t xml:space="preserve">
      Ескерту. 31-қосымша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243 213 873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11 096 303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19 921 905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8 338 557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22 035 565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8 211 865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10 704 939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10 498 452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11 360 281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6 121 792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7 920 457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10 426 316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8 662 271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9 580 888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39 494 434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13 260 104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9 035 223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11 532 381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32-қосымша</w:t>
            </w:r>
          </w:p>
        </w:tc>
      </w:tr>
    </w:tbl>
    <w:bookmarkStart w:name="z150" w:id="12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128"/>
    <w:p>
      <w:pPr>
        <w:spacing w:after="0"/>
        <w:ind w:left="0"/>
        <w:jc w:val="both"/>
      </w:pPr>
      <w:r>
        <w:rPr>
          <w:rFonts w:ascii="Times New Roman"/>
          <w:b w:val="false"/>
          <w:i w:val="false"/>
          <w:color w:val="ff0000"/>
          <w:sz w:val="28"/>
        </w:rPr>
        <w:t xml:space="preserve">
      Ескерту. 32-қосымша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6 971 634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319 805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640 556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376 895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382 107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33-қосымша</w:t>
            </w:r>
          </w:p>
        </w:tc>
      </w:tr>
    </w:tbl>
    <w:bookmarkStart w:name="z152" w:id="12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ұйымдарының әдістемелік орталықтарының (кабинеттерінің) әдіскерлеріне магистр дәрежесі үшін қосымша ақы төлеуге берілетін ағымдағы нысаналы трансферттердің сомаларын бөлу</w:t>
      </w:r>
    </w:p>
    <w:bookmarkEnd w:id="129"/>
    <w:p>
      <w:pPr>
        <w:spacing w:after="0"/>
        <w:ind w:left="0"/>
        <w:jc w:val="both"/>
      </w:pPr>
      <w:r>
        <w:rPr>
          <w:rFonts w:ascii="Times New Roman"/>
          <w:b w:val="false"/>
          <w:i w:val="false"/>
          <w:color w:val="ff0000"/>
          <w:sz w:val="28"/>
        </w:rPr>
        <w:t xml:space="preserve">
      Ескерту. 33-қосымша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34-қосымша</w:t>
            </w:r>
          </w:p>
        </w:tc>
      </w:tr>
    </w:tbl>
    <w:bookmarkStart w:name="z154" w:id="13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ересектерге арналған қосымша білім беру ұйымдарын қоспағанда, мемлекеттік білім беру ұйымдарының медицина қызметкерлерінің еңбегіне ақы төлеуді ұлғайтуға берілетін ағымдағы нысаналы трансферттердің сомаларын бөлу</w:t>
      </w:r>
    </w:p>
    <w:bookmarkEnd w:id="130"/>
    <w:p>
      <w:pPr>
        <w:spacing w:after="0"/>
        <w:ind w:left="0"/>
        <w:jc w:val="both"/>
      </w:pPr>
      <w:r>
        <w:rPr>
          <w:rFonts w:ascii="Times New Roman"/>
          <w:b w:val="false"/>
          <w:i w:val="false"/>
          <w:color w:val="ff0000"/>
          <w:sz w:val="28"/>
        </w:rPr>
        <w:t xml:space="preserve">
      Ескерту. 34-қосымша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34-1-қосымша</w:t>
            </w:r>
          </w:p>
        </w:tc>
      </w:tr>
    </w:tbl>
    <w:bookmarkStart w:name="z251" w:id="131"/>
    <w:p>
      <w:pPr>
        <w:spacing w:after="0"/>
        <w:ind w:left="0"/>
        <w:jc w:val="left"/>
      </w:pPr>
      <w:r>
        <w:rPr>
          <w:rFonts w:ascii="Times New Roman"/>
          <w:b/>
          <w:i w:val="false"/>
          <w:color w:val="000000"/>
        </w:rPr>
        <w:t xml:space="preserve"> Облыстық бюджеттерге мұғалімдер тапшылығы бар өңірлерге тартылған, бастауыш, негізгі және жалпы орта білімнің оқу бағдарламаларын іске асыратын білім беру ұйымдарының үздік педагогтеріне қосымша ақы төлеуге берілетін ағымдағы нысаналы трансферттердің сомаларын бөлу</w:t>
      </w:r>
    </w:p>
    <w:bookmarkEnd w:id="131"/>
    <w:p>
      <w:pPr>
        <w:spacing w:after="0"/>
        <w:ind w:left="0"/>
        <w:jc w:val="both"/>
      </w:pPr>
      <w:r>
        <w:rPr>
          <w:rFonts w:ascii="Times New Roman"/>
          <w:b w:val="false"/>
          <w:i w:val="false"/>
          <w:color w:val="ff0000"/>
          <w:sz w:val="28"/>
        </w:rPr>
        <w:t xml:space="preserve">
      Ескерту. Қаулы 34-1-қосымшамен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34-2-қосымша</w:t>
            </w:r>
          </w:p>
        </w:tc>
      </w:tr>
    </w:tbl>
    <w:bookmarkStart w:name="z277" w:id="13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орта білім беру ұйымдары педагогтерінің нормативтік оқу жүктемесінің төмендеуіне байланысты төмен тұрған бюджеттердің шығындарын өтеуге берілетін ағымдағы нысаналы трансферттердің сомаларын бөлу</w:t>
      </w:r>
    </w:p>
    <w:bookmarkEnd w:id="132"/>
    <w:p>
      <w:pPr>
        <w:spacing w:after="0"/>
        <w:ind w:left="0"/>
        <w:jc w:val="both"/>
      </w:pPr>
      <w:r>
        <w:rPr>
          <w:rFonts w:ascii="Times New Roman"/>
          <w:b w:val="false"/>
          <w:i w:val="false"/>
          <w:color w:val="ff0000"/>
          <w:sz w:val="28"/>
        </w:rPr>
        <w:t xml:space="preserve">
      Ескерту. Қаулы 34-1-қосымшамен толықтырылды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 өзгеріс енгізілді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61 951 524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2 413 601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5 929 141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2 218 135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4 192 848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4 213 499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2 011 752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2 621 189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266 701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2 264 110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11 216 388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4 098 281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35-қосымша</w:t>
            </w:r>
          </w:p>
        </w:tc>
      </w:tr>
    </w:tbl>
    <w:bookmarkStart w:name="z156" w:id="13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техникалық және кәсіптік, орта білімнен кейінгі білім беру ұйымдарындағы білім алушылардың мемлекеттік стипендиясының мөлшерін ұлғайтуға берілетін ағымдағы нысаналы трансферттердің сомаларын бөлу</w:t>
      </w:r>
    </w:p>
    <w:bookmarkEnd w:id="133"/>
    <w:p>
      <w:pPr>
        <w:spacing w:after="0"/>
        <w:ind w:left="0"/>
        <w:jc w:val="both"/>
      </w:pPr>
      <w:r>
        <w:rPr>
          <w:rFonts w:ascii="Times New Roman"/>
          <w:b w:val="false"/>
          <w:i w:val="false"/>
          <w:color w:val="ff0000"/>
          <w:sz w:val="28"/>
        </w:rPr>
        <w:t xml:space="preserve">
      Ескерту. 35-қосымша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6 995 568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566 537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6 429 031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215 996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36-қосымша</w:t>
            </w:r>
          </w:p>
        </w:tc>
      </w:tr>
    </w:tbl>
    <w:bookmarkStart w:name="z158" w:id="13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берілетін ағымдағы нысаналы трансферттердің сомаларын бөлу</w:t>
      </w:r>
    </w:p>
    <w:bookmarkEnd w:id="134"/>
    <w:p>
      <w:pPr>
        <w:spacing w:after="0"/>
        <w:ind w:left="0"/>
        <w:jc w:val="both"/>
      </w:pPr>
      <w:r>
        <w:rPr>
          <w:rFonts w:ascii="Times New Roman"/>
          <w:b w:val="false"/>
          <w:i w:val="false"/>
          <w:color w:val="ff0000"/>
          <w:sz w:val="28"/>
        </w:rPr>
        <w:t xml:space="preserve">
      Ескерту. 36-қосымша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36-1-қосымша</w:t>
            </w:r>
          </w:p>
        </w:tc>
      </w:tr>
    </w:tbl>
    <w:bookmarkStart w:name="z254" w:id="13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сұранысқа ие мамандықтар бойынша жастарды тегін техникалық және кәсіптік біліммен қамтамасыз етуге берілетін ағымдағы нысаналы трансферттердің сомаларын бөлу</w:t>
      </w:r>
    </w:p>
    <w:bookmarkEnd w:id="135"/>
    <w:p>
      <w:pPr>
        <w:spacing w:after="0"/>
        <w:ind w:left="0"/>
        <w:jc w:val="both"/>
      </w:pPr>
      <w:r>
        <w:rPr>
          <w:rFonts w:ascii="Times New Roman"/>
          <w:b w:val="false"/>
          <w:i w:val="false"/>
          <w:color w:val="ff0000"/>
          <w:sz w:val="28"/>
        </w:rPr>
        <w:t xml:space="preserve">
      Ескерту. Қаулы 36-1-қосымшамен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10 013 038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473 448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305 947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368 777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568 538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459 653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342 854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1 812 373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1 370 654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1 301 728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37-қосымша</w:t>
            </w:r>
          </w:p>
        </w:tc>
      </w:tr>
    </w:tbl>
    <w:bookmarkStart w:name="z160" w:id="13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 педагогтерінің еңбегіне ақы төлеуді ұлғайтуға берілетін ағымдағы нысаналы трансферттердің сомаларын бөлу</w:t>
      </w:r>
    </w:p>
    <w:bookmarkEnd w:id="136"/>
    <w:p>
      <w:pPr>
        <w:spacing w:after="0"/>
        <w:ind w:left="0"/>
        <w:jc w:val="both"/>
      </w:pPr>
      <w:r>
        <w:rPr>
          <w:rFonts w:ascii="Times New Roman"/>
          <w:b w:val="false"/>
          <w:i w:val="false"/>
          <w:color w:val="ff0000"/>
          <w:sz w:val="28"/>
        </w:rPr>
        <w:t xml:space="preserve">
      Ескерту. 37-қосымша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31 765 904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1 928 333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1 990 881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1 354 026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1 165 464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1 291 830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3 043 815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1 660 244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1 103 828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1 333 431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1 721 292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1 161 023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912 344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1 347 084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38-қосымша</w:t>
            </w:r>
          </w:p>
        </w:tc>
      </w:tr>
    </w:tbl>
    <w:bookmarkStart w:name="z162" w:id="13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ұйымдарының педагогтеріне біліктілік санаты үшін қосымша ақы төлеуге берілетін ағымдағы нысаналы трансферттердің сомаларын бөлу</w:t>
      </w:r>
    </w:p>
    <w:bookmarkEnd w:id="137"/>
    <w:p>
      <w:pPr>
        <w:spacing w:after="0"/>
        <w:ind w:left="0"/>
        <w:jc w:val="both"/>
      </w:pPr>
      <w:r>
        <w:rPr>
          <w:rFonts w:ascii="Times New Roman"/>
          <w:b w:val="false"/>
          <w:i w:val="false"/>
          <w:color w:val="ff0000"/>
          <w:sz w:val="28"/>
        </w:rPr>
        <w:t xml:space="preserve">
      Ескерту. 38-қосымша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370 619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459 406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608 595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562 382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465 946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320 967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443 479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39-қосымша</w:t>
            </w:r>
          </w:p>
        </w:tc>
      </w:tr>
    </w:tbl>
    <w:bookmarkStart w:name="z164" w:id="13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техникалық және кәсіптік, орта білімнен кейінгі білім беру ұйымдарындағы медицина қызметкерлерінің еңбегіне ақы төлеуді ұлғайтуға берілетін ағымдағы нысаналы трансферттердің сомаларын бөлу</w:t>
      </w:r>
    </w:p>
    <w:bookmarkEnd w:id="138"/>
    <w:p>
      <w:pPr>
        <w:spacing w:after="0"/>
        <w:ind w:left="0"/>
        <w:jc w:val="both"/>
      </w:pPr>
      <w:r>
        <w:rPr>
          <w:rFonts w:ascii="Times New Roman"/>
          <w:b w:val="false"/>
          <w:i w:val="false"/>
          <w:color w:val="ff0000"/>
          <w:sz w:val="28"/>
        </w:rPr>
        <w:t xml:space="preserve">
      Ескерту. 39-қосымша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40-қосымша</w:t>
            </w:r>
          </w:p>
        </w:tc>
      </w:tr>
    </w:tbl>
    <w:bookmarkStart w:name="z166" w:id="13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көпбалалы және аз қамтылған отбасылардың балалары үшін жоғары білімі бар мамандарды даярлауға мемлекеттік білім беру тапсырысын орналастыруға берілетін ағымдағы нысаналы трансферттердің сомаларын бөлу</w:t>
      </w:r>
    </w:p>
    <w:bookmarkEnd w:id="139"/>
    <w:p>
      <w:pPr>
        <w:spacing w:after="0"/>
        <w:ind w:left="0"/>
        <w:jc w:val="both"/>
      </w:pPr>
      <w:r>
        <w:rPr>
          <w:rFonts w:ascii="Times New Roman"/>
          <w:b w:val="false"/>
          <w:i w:val="false"/>
          <w:color w:val="ff0000"/>
          <w:sz w:val="28"/>
        </w:rPr>
        <w:t xml:space="preserve">
      Ескерту. 40-қосымша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 өзгеріс енгізілді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2 719 666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1 034 076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41-қосымша</w:t>
            </w:r>
          </w:p>
        </w:tc>
      </w:tr>
    </w:tbl>
    <w:bookmarkStart w:name="z168" w:id="14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медициналық ұйымның жыныстық құмарлықты төмендететін, сот шешімі негізінде жүзеге асырылатын іс-шараларды өткізуіне берiлетiн ағымдағы нысаналы трансферттердің сомаларын бөлу</w:t>
      </w:r>
    </w:p>
    <w:bookmarkEnd w:id="140"/>
    <w:p>
      <w:pPr>
        <w:spacing w:after="0"/>
        <w:ind w:left="0"/>
        <w:jc w:val="both"/>
      </w:pPr>
      <w:r>
        <w:rPr>
          <w:rFonts w:ascii="Times New Roman"/>
          <w:b w:val="false"/>
          <w:i w:val="false"/>
          <w:color w:val="ff0000"/>
          <w:sz w:val="28"/>
        </w:rPr>
        <w:t xml:space="preserve">
      Ескерту. 41-қосымша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 өзгеріс енгізілді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2 937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41-1-қосымша</w:t>
            </w:r>
          </w:p>
        </w:tc>
      </w:tr>
    </w:tbl>
    <w:bookmarkStart w:name="z256" w:id="14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деңгейдегі денсаулық сақтау ұйымдарын материалдық-техникалық жарақтандыруға берілетін ағымдағы нысаналы трансферттердің сомаларын бөлу</w:t>
      </w:r>
    </w:p>
    <w:bookmarkEnd w:id="141"/>
    <w:p>
      <w:pPr>
        <w:spacing w:after="0"/>
        <w:ind w:left="0"/>
        <w:jc w:val="both"/>
      </w:pPr>
      <w:r>
        <w:rPr>
          <w:rFonts w:ascii="Times New Roman"/>
          <w:b w:val="false"/>
          <w:i w:val="false"/>
          <w:color w:val="ff0000"/>
          <w:sz w:val="28"/>
        </w:rPr>
        <w:t xml:space="preserve">
      Ескерту. Қаулы 41-1-қосымшамен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3 203 627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2 849 960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42-қосымша</w:t>
            </w:r>
          </w:p>
        </w:tc>
      </w:tr>
    </w:tbl>
    <w:bookmarkStart w:name="z170" w:id="14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қаржы лизингі шарттарымен сатып алынған санитариялық көлік бойынша лизинг төлемдерін өтеуге берілетін ағымдағы нысаналы трансферттердің сомаларын бөлу</w:t>
      </w:r>
    </w:p>
    <w:bookmarkEnd w:id="142"/>
    <w:p>
      <w:pPr>
        <w:spacing w:after="0"/>
        <w:ind w:left="0"/>
        <w:jc w:val="both"/>
      </w:pPr>
      <w:r>
        <w:rPr>
          <w:rFonts w:ascii="Times New Roman"/>
          <w:b w:val="false"/>
          <w:i w:val="false"/>
          <w:color w:val="ff0000"/>
          <w:sz w:val="28"/>
        </w:rPr>
        <w:t xml:space="preserve">
      Ескерту. 42-қосымша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14 049 588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496 436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865 863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2 014 828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600 650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728 222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681 499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903 441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476 832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613 447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495 693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325 416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1 131 534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1 333 171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1 053 000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43-қосымша</w:t>
            </w:r>
          </w:p>
        </w:tc>
      </w:tr>
    </w:tbl>
    <w:bookmarkStart w:name="z172" w:id="143"/>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вакциналарды және басқа да иммундық-биологиялық препараттарды сатып алуға берілетiн ағымдағы нысаналы трансферттердің сомаларын бөлу</w:t>
      </w:r>
    </w:p>
    <w:bookmarkEnd w:id="143"/>
    <w:p>
      <w:pPr>
        <w:spacing w:after="0"/>
        <w:ind w:left="0"/>
        <w:jc w:val="both"/>
      </w:pPr>
      <w:r>
        <w:rPr>
          <w:rFonts w:ascii="Times New Roman"/>
          <w:b w:val="false"/>
          <w:i w:val="false"/>
          <w:color w:val="ff0000"/>
          <w:sz w:val="28"/>
        </w:rPr>
        <w:t xml:space="preserve">
      Ескерту. 43-қосымша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 өзгерістер енгізілді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республикалық бюджет қаражаты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 Ұлттық қорынан бөлінетін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53 965 023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33 324 376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20 640 647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3 337 847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2 062 195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2 541 205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1 491 150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1 266 715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1 908 797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2 357 151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7 256 670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2 915 891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4 773 351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3 494 587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4 304 686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2 499 610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1 805 076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44-қосымша</w:t>
            </w:r>
          </w:p>
        </w:tc>
      </w:tr>
    </w:tbl>
    <w:bookmarkStart w:name="z174" w:id="14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саламатты өмір салтын насихаттауға берiлетiн ағымдағы нысаналы трансферттердің сомаларын бөлу</w:t>
      </w:r>
    </w:p>
    <w:bookmarkEnd w:id="144"/>
    <w:p>
      <w:pPr>
        <w:spacing w:after="0"/>
        <w:ind w:left="0"/>
        <w:jc w:val="both"/>
      </w:pPr>
      <w:r>
        <w:rPr>
          <w:rFonts w:ascii="Times New Roman"/>
          <w:b w:val="false"/>
          <w:i w:val="false"/>
          <w:color w:val="ff0000"/>
          <w:sz w:val="28"/>
        </w:rPr>
        <w:t xml:space="preserve">
      Ескерту. 44-қосымша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 өзгеріс енгізілді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416 509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45-қосымша</w:t>
            </w:r>
          </w:p>
        </w:tc>
      </w:tr>
    </w:tbl>
    <w:bookmarkStart w:name="z176" w:id="14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ЖИТС профилактикасы және оған қарсы күрес жөніндегі іс-шараларды іске асыруға берілетін ағымдағы нысаналы трансферттердің сомаларын бөлу</w:t>
      </w:r>
    </w:p>
    <w:bookmarkEnd w:id="145"/>
    <w:p>
      <w:pPr>
        <w:spacing w:after="0"/>
        <w:ind w:left="0"/>
        <w:jc w:val="both"/>
      </w:pPr>
      <w:r>
        <w:rPr>
          <w:rFonts w:ascii="Times New Roman"/>
          <w:b w:val="false"/>
          <w:i w:val="false"/>
          <w:color w:val="ff0000"/>
          <w:sz w:val="28"/>
        </w:rPr>
        <w:t xml:space="preserve">
      Ескерту. 45-қосымша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2 286 943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128 517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90 711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46-қосымша</w:t>
            </w:r>
          </w:p>
        </w:tc>
      </w:tr>
    </w:tbl>
    <w:bookmarkStart w:name="z178" w:id="146"/>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жергілікті атқарушы органдардың денсаулық сақтау саласындағы ұйымдары қызметкерлерінің жалақысын көтеруге берілетін ағымдағы нысаналы трансферттердің сомаларын бөлу</w:t>
      </w:r>
    </w:p>
    <w:bookmarkEnd w:id="146"/>
    <w:p>
      <w:pPr>
        <w:spacing w:after="0"/>
        <w:ind w:left="0"/>
        <w:jc w:val="both"/>
      </w:pPr>
      <w:r>
        <w:rPr>
          <w:rFonts w:ascii="Times New Roman"/>
          <w:b w:val="false"/>
          <w:i w:val="false"/>
          <w:color w:val="ff0000"/>
          <w:sz w:val="28"/>
        </w:rPr>
        <w:t xml:space="preserve">
      Ескерту. 46-қосымша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 өзгерістер енгізілді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3 011 008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191 564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87 790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182 928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175 088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47-қосымша</w:t>
            </w:r>
          </w:p>
        </w:tc>
      </w:tr>
    </w:tbl>
    <w:bookmarkStart w:name="z180" w:id="14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тергеу изоляторларында және қылмыстық-атқару жүйесі мекемелерінде ұсталатын адамдарға медициналық көмек көрсетуге берілетін ағымдағы нысаналы трансферттердің сомаларын бөлу</w:t>
      </w:r>
    </w:p>
    <w:bookmarkEnd w:id="147"/>
    <w:p>
      <w:pPr>
        <w:spacing w:after="0"/>
        <w:ind w:left="0"/>
        <w:jc w:val="both"/>
      </w:pPr>
      <w:r>
        <w:rPr>
          <w:rFonts w:ascii="Times New Roman"/>
          <w:b w:val="false"/>
          <w:i w:val="false"/>
          <w:color w:val="ff0000"/>
          <w:sz w:val="28"/>
        </w:rPr>
        <w:t xml:space="preserve">
      Ескерту. 47-қосымша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626 262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48-қосымша</w:t>
            </w:r>
          </w:p>
        </w:tc>
      </w:tr>
    </w:tbl>
    <w:bookmarkStart w:name="z182" w:id="148"/>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берілетін ағымдағы нысаналы трансферттердің сомаларын бөлу</w:t>
      </w:r>
    </w:p>
    <w:bookmarkEnd w:id="148"/>
    <w:p>
      <w:pPr>
        <w:spacing w:after="0"/>
        <w:ind w:left="0"/>
        <w:jc w:val="both"/>
      </w:pPr>
      <w:r>
        <w:rPr>
          <w:rFonts w:ascii="Times New Roman"/>
          <w:b w:val="false"/>
          <w:i w:val="false"/>
          <w:color w:val="ff0000"/>
          <w:sz w:val="28"/>
        </w:rPr>
        <w:t xml:space="preserve">
      Ескерту. 48-қосымша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12 949 676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697 184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489 821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624 491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748 717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1 111 673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1 002 897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801 151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523 842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556 981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620 236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1 064 836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482 771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490 336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48-1-қосымша</w:t>
            </w:r>
          </w:p>
        </w:tc>
      </w:tr>
    </w:tbl>
    <w:bookmarkStart w:name="z265" w:id="149"/>
    <w:p>
      <w:pPr>
        <w:spacing w:after="0"/>
        <w:ind w:left="0"/>
        <w:jc w:val="left"/>
      </w:pPr>
      <w:r>
        <w:rPr>
          <w:rFonts w:ascii="Times New Roman"/>
          <w:b/>
          <w:i w:val="false"/>
          <w:color w:val="000000"/>
        </w:rPr>
        <w:t xml:space="preserve"> Солтүстік Қазақстан облысының бюджетіне археологиялық ескерткіштерді сақтауға берілетін ағымдағы нысаналы трансферттердің сомаларын бөлу</w:t>
      </w:r>
    </w:p>
    <w:bookmarkEnd w:id="149"/>
    <w:p>
      <w:pPr>
        <w:spacing w:after="0"/>
        <w:ind w:left="0"/>
        <w:jc w:val="both"/>
      </w:pPr>
      <w:r>
        <w:rPr>
          <w:rFonts w:ascii="Times New Roman"/>
          <w:b w:val="false"/>
          <w:i w:val="false"/>
          <w:color w:val="ff0000"/>
          <w:sz w:val="28"/>
        </w:rPr>
        <w:t xml:space="preserve">
      Ескерту. Қаулы 48-1-қосымшамен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54 440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49-қосымша</w:t>
            </w:r>
          </w:p>
        </w:tc>
      </w:tr>
    </w:tbl>
    <w:bookmarkStart w:name="z184" w:id="150"/>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ұйымдардың медицина қызметкерлерінің еңбегіне ақы төлеуді ұлғайтуға берілетін ағымдағы нысаналы трансферттердің сомаларын бөлу</w:t>
      </w:r>
    </w:p>
    <w:bookmarkEnd w:id="150"/>
    <w:p>
      <w:pPr>
        <w:spacing w:after="0"/>
        <w:ind w:left="0"/>
        <w:jc w:val="both"/>
      </w:pPr>
      <w:r>
        <w:rPr>
          <w:rFonts w:ascii="Times New Roman"/>
          <w:b w:val="false"/>
          <w:i w:val="false"/>
          <w:color w:val="ff0000"/>
          <w:sz w:val="28"/>
        </w:rPr>
        <w:t xml:space="preserve">
      Ескерту. 49-қосымша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1 876 535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50-қосымша</w:t>
            </w:r>
          </w:p>
        </w:tc>
      </w:tr>
    </w:tbl>
    <w:bookmarkStart w:name="z186" w:id="151"/>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дене шынықтыру және спорт саласындағы мемлекеттік орта және қосымша білім беру ұйымдары педагогтерінің еңбегіне ақы төлеуді ұлғайтуға берілетін ағымдағы нысаналы трансферттердің сомаларын бөлу</w:t>
      </w:r>
    </w:p>
    <w:bookmarkEnd w:id="151"/>
    <w:p>
      <w:pPr>
        <w:spacing w:after="0"/>
        <w:ind w:left="0"/>
        <w:jc w:val="both"/>
      </w:pPr>
      <w:r>
        <w:rPr>
          <w:rFonts w:ascii="Times New Roman"/>
          <w:b w:val="false"/>
          <w:i w:val="false"/>
          <w:color w:val="ff0000"/>
          <w:sz w:val="28"/>
        </w:rPr>
        <w:t xml:space="preserve">
      Ескерту. 50-қосымша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өзгерістер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19 993 528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874 423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1 047 811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801 090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1 040 017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974 078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900 515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1 507 408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721 420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1 059 707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1 038 537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2 926 029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682 417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1 309 249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51-қосымша</w:t>
            </w:r>
          </w:p>
        </w:tc>
      </w:tr>
    </w:tbl>
    <w:bookmarkStart w:name="z188" w:id="152"/>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кәсіпкерлік субъектілерінің санитариялық-гигиеналық тораптарды күтіп-ұстауға арналған шығындарының бір бөлігін субсидиялауға берілетін ағымдағы нысаналы трансферттердің сомаларын бөлу</w:t>
      </w:r>
    </w:p>
    <w:bookmarkEnd w:id="152"/>
    <w:p>
      <w:pPr>
        <w:spacing w:after="0"/>
        <w:ind w:left="0"/>
        <w:jc w:val="both"/>
      </w:pPr>
      <w:r>
        <w:rPr>
          <w:rFonts w:ascii="Times New Roman"/>
          <w:b w:val="false"/>
          <w:i w:val="false"/>
          <w:color w:val="ff0000"/>
          <w:sz w:val="28"/>
        </w:rPr>
        <w:t xml:space="preserve">
      Ескерту. 51-қосымша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52-қосымша</w:t>
            </w:r>
          </w:p>
        </w:tc>
      </w:tr>
    </w:tbl>
    <w:bookmarkStart w:name="z190" w:id="153"/>
    <w:p>
      <w:pPr>
        <w:spacing w:after="0"/>
        <w:ind w:left="0"/>
        <w:jc w:val="left"/>
      </w:pPr>
      <w:r>
        <w:rPr>
          <w:rFonts w:ascii="Times New Roman"/>
          <w:b/>
          <w:i w:val="false"/>
          <w:color w:val="000000"/>
        </w:rPr>
        <w:t xml:space="preserve"> Облыстық бюджеттерге "Ауыл – 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трансферттердің сомаларын бөлу</w:t>
      </w:r>
    </w:p>
    <w:bookmarkEnd w:id="153"/>
    <w:p>
      <w:pPr>
        <w:spacing w:after="0"/>
        <w:ind w:left="0"/>
        <w:jc w:val="both"/>
      </w:pPr>
      <w:r>
        <w:rPr>
          <w:rFonts w:ascii="Times New Roman"/>
          <w:b w:val="false"/>
          <w:i w:val="false"/>
          <w:color w:val="ff0000"/>
          <w:sz w:val="28"/>
        </w:rPr>
        <w:t xml:space="preserve">
      Ескерту. 52-қосымша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нысаналы трансферт есебінен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Республикасының Ұлттық қорынан берілетін кепілдендірілген трансферт есебінен берілетін ағымдағы нысаналы трансферттер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55 719 828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29 253 384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26 466 444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3 347 399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3 867 139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2 904 045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2 076 088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5 849 426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3 225 725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6 702 895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3 380 589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6 218 708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2 743 775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2 658 151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4 667 638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2 114 152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4 620 213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53-қосымша</w:t>
            </w:r>
          </w:p>
        </w:tc>
      </w:tr>
    </w:tbl>
    <w:bookmarkStart w:name="z192" w:id="15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2021 – 2025 жылдарға арналған кәсіпкерлікті дамыту жөніндегі ұлттық жоба шеңберінде жаңа бизнес-идеяларды іске асыру үшін жас кәсіпкерлерге мемлекеттік гранттар беруге берілетін ағымдағы нысаналы трансферттердің сомаларын бөлу</w:t>
      </w:r>
    </w:p>
    <w:bookmarkEnd w:id="154"/>
    <w:p>
      <w:pPr>
        <w:spacing w:after="0"/>
        <w:ind w:left="0"/>
        <w:jc w:val="both"/>
      </w:pPr>
      <w:r>
        <w:rPr>
          <w:rFonts w:ascii="Times New Roman"/>
          <w:b w:val="false"/>
          <w:i w:val="false"/>
          <w:color w:val="ff0000"/>
          <w:sz w:val="28"/>
        </w:rPr>
        <w:t xml:space="preserve">
      Ескерту. 53-қосымша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629 412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53-1-қосымша</w:t>
            </w:r>
          </w:p>
        </w:tc>
      </w:tr>
    </w:tbl>
    <w:bookmarkStart w:name="z259" w:id="155"/>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мәслихаттар депутаттары қызметінің тиімділігін арттыруға берілетін ағымдағы нысаналы трансферттердің сомаларын бөлу</w:t>
      </w:r>
    </w:p>
    <w:bookmarkEnd w:id="155"/>
    <w:p>
      <w:pPr>
        <w:spacing w:after="0"/>
        <w:ind w:left="0"/>
        <w:jc w:val="both"/>
      </w:pPr>
      <w:r>
        <w:rPr>
          <w:rFonts w:ascii="Times New Roman"/>
          <w:b w:val="false"/>
          <w:i w:val="false"/>
          <w:color w:val="ff0000"/>
          <w:sz w:val="28"/>
        </w:rPr>
        <w:t xml:space="preserve">
      Ескерту. Қаулы 53-1-қосымшамен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Облыстар мен қалалардың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Сомасы, мың теңге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575 819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54-қосымша</w:t>
            </w:r>
          </w:p>
        </w:tc>
      </w:tr>
    </w:tbl>
    <w:bookmarkStart w:name="z194" w:id="156"/>
    <w:p>
      <w:pPr>
        <w:spacing w:after="0"/>
        <w:ind w:left="0"/>
        <w:jc w:val="left"/>
      </w:pPr>
      <w:r>
        <w:rPr>
          <w:rFonts w:ascii="Times New Roman"/>
          <w:b/>
          <w:i w:val="false"/>
          <w:color w:val="000000"/>
        </w:rPr>
        <w:t xml:space="preserve"> Алматы қаласының бюджетіне мемлекет мұқтажы үшін жер учаскелерін алып қоюға берілетін ағымдағы нысаналы трансферттердің сомаларын бөлу</w:t>
      </w:r>
    </w:p>
    <w:bookmarkEnd w:id="156"/>
    <w:p>
      <w:pPr>
        <w:spacing w:after="0"/>
        <w:ind w:left="0"/>
        <w:jc w:val="both"/>
      </w:pPr>
      <w:r>
        <w:rPr>
          <w:rFonts w:ascii="Times New Roman"/>
          <w:b w:val="false"/>
          <w:i w:val="false"/>
          <w:color w:val="ff0000"/>
          <w:sz w:val="28"/>
        </w:rPr>
        <w:t xml:space="preserve">
      Ескерту. 54-қосымша жаңа редакцияда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 мынадай мақсаттарда: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11 012 934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айрықтарының және қала көшелерінің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7 012 934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рельсті көліктің құрылысы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54-1-қосымша</w:t>
            </w:r>
          </w:p>
        </w:tc>
      </w:tr>
    </w:tbl>
    <w:bookmarkStart w:name="z266" w:id="157"/>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жер учаскелерін мемлекет мұқтажы үшін алып қоюға берілетін ағымдағы нысаналы трансферттердің сомаларын бөлу</w:t>
      </w:r>
    </w:p>
    <w:bookmarkEnd w:id="157"/>
    <w:p>
      <w:pPr>
        <w:spacing w:after="0"/>
        <w:ind w:left="0"/>
        <w:jc w:val="both"/>
      </w:pPr>
      <w:r>
        <w:rPr>
          <w:rFonts w:ascii="Times New Roman"/>
          <w:b w:val="false"/>
          <w:i w:val="false"/>
          <w:color w:val="ff0000"/>
          <w:sz w:val="28"/>
        </w:rPr>
        <w:t xml:space="preserve">
      Ескерту. Қаулы 54-1-қосымшамен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1 290 615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943 412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55-қосымша</w:t>
            </w:r>
          </w:p>
        </w:tc>
      </w:tr>
    </w:tbl>
    <w:bookmarkStart w:name="z196" w:id="158"/>
    <w:p>
      <w:pPr>
        <w:spacing w:after="0"/>
        <w:ind w:left="0"/>
        <w:jc w:val="left"/>
      </w:pPr>
      <w:r>
        <w:rPr>
          <w:rFonts w:ascii="Times New Roman"/>
          <w:b/>
          <w:i w:val="false"/>
          <w:color w:val="000000"/>
        </w:rPr>
        <w:t xml:space="preserve"> Облыстық бюджеттерге көлiк инфрақұрылымының басым жобаларын қаржыландыруға берiлетiн ағымдағы нысаналы трансферттердің сомаларын бөлу</w:t>
      </w:r>
    </w:p>
    <w:bookmarkEnd w:id="158"/>
    <w:p>
      <w:pPr>
        <w:spacing w:after="0"/>
        <w:ind w:left="0"/>
        <w:jc w:val="both"/>
      </w:pPr>
      <w:r>
        <w:rPr>
          <w:rFonts w:ascii="Times New Roman"/>
          <w:b w:val="false"/>
          <w:i w:val="false"/>
          <w:color w:val="ff0000"/>
          <w:sz w:val="28"/>
        </w:rPr>
        <w:t xml:space="preserve">
      Ескерту. 55-қосымша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кепілдендірілген трансферт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113 634 461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102 283 263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29 374 118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11 351 198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18 022 920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5 217 578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1 707 380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3 695 949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15 332 196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6 289 592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11 234 593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12 724 203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56-қосымша</w:t>
            </w:r>
          </w:p>
        </w:tc>
      </w:tr>
    </w:tbl>
    <w:bookmarkStart w:name="z198" w:id="159"/>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жұмыс істейтін жастарға коммуналдық тұрғын үй қорының тұрғынжайын сатып алуға Қазақстан Республикасының Ұлттық қорынан берілетін нысаналы трансферт есебінен берілетін ағымдағы нысаналы трансферттердің сомаларын бөлу</w:t>
      </w:r>
    </w:p>
    <w:bookmarkEnd w:id="159"/>
    <w:p>
      <w:pPr>
        <w:spacing w:after="0"/>
        <w:ind w:left="0"/>
        <w:jc w:val="both"/>
      </w:pPr>
      <w:r>
        <w:rPr>
          <w:rFonts w:ascii="Times New Roman"/>
          <w:b w:val="false"/>
          <w:i w:val="false"/>
          <w:color w:val="ff0000"/>
          <w:sz w:val="28"/>
        </w:rPr>
        <w:t xml:space="preserve">
      Ескерту. 56-қосымшаға өзгеріс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15 206 400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57-қосымша</w:t>
            </w:r>
          </w:p>
        </w:tc>
      </w:tr>
    </w:tbl>
    <w:bookmarkStart w:name="z200" w:id="160"/>
    <w:p>
      <w:pPr>
        <w:spacing w:after="0"/>
        <w:ind w:left="0"/>
        <w:jc w:val="left"/>
      </w:pPr>
      <w:r>
        <w:rPr>
          <w:rFonts w:ascii="Times New Roman"/>
          <w:b/>
          <w:i w:val="false"/>
          <w:color w:val="000000"/>
        </w:rPr>
        <w:t xml:space="preserve"> Облыстық бюджеттерге аудандық маңызы бар қалалар, ауылдар, кенттер, ауылдық округтер әкімдері сайлауын қамтамасыз етуге және өткізуге берілетін ағымдағы нысаналы трансферттердің сомаларын бөлу</w:t>
      </w:r>
    </w:p>
    <w:bookmarkEnd w:id="160"/>
    <w:p>
      <w:pPr>
        <w:spacing w:after="0"/>
        <w:ind w:left="0"/>
        <w:jc w:val="both"/>
      </w:pPr>
      <w:r>
        <w:rPr>
          <w:rFonts w:ascii="Times New Roman"/>
          <w:b w:val="false"/>
          <w:i w:val="false"/>
          <w:color w:val="ff0000"/>
          <w:sz w:val="28"/>
        </w:rPr>
        <w:t xml:space="preserve">
      Ескерту. 57-қосымша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409 396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253 964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57-1-қосымша</w:t>
            </w:r>
          </w:p>
        </w:tc>
      </w:tr>
    </w:tbl>
    <w:bookmarkStart w:name="z261" w:id="161"/>
    <w:p>
      <w:pPr>
        <w:spacing w:after="0"/>
        <w:ind w:left="0"/>
        <w:jc w:val="left"/>
      </w:pPr>
      <w:r>
        <w:rPr>
          <w:rFonts w:ascii="Times New Roman"/>
          <w:b/>
          <w:i w:val="false"/>
          <w:color w:val="000000"/>
        </w:rPr>
        <w:t xml:space="preserve"> Ауылдық елді мекендер мен шағын қалаларда микрокредиттер беру үшін облыстық бюджеттерге кредит берудің сомаларын бөлу</w:t>
      </w:r>
    </w:p>
    <w:bookmarkEnd w:id="161"/>
    <w:p>
      <w:pPr>
        <w:spacing w:after="0"/>
        <w:ind w:left="0"/>
        <w:jc w:val="both"/>
      </w:pPr>
      <w:r>
        <w:rPr>
          <w:rFonts w:ascii="Times New Roman"/>
          <w:b w:val="false"/>
          <w:i w:val="false"/>
          <w:color w:val="ff0000"/>
          <w:sz w:val="28"/>
        </w:rPr>
        <w:t xml:space="preserve">
      Ескерту. Қаулы 57-1-қосымшамен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 жаңа редакцияда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Ауылдық елді мекендер мен шағын қалаларда кәсіпкерлікті дамыту үшін микрокредиттер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Ауыл тұрғындарының табысын арттыру бойынша жобаны кеңінен тарату үшін ауыл тұрғындарына микрокредиттер беру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40 000 000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30 928 726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9 071 274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6 047 516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1 727 862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1 965 443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1 295 896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6 479 482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57-2-қосымша</w:t>
            </w:r>
          </w:p>
        </w:tc>
      </w:tr>
    </w:tbl>
    <w:bookmarkStart w:name="z267" w:id="162"/>
    <w:p>
      <w:pPr>
        <w:spacing w:after="0"/>
        <w:ind w:left="0"/>
        <w:jc w:val="left"/>
      </w:pPr>
      <w:r>
        <w:rPr>
          <w:rFonts w:ascii="Times New Roman"/>
          <w:b/>
          <w:i w:val="false"/>
          <w:color w:val="000000"/>
        </w:rPr>
        <w:t xml:space="preserve"> Агроөнеркәсіптік кешен субъектілерінің ирригациялық жүйелер кешенін сатып алуы және оларды орнату жөніндегі дайындық жұмыстарын қаржыландыру үшін облыстық бюджеттерге кредит берудің сомаларын бөлу</w:t>
      </w:r>
    </w:p>
    <w:bookmarkEnd w:id="162"/>
    <w:p>
      <w:pPr>
        <w:spacing w:after="0"/>
        <w:ind w:left="0"/>
        <w:jc w:val="both"/>
      </w:pPr>
      <w:r>
        <w:rPr>
          <w:rFonts w:ascii="Times New Roman"/>
          <w:b w:val="false"/>
          <w:i w:val="false"/>
          <w:color w:val="ff0000"/>
          <w:sz w:val="28"/>
        </w:rPr>
        <w:t xml:space="preserve">
      Ескерту. Қаулы 57-2-қосымшамен толықтырылды - ҚР Үкіметінің 13.05.2022 </w:t>
      </w:r>
      <w:r>
        <w:rPr>
          <w:rFonts w:ascii="Times New Roman"/>
          <w:b w:val="false"/>
          <w:i w:val="false"/>
          <w:color w:val="ff0000"/>
          <w:sz w:val="28"/>
        </w:rPr>
        <w:t>№ 308</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4 507 380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58-қосымша</w:t>
            </w:r>
          </w:p>
        </w:tc>
      </w:tr>
    </w:tbl>
    <w:bookmarkStart w:name="z202" w:id="163"/>
    <w:p>
      <w:pPr>
        <w:spacing w:after="0"/>
        <w:ind w:left="0"/>
        <w:jc w:val="left"/>
      </w:pPr>
      <w:r>
        <w:rPr>
          <w:rFonts w:ascii="Times New Roman"/>
          <w:b/>
          <w:i w:val="false"/>
          <w:color w:val="000000"/>
        </w:rPr>
        <w:t xml:space="preserve"> Мамандарды әлеуметтік қолдау шараларын іске асыру үшін жергілікті атқарушы органдарға берілетін бюджеттік кредиттердің сомаларын бөлу</w:t>
      </w:r>
    </w:p>
    <w:bookmarkEnd w:id="163"/>
    <w:p>
      <w:pPr>
        <w:spacing w:after="0"/>
        <w:ind w:left="0"/>
        <w:jc w:val="both"/>
      </w:pPr>
      <w:r>
        <w:rPr>
          <w:rFonts w:ascii="Times New Roman"/>
          <w:b w:val="false"/>
          <w:i w:val="false"/>
          <w:color w:val="ff0000"/>
          <w:sz w:val="28"/>
        </w:rPr>
        <w:t xml:space="preserve">
      Ескерту. 58-қосымша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19 097 055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1 189 976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647 825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1 497 809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191 626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817 796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975 862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2 375 357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960 251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572 068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1 056 733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1 121 485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2 108 876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59-қосымша</w:t>
            </w:r>
          </w:p>
        </w:tc>
      </w:tr>
    </w:tbl>
    <w:bookmarkStart w:name="z204" w:id="164"/>
    <w:p>
      <w:pPr>
        <w:spacing w:after="0"/>
        <w:ind w:left="0"/>
        <w:jc w:val="left"/>
      </w:pPr>
      <w:r>
        <w:rPr>
          <w:rFonts w:ascii="Times New Roman"/>
          <w:b/>
          <w:i w:val="false"/>
          <w:color w:val="000000"/>
        </w:rPr>
        <w:t xml:space="preserve"> Облыстық бюджеттерге, республикалық маңызы бар қалалардың, астананың бюджеттеріне кондоминиум объектілерінің ортақ мүлкіне күрделі жөндеу жүргізуге кредит берудің сомаларын бөлу</w:t>
      </w:r>
    </w:p>
    <w:bookmarkEnd w:id="164"/>
    <w:p>
      <w:pPr>
        <w:spacing w:after="0"/>
        <w:ind w:left="0"/>
        <w:jc w:val="both"/>
      </w:pPr>
      <w:r>
        <w:rPr>
          <w:rFonts w:ascii="Times New Roman"/>
          <w:b w:val="false"/>
          <w:i w:val="false"/>
          <w:color w:val="ff0000"/>
          <w:sz w:val="28"/>
        </w:rPr>
        <w:t xml:space="preserve">
      Ескерту. 59-қосымша жаңа редакцияда - ҚР Үкіметінің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10 975 128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1 281 437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1 673 670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3 223 637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616 755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1 422 648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157 093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955 364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60-қосымша</w:t>
            </w:r>
          </w:p>
        </w:tc>
      </w:tr>
    </w:tbl>
    <w:bookmarkStart w:name="z264" w:id="165"/>
    <w:p>
      <w:pPr>
        <w:spacing w:after="0"/>
        <w:ind w:left="0"/>
        <w:jc w:val="left"/>
      </w:pPr>
      <w:r>
        <w:rPr>
          <w:rFonts w:ascii="Times New Roman"/>
          <w:b/>
          <w:i w:val="false"/>
          <w:color w:val="000000"/>
        </w:rPr>
        <w:t xml:space="preserve"> Қазақстан Республикасының Үкіметі резервінің сомаларын бөлу</w:t>
      </w:r>
    </w:p>
    <w:bookmarkEnd w:id="165"/>
    <w:p>
      <w:pPr>
        <w:spacing w:after="0"/>
        <w:ind w:left="0"/>
        <w:jc w:val="both"/>
      </w:pPr>
      <w:r>
        <w:rPr>
          <w:rFonts w:ascii="Times New Roman"/>
          <w:b w:val="false"/>
          <w:i w:val="false"/>
          <w:color w:val="ff0000"/>
          <w:sz w:val="28"/>
        </w:rPr>
        <w:t xml:space="preserve">
      Ескерту. 60-қосымша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581 219 256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581 219 256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76 527 050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шұғыл шығындарға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503 342 206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соттар шешімдері бойынша міндеттемелерді орындауға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61-қосымша</w:t>
            </w:r>
          </w:p>
        </w:tc>
      </w:tr>
    </w:tbl>
    <w:bookmarkStart w:name="z208" w:id="166"/>
    <w:p>
      <w:pPr>
        <w:spacing w:after="0"/>
        <w:ind w:left="0"/>
        <w:jc w:val="left"/>
      </w:pPr>
      <w:r>
        <w:rPr>
          <w:rFonts w:ascii="Times New Roman"/>
          <w:b/>
          <w:i w:val="false"/>
          <w:color w:val="000000"/>
        </w:rPr>
        <w:t xml:space="preserve"> Облыстық бюджеттерден, республикалық маңызы бар қалалардың, астана бюджеттерiнен берілетін трансферттер түсімдерінің сомаларын бөлу</w:t>
      </w:r>
    </w:p>
    <w:bookmarkEnd w:id="166"/>
    <w:p>
      <w:pPr>
        <w:spacing w:after="0"/>
        <w:ind w:left="0"/>
        <w:jc w:val="both"/>
      </w:pPr>
      <w:r>
        <w:rPr>
          <w:rFonts w:ascii="Times New Roman"/>
          <w:b w:val="false"/>
          <w:i w:val="false"/>
          <w:color w:val="ff0000"/>
          <w:sz w:val="28"/>
        </w:rPr>
        <w:t xml:space="preserve">
      Ескерту. 61-қосымша жаңа редакцияда - ҚР Үкіметінің 23.08.2022 </w:t>
      </w:r>
      <w:r>
        <w:rPr>
          <w:rFonts w:ascii="Times New Roman"/>
          <w:b w:val="false"/>
          <w:i w:val="false"/>
          <w:color w:val="ff0000"/>
          <w:sz w:val="28"/>
        </w:rPr>
        <w:t>№ 591</w:t>
      </w:r>
      <w:r>
        <w:rPr>
          <w:rFonts w:ascii="Times New Roman"/>
          <w:b w:val="false"/>
          <w:i w:val="false"/>
          <w:color w:val="ff0000"/>
          <w:sz w:val="28"/>
        </w:rPr>
        <w:t xml:space="preserve"> (01.01.2022 бастап қолданысқа енгiзiледi) қаулысымен; өзгеріс енгізілді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мен қалалардың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трансферттерді тарту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жердің пайдаланылуы мен қорғалуын мемлекеттік бақылау функцияларын қайтару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"Ұлытау ормандар және жануарлар дүниесін қорғау жөніндегі шаруашылығы" КММ күтіп-ұстауға арналған шығыстарды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бензин мен дизель отынына акциздер мөлшерлемелерін ұлғайту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Ұлттық қордан берілетін нысаналы трансферт есебінен республикалық бюджеттен бөлінген пайдаланылмаған (толық пайдаланылмаған) нысаналы трансферттердің сомасын қайтару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432 288 358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1 007 467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161 844 129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69 385 382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12 509 305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9 771 998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2 672 606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15 491 174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10 176 087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5 249 263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27 115 904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8 146 368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65 819 066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7 724 713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55 133 838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2 877 478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12 319 289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8 939 856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3 300 384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12 721 567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10 755 301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1 919 428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12 940 618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7 197 786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5 699 056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17 780 820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11 040 767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6 608 519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11 364 345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9 367 868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1 931 215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10 842 662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9 352 136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1 429 244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9 495 592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6 960 929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2 513 911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5 660 497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67 373 921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8 488 033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55 513 555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3 335 019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13 184 627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7 563 553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20 093 509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18 834 930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1 181 837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26 191 603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18 836 418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7 270 697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23 998 971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16 471 725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7 457 353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64 425 764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51 196 736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2 220 028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62-қосымша</w:t>
            </w:r>
          </w:p>
        </w:tc>
      </w:tr>
    </w:tbl>
    <w:bookmarkStart w:name="z210" w:id="167"/>
    <w:p>
      <w:pPr>
        <w:spacing w:after="0"/>
        <w:ind w:left="0"/>
        <w:jc w:val="left"/>
      </w:pPr>
      <w:r>
        <w:rPr>
          <w:rFonts w:ascii="Times New Roman"/>
          <w:b/>
          <w:i w:val="false"/>
          <w:color w:val="000000"/>
        </w:rPr>
        <w:t xml:space="preserve"> Мемлекеттік-жекешелік әріптестік жобалары бойынша мемлекеттік міндеттемелерді, оның ішінде мемлекеттiк концессиялық мiндеттемелердi республикалық бюджеттен қаржыландыруды талап ететiн, іске асырылуы жоспарланатын мемлекеттік-жекешелік әріптестік жобаларының тiзбесi</w:t>
      </w:r>
    </w:p>
    <w:bookmarkEnd w:id="167"/>
    <w:p>
      <w:pPr>
        <w:spacing w:after="0"/>
        <w:ind w:left="0"/>
        <w:jc w:val="both"/>
      </w:pPr>
      <w:r>
        <w:rPr>
          <w:rFonts w:ascii="Times New Roman"/>
          <w:b w:val="false"/>
          <w:i w:val="false"/>
          <w:color w:val="ff0000"/>
          <w:sz w:val="28"/>
        </w:rPr>
        <w:t xml:space="preserve">
      Ескерту. 62-қосымша жаңа редакцияда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gridSpan w:val="2"/>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26 008 727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26 008 727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20 573 349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18 652 365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Сауда және интеграция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көтерме-тарату орталықтарының интеграцияланған желісін салу/жаңғырту, беру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5 435 812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Қаржы министрлiгi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дәлізінің "Алматы – Қорғас" автомобиль жолы учаскесінде "НҰР ЖОЛЫ" автомобиль өткізу пунктін салу мен пайдалану және көлік-логистика орталығын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3 346 499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Цифрлық даму, инновациялар жəне аэроғарыш өнеркəсібі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ауылдық елді мекендерін талшықты-оптикалық байланыс желілері технологиясы бойынша кең жолақты қолжетімділікпен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17 220 185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15 303 142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Қазақстан Республикасы Индустрия жəне инфрақұрылымдық даму министрлігі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міндеттемелерді орындау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МӘЖ:</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 tower" әкімшілік-технологиялық кешені ғимаратының жарықтандыру жүйесін жаңғырту және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"9" желтоқсандағы</w:t>
            </w:r>
            <w:r>
              <w:br/>
            </w:r>
            <w:r>
              <w:rPr>
                <w:rFonts w:ascii="Times New Roman"/>
                <w:b w:val="false"/>
                <w:i w:val="false"/>
                <w:color w:val="000000"/>
                <w:sz w:val="20"/>
              </w:rPr>
              <w:t>№ 872 қаулысына</w:t>
            </w:r>
            <w:r>
              <w:br/>
            </w:r>
            <w:r>
              <w:rPr>
                <w:rFonts w:ascii="Times New Roman"/>
                <w:b w:val="false"/>
                <w:i w:val="false"/>
                <w:color w:val="000000"/>
                <w:sz w:val="20"/>
              </w:rPr>
              <w:t>63-қосымша</w:t>
            </w:r>
          </w:p>
        </w:tc>
      </w:tr>
    </w:tbl>
    <w:bookmarkStart w:name="z212" w:id="168"/>
    <w:p>
      <w:pPr>
        <w:spacing w:after="0"/>
        <w:ind w:left="0"/>
        <w:jc w:val="left"/>
      </w:pPr>
      <w:r>
        <w:rPr>
          <w:rFonts w:ascii="Times New Roman"/>
          <w:b/>
          <w:i w:val="false"/>
          <w:color w:val="000000"/>
        </w:rPr>
        <w:t xml:space="preserve"> 2022 жылға арналған мемлекеттік тапсырмалардың тізбесі</w:t>
      </w:r>
    </w:p>
    <w:bookmarkEnd w:id="168"/>
    <w:p>
      <w:pPr>
        <w:spacing w:after="0"/>
        <w:ind w:left="0"/>
        <w:jc w:val="both"/>
      </w:pPr>
      <w:r>
        <w:rPr>
          <w:rFonts w:ascii="Times New Roman"/>
          <w:b w:val="false"/>
          <w:i w:val="false"/>
          <w:color w:val="ff0000"/>
          <w:sz w:val="28"/>
        </w:rPr>
        <w:t xml:space="preserve">
      Ескерту. 63-қосымша жаңа редакцияда - ҚР Үкіметінің 28.09.2022 </w:t>
      </w:r>
      <w:r>
        <w:rPr>
          <w:rFonts w:ascii="Times New Roman"/>
          <w:b w:val="false"/>
          <w:i w:val="false"/>
          <w:color w:val="ff0000"/>
          <w:sz w:val="28"/>
        </w:rPr>
        <w:t>№ 761</w:t>
      </w:r>
      <w:r>
        <w:rPr>
          <w:rFonts w:ascii="Times New Roman"/>
          <w:b w:val="false"/>
          <w:i w:val="false"/>
          <w:color w:val="ff0000"/>
          <w:sz w:val="28"/>
        </w:rPr>
        <w:t xml:space="preserve"> (01.01.2022 бастап қолданысқа енгiзiледi) қаулысыме; өзгерістер енгізілді - ҚР Үкіметінің 17.11.2022 </w:t>
      </w:r>
      <w:r>
        <w:rPr>
          <w:rFonts w:ascii="Times New Roman"/>
          <w:b w:val="false"/>
          <w:i w:val="false"/>
          <w:color w:val="ff0000"/>
          <w:sz w:val="28"/>
        </w:rPr>
        <w:t>№ 921</w:t>
      </w:r>
      <w:r>
        <w:rPr>
          <w:rFonts w:ascii="Times New Roman"/>
          <w:b w:val="false"/>
          <w:i w:val="false"/>
          <w:color w:val="ff0000"/>
          <w:sz w:val="28"/>
        </w:rPr>
        <w:t xml:space="preserve"> (01.01.2022 бастап қолданысқа енгiзiледi); 19.12.2022 </w:t>
      </w:r>
      <w:r>
        <w:rPr>
          <w:rFonts w:ascii="Times New Roman"/>
          <w:b w:val="false"/>
          <w:i w:val="false"/>
          <w:color w:val="ff0000"/>
          <w:sz w:val="28"/>
        </w:rPr>
        <w:t>№ 1025</w:t>
      </w:r>
      <w:r>
        <w:rPr>
          <w:rFonts w:ascii="Times New Roman"/>
          <w:b w:val="false"/>
          <w:i w:val="false"/>
          <w:color w:val="ff0000"/>
          <w:sz w:val="28"/>
        </w:rPr>
        <w:t xml:space="preserve"> (01.01.2022 бастап қолданысқа енгiзiледi); өзгеріс енгізілді - ҚР Үкіметінің 27.12.2022 </w:t>
      </w:r>
      <w:r>
        <w:rPr>
          <w:rFonts w:ascii="Times New Roman"/>
          <w:b w:val="false"/>
          <w:i w:val="false"/>
          <w:color w:val="ff0000"/>
          <w:sz w:val="28"/>
        </w:rPr>
        <w:t>№ 1073</w:t>
      </w:r>
      <w:r>
        <w:rPr>
          <w:rFonts w:ascii="Times New Roman"/>
          <w:b w:val="false"/>
          <w:i w:val="false"/>
          <w:color w:val="ff0000"/>
          <w:sz w:val="28"/>
        </w:rPr>
        <w:t xml:space="preserve"> (01.01.2022 бастап қолданысқа енгiзiледi) қаулысымен.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нысанында жүзеге асырылатын мемлекеттік көрсетілетін қызметтің немесе инвестициялық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немесе инвестициялық жобаның сипаттамасы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республикалық бюджеттік бағдарлама әкімшісінің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тапсырманың орындалуына жауапты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шеңберінде мемлекеттік тапсырма орындалатын республикалық бюджеттік бағдарламаның (кіші бағдарламаның)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орындауға қажетті бюджет қаражатының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ақпарат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сейсмологиялық мониторинг, тәулік бойғы далалық аспаптық бақылаулар жүргізу, бақылаулар жүргізу және материалдарды өңдеу үшін жаңа әдістер мен техникалық құралдарды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"Сейсмологиялық тәжірибелік-әдістемелік экспедиция"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"Сейсмологиялық ақпарат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қазақ қауымдарын, бұрынғы отандастарды қолдауды қамтамасыз ету және қандастарға ақпараттық-консультациялық қолдау көрсету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Шетелдегі және Қазақстан Республикасына көшіп келген этникалық қазақтарды қолдауды қамтамасыз ету жөніндегі қызметтер: </w:t>
            </w:r>
          </w:p>
          <w:p>
            <w:pPr>
              <w:spacing w:after="20"/>
              <w:ind w:left="20"/>
              <w:jc w:val="both"/>
            </w:pPr>
            <w:r>
              <w:rPr>
                <w:rFonts w:ascii="Times New Roman"/>
                <w:b w:val="false"/>
                <w:i w:val="false"/>
                <w:color w:val="000000"/>
                <w:sz w:val="20"/>
              </w:rPr>
              <w:t xml:space="preserve">
отандастар тұрақты тұратын мемлекеттердегі олардың жағдайы туралы бұқаралық ақпарат құралдары материалдарын мониторингтеу; </w:t>
            </w:r>
          </w:p>
          <w:p>
            <w:pPr>
              <w:spacing w:after="20"/>
              <w:ind w:left="20"/>
              <w:jc w:val="both"/>
            </w:pPr>
            <w:r>
              <w:rPr>
                <w:rFonts w:ascii="Times New Roman"/>
                <w:b w:val="false"/>
                <w:i w:val="false"/>
                <w:color w:val="000000"/>
                <w:sz w:val="20"/>
              </w:rPr>
              <w:t xml:space="preserve">
отандастарды қолдау мәселелері бойынша өзекті ақпарат беру мақсатында үш тілде интерактивті веб-порталдың жұмыс істеуін қамтамасыз ету және әлеуметтік желілерде жұмыс істеу; </w:t>
            </w:r>
          </w:p>
          <w:p>
            <w:pPr>
              <w:spacing w:after="20"/>
              <w:ind w:left="20"/>
              <w:jc w:val="both"/>
            </w:pPr>
            <w:r>
              <w:rPr>
                <w:rFonts w:ascii="Times New Roman"/>
                <w:b w:val="false"/>
                <w:i w:val="false"/>
                <w:color w:val="000000"/>
                <w:sz w:val="20"/>
              </w:rPr>
              <w:t xml:space="preserve">
Отандастарды ақпараттық қолдау орталығын құру және оның жұмыс істеуі арқылы шетелде тұратын репатрианттар мен отандастарға ақпараттық-консультациялық қолдау көрсету; </w:t>
            </w:r>
          </w:p>
          <w:p>
            <w:pPr>
              <w:spacing w:after="20"/>
              <w:ind w:left="20"/>
              <w:jc w:val="both"/>
            </w:pPr>
            <w:r>
              <w:rPr>
                <w:rFonts w:ascii="Times New Roman"/>
                <w:b w:val="false"/>
                <w:i w:val="false"/>
                <w:color w:val="000000"/>
                <w:sz w:val="20"/>
              </w:rPr>
              <w:t>
шетелде тұратын қазақтармен мәдени-гуманитарлық байланыстарды қамтамасыз ету үшін іс-шаралар өткізу;</w:t>
            </w:r>
          </w:p>
          <w:p>
            <w:pPr>
              <w:spacing w:after="20"/>
              <w:ind w:left="20"/>
              <w:jc w:val="both"/>
            </w:pPr>
            <w:r>
              <w:rPr>
                <w:rFonts w:ascii="Times New Roman"/>
                <w:b w:val="false"/>
                <w:i w:val="false"/>
                <w:color w:val="000000"/>
                <w:sz w:val="20"/>
              </w:rPr>
              <w:t>
шетелдегі отандастармен өзара іс-қимыл және репатриация мәселелері бойынша талдамалық зерттеулер;</w:t>
            </w:r>
          </w:p>
          <w:p>
            <w:pPr>
              <w:spacing w:after="20"/>
              <w:ind w:left="20"/>
              <w:jc w:val="both"/>
            </w:pPr>
            <w:r>
              <w:rPr>
                <w:rFonts w:ascii="Times New Roman"/>
                <w:b w:val="false"/>
                <w:i w:val="false"/>
                <w:color w:val="000000"/>
                <w:sz w:val="20"/>
              </w:rPr>
              <w:t xml:space="preserve">
шетелдік отандастар мен репатрианттарға олардың бастамалары мен жобаларын іске асыруда жәрдем көрсету; </w:t>
            </w:r>
          </w:p>
          <w:p>
            <w:pPr>
              <w:spacing w:after="20"/>
              <w:ind w:left="20"/>
              <w:jc w:val="both"/>
            </w:pPr>
            <w:r>
              <w:rPr>
                <w:rFonts w:ascii="Times New Roman"/>
                <w:b w:val="false"/>
                <w:i w:val="false"/>
                <w:color w:val="000000"/>
                <w:sz w:val="20"/>
              </w:rPr>
              <w:t xml:space="preserve">
шетелде тұратын отандастарға қазақ ұлттық мәдени орталықтарының жұмысын ұйымдастыруда жәрдемдесу; </w:t>
            </w:r>
          </w:p>
          <w:p>
            <w:pPr>
              <w:spacing w:after="20"/>
              <w:ind w:left="20"/>
              <w:jc w:val="both"/>
            </w:pPr>
            <w:r>
              <w:rPr>
                <w:rFonts w:ascii="Times New Roman"/>
                <w:b w:val="false"/>
                <w:i w:val="false"/>
                <w:color w:val="000000"/>
                <w:sz w:val="20"/>
              </w:rPr>
              <w:t>
қазақ тілін үйренуде және білім беру-танымдық бастамаларды іске асыруда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"Отандастар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"Шетелдегі отандастармен және Қазақстан Республикасына келген этникалық қазақтармен байланыстарды дамытуға жәрдемдесу"</w:t>
            </w:r>
          </w:p>
          <w:p>
            <w:pPr>
              <w:spacing w:after="20"/>
              <w:ind w:left="20"/>
              <w:jc w:val="both"/>
            </w:pPr>
          </w:p>
          <w:p>
            <w:pPr>
              <w:spacing w:after="20"/>
              <w:ind w:left="20"/>
              <w:jc w:val="both"/>
            </w:pPr>
            <w:r>
              <w:rPr>
                <w:rFonts w:ascii="Times New Roman"/>
                <w:b w:val="false"/>
                <w:i w:val="false"/>
                <w:color w:val="000000"/>
                <w:sz w:val="20"/>
              </w:rPr>
              <w:t>
101 "Шетелдегі отандастар мен этникалық қазақтарды қолдау үшін жағдайлар жасау"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және үздік практикаларды ілгерілету, бизнес пен инвестицияларды дамыту арқылы Қазақстанның "жасыл экономикаға" жедел көшуіне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"жасыл экономикаға" көшуі жөніндегі тұжырымдамасын іс жүзінде іске асыру, Қазақстан Республикасының ең үздік қолжетімді технологиялар қағидаттарына көшуін қамтамасыз ету жөніндегі іс-шараларды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жасыл технологиялар және инвестициялық жобалар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"Технологияларды және үздік практикаларды ілгерілету, бизнес пен инвестицияларды дамыту арқылы Қазақстанның "жасыл экономикаға" жылдам көшуіне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Іздеу, іздеу-бағалау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минералдық-шикізат базасын ұлғайту мақсатында перспективалы алаңдардың ресурстық әлеуетін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"Қазгеология" ұлттық геологиялық барлау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 "Жер қойнауын ұтымды және кешенді пайдалануды қамтамасыз ету және Қазақстан Республикасы аумағының геологиялық зерттелуін арттыру"</w:t>
            </w:r>
          </w:p>
          <w:p>
            <w:pPr>
              <w:spacing w:after="20"/>
              <w:ind w:left="20"/>
              <w:jc w:val="both"/>
            </w:pPr>
            <w:r>
              <w:rPr>
                <w:rFonts w:ascii="Times New Roman"/>
                <w:b w:val="false"/>
                <w:i w:val="false"/>
                <w:color w:val="000000"/>
                <w:sz w:val="20"/>
              </w:rPr>
              <w:t>
102 "Өңірлік, геологиялық түсіру, іздестіру-бағалау және іздестіру барлау жұмыстары"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994 132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Этносаралық қатынастар саласындағы қолданбалы этносаяси зерттеулер мен іс-шараларды өткізу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Этникалық топтардың көзқарастары мен көңіл-күйлерінің көрінісі ретінде элиталарды зерделеу.</w:t>
            </w:r>
          </w:p>
          <w:p>
            <w:pPr>
              <w:spacing w:after="20"/>
              <w:ind w:left="20"/>
              <w:jc w:val="both"/>
            </w:pPr>
            <w:r>
              <w:rPr>
                <w:rFonts w:ascii="Times New Roman"/>
                <w:b w:val="false"/>
                <w:i w:val="false"/>
                <w:color w:val="000000"/>
                <w:sz w:val="20"/>
              </w:rPr>
              <w:t>
2. Елдегі этносаралық жағдайға әлеуметтік зерттеу жүргізу.</w:t>
            </w:r>
          </w:p>
          <w:p>
            <w:pPr>
              <w:spacing w:after="20"/>
              <w:ind w:left="20"/>
              <w:jc w:val="both"/>
            </w:pPr>
            <w:r>
              <w:rPr>
                <w:rFonts w:ascii="Times New Roman"/>
                <w:b w:val="false"/>
                <w:i w:val="false"/>
                <w:color w:val="000000"/>
                <w:sz w:val="20"/>
              </w:rPr>
              <w:t>
3. Қазақстан Республикасы өңірлерінің экономикалық теңсіздігінің этникалық аспектілері.</w:t>
            </w:r>
          </w:p>
          <w:p>
            <w:pPr>
              <w:spacing w:after="20"/>
              <w:ind w:left="20"/>
              <w:jc w:val="both"/>
            </w:pPr>
            <w:r>
              <w:rPr>
                <w:rFonts w:ascii="Times New Roman"/>
                <w:b w:val="false"/>
                <w:i w:val="false"/>
                <w:color w:val="000000"/>
                <w:sz w:val="20"/>
              </w:rPr>
              <w:t>
4. Мониторингтік шығуларды жүзеге асыру.</w:t>
            </w:r>
          </w:p>
          <w:p>
            <w:pPr>
              <w:spacing w:after="20"/>
              <w:ind w:left="20"/>
              <w:jc w:val="both"/>
            </w:pPr>
            <w:r>
              <w:rPr>
                <w:rFonts w:ascii="Times New Roman"/>
                <w:b w:val="false"/>
                <w:i w:val="false"/>
                <w:color w:val="000000"/>
                <w:sz w:val="20"/>
              </w:rPr>
              <w:t>
5. Семинар-тренингтерді ұйымдастыру және өткізу.</w:t>
            </w:r>
          </w:p>
          <w:p>
            <w:pPr>
              <w:spacing w:after="20"/>
              <w:ind w:left="20"/>
              <w:jc w:val="both"/>
            </w:pPr>
            <w:r>
              <w:rPr>
                <w:rFonts w:ascii="Times New Roman"/>
                <w:b w:val="false"/>
                <w:i w:val="false"/>
                <w:color w:val="000000"/>
                <w:sz w:val="20"/>
              </w:rPr>
              <w:t>
6. Жыл сайын Қазақстан халқы Ассамблеясының аясында жетекші отандық және халықаралық сарапшыларды тарта отырып, этносаралық қатынастар және ұлт бірлігін нығайту мәселелері бойынша жалпы республикалық ғылыми-практикалық конференция өткізу.</w:t>
            </w:r>
          </w:p>
          <w:p>
            <w:pPr>
              <w:spacing w:after="20"/>
              <w:ind w:left="20"/>
              <w:jc w:val="both"/>
            </w:pPr>
          </w:p>
          <w:p>
            <w:pPr>
              <w:spacing w:after="20"/>
              <w:ind w:left="20"/>
              <w:jc w:val="both"/>
            </w:pPr>
            <w:r>
              <w:rPr>
                <w:rFonts w:ascii="Times New Roman"/>
                <w:b w:val="false"/>
                <w:i w:val="false"/>
                <w:color w:val="000000"/>
                <w:sz w:val="20"/>
              </w:rPr>
              <w:t>
7. Институт жанындағы Сараптамалық топ отырыстарын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этносаяси зерттеулер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p>
          <w:p>
            <w:pPr>
              <w:spacing w:after="20"/>
              <w:ind w:left="20"/>
              <w:jc w:val="both"/>
            </w:pPr>
            <w:r>
              <w:rPr>
                <w:rFonts w:ascii="Times New Roman"/>
                <w:b w:val="false"/>
                <w:i w:val="false"/>
                <w:color w:val="000000"/>
                <w:sz w:val="20"/>
              </w:rPr>
              <w:t>
100 "Этносаралық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p>
            <w:pPr>
              <w:spacing w:after="20"/>
              <w:ind w:left="20"/>
              <w:jc w:val="both"/>
            </w:pPr>
          </w:p>
          <w:p>
            <w:pPr>
              <w:spacing w:after="20"/>
              <w:ind w:left="20"/>
              <w:jc w:val="both"/>
            </w:pPr>
            <w:r>
              <w:rPr>
                <w:rFonts w:ascii="Times New Roman"/>
                <w:b w:val="false"/>
                <w:i w:val="false"/>
                <w:color w:val="000000"/>
                <w:sz w:val="20"/>
              </w:rPr>
              <w:t>
194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Конфессияаралық және өркениетаралық диалогты қамтамасыз ету жөніндегі халықаралық орталықтардың бірі ретінде Қазақстанды ілгерілету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Әлемдегі діни ахуалдың жай-күйі мен даму серпінін мониторингтеу және талдау.</w:t>
            </w:r>
          </w:p>
          <w:p>
            <w:pPr>
              <w:spacing w:after="20"/>
              <w:ind w:left="20"/>
              <w:jc w:val="both"/>
            </w:pPr>
            <w:r>
              <w:rPr>
                <w:rFonts w:ascii="Times New Roman"/>
                <w:b w:val="false"/>
                <w:i w:val="false"/>
                <w:color w:val="000000"/>
                <w:sz w:val="20"/>
              </w:rPr>
              <w:t>
2. Әлемдік және дәстүрлі діндер лидерлерінің VII съезінің, Съездің ХХ Хатшылығының, Хатшылық жұмыс тобының негізгі тұжырымдамалық құжаттары мен материалдарын дайындау мен қалыптастыруды қамтамасыз ету.</w:t>
            </w:r>
          </w:p>
          <w:p>
            <w:pPr>
              <w:spacing w:after="20"/>
              <w:ind w:left="20"/>
              <w:jc w:val="both"/>
            </w:pPr>
            <w:r>
              <w:rPr>
                <w:rFonts w:ascii="Times New Roman"/>
                <w:b w:val="false"/>
                <w:i w:val="false"/>
                <w:color w:val="000000"/>
                <w:sz w:val="20"/>
              </w:rPr>
              <w:t>
3. Әлемдік және дәстүрлі діндер лидерлері съезінің және оның институттарының отырыстарын ұйымдастыру және өткізу.</w:t>
            </w:r>
          </w:p>
          <w:p>
            <w:pPr>
              <w:spacing w:after="20"/>
              <w:ind w:left="20"/>
              <w:jc w:val="both"/>
            </w:pPr>
            <w:r>
              <w:rPr>
                <w:rFonts w:ascii="Times New Roman"/>
                <w:b w:val="false"/>
                <w:i w:val="false"/>
                <w:color w:val="000000"/>
                <w:sz w:val="20"/>
              </w:rPr>
              <w:t>
4. Әлемдік және дәстүрлі діндер лидерлері съезінің және оның институттарының бастамаларын іске асыруға және ілгерілетуге жәрдемдесу.</w:t>
            </w:r>
          </w:p>
          <w:p>
            <w:pPr>
              <w:spacing w:after="20"/>
              <w:ind w:left="20"/>
              <w:jc w:val="both"/>
            </w:pPr>
            <w:r>
              <w:rPr>
                <w:rFonts w:ascii="Times New Roman"/>
                <w:b w:val="false"/>
                <w:i w:val="false"/>
                <w:color w:val="000000"/>
                <w:sz w:val="20"/>
              </w:rPr>
              <w:t>
5. Дінаралық және мәдениетаралық диалог мәселелері бойынша ұқсас халықаралық құрылымдармен өзара іс-қимыл.</w:t>
            </w:r>
          </w:p>
          <w:p>
            <w:pPr>
              <w:spacing w:after="20"/>
              <w:ind w:left="20"/>
              <w:jc w:val="both"/>
            </w:pPr>
            <w:r>
              <w:rPr>
                <w:rFonts w:ascii="Times New Roman"/>
                <w:b w:val="false"/>
                <w:i w:val="false"/>
                <w:color w:val="000000"/>
                <w:sz w:val="20"/>
              </w:rPr>
              <w:t>
6. Мәдениетаралық және өркениетаралық диалогты қамтамасыз ету және сақтау жөніндегі ұқсас халықаралық құрылымдармен ынтымақтастық туралы меморандумдар жасасу.</w:t>
            </w:r>
          </w:p>
          <w:p>
            <w:pPr>
              <w:spacing w:after="20"/>
              <w:ind w:left="20"/>
              <w:jc w:val="both"/>
            </w:pPr>
            <w:r>
              <w:rPr>
                <w:rFonts w:ascii="Times New Roman"/>
                <w:b w:val="false"/>
                <w:i w:val="false"/>
                <w:color w:val="000000"/>
                <w:sz w:val="20"/>
              </w:rPr>
              <w:t>
7. Мәдениеттер мен діндердің рухани жақындасуына бағытталған халықаралық деңгейдегі іс-шараларды өткізу.</w:t>
            </w:r>
          </w:p>
          <w:p>
            <w:pPr>
              <w:spacing w:after="20"/>
              <w:ind w:left="20"/>
              <w:jc w:val="both"/>
            </w:pPr>
            <w:r>
              <w:rPr>
                <w:rFonts w:ascii="Times New Roman"/>
                <w:b w:val="false"/>
                <w:i w:val="false"/>
                <w:color w:val="000000"/>
                <w:sz w:val="20"/>
              </w:rPr>
              <w:t>
8. Дінтану сараптамасын жүргізу.</w:t>
            </w:r>
          </w:p>
          <w:p>
            <w:pPr>
              <w:spacing w:after="20"/>
              <w:ind w:left="20"/>
              <w:jc w:val="both"/>
            </w:pPr>
            <w:r>
              <w:rPr>
                <w:rFonts w:ascii="Times New Roman"/>
                <w:b w:val="false"/>
                <w:i w:val="false"/>
                <w:color w:val="000000"/>
                <w:sz w:val="20"/>
              </w:rPr>
              <w:t>
9. Қазақстан Республикасындағы діни ахуалды талдау.</w:t>
            </w:r>
          </w:p>
          <w:p>
            <w:pPr>
              <w:spacing w:after="20"/>
              <w:ind w:left="20"/>
              <w:jc w:val="both"/>
            </w:pPr>
            <w:r>
              <w:rPr>
                <w:rFonts w:ascii="Times New Roman"/>
                <w:b w:val="false"/>
                <w:i w:val="false"/>
                <w:color w:val="000000"/>
                <w:sz w:val="20"/>
              </w:rPr>
              <w:t>
10. Мемлекеттік-конфессиялық қатынастар.</w:t>
            </w:r>
          </w:p>
          <w:p>
            <w:pPr>
              <w:spacing w:after="20"/>
              <w:ind w:left="20"/>
              <w:jc w:val="both"/>
            </w:pPr>
            <w:r>
              <w:rPr>
                <w:rFonts w:ascii="Times New Roman"/>
                <w:b w:val="false"/>
                <w:i w:val="false"/>
                <w:color w:val="000000"/>
                <w:sz w:val="20"/>
              </w:rPr>
              <w:t>
11. Дін саласындағы жергілікті атқарушы органдардың мамандары үшін социологиялық зерттеулер бойынша семинар-тренингтер ұйымдастыру және өткізу.</w:t>
            </w:r>
          </w:p>
          <w:p>
            <w:pPr>
              <w:spacing w:after="20"/>
              <w:ind w:left="20"/>
              <w:jc w:val="both"/>
            </w:pPr>
            <w:r>
              <w:rPr>
                <w:rFonts w:ascii="Times New Roman"/>
                <w:b w:val="false"/>
                <w:i w:val="false"/>
                <w:color w:val="000000"/>
                <w:sz w:val="20"/>
              </w:rPr>
              <w:t>
12. "Қазақстандағы хиджаб туралы дискурстар: негізгі аспектілері мен проблемалық аймақтары" атты тақырыбына социологиялық зерттеу жүргізу.</w:t>
            </w:r>
          </w:p>
          <w:p>
            <w:pPr>
              <w:spacing w:after="20"/>
              <w:ind w:left="20"/>
              <w:jc w:val="both"/>
            </w:pPr>
            <w:r>
              <w:rPr>
                <w:rFonts w:ascii="Times New Roman"/>
                <w:b w:val="false"/>
                <w:i w:val="false"/>
                <w:color w:val="000000"/>
                <w:sz w:val="20"/>
              </w:rPr>
              <w:t>
13. "Қазақстан Республикасындағы тәңіршілдік: қазіргі жағдайы, өзекті мәселелері және жаңа міндеттер" атты тақырыбында зерттеу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Назарбаевтың конфессияаралық және өркениетаралық диалогты дамыту жөніндегі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 "Қоғамдық келісім саласындағы мемлекеттік саясатты іске асыру"</w:t>
            </w:r>
          </w:p>
          <w:p>
            <w:pPr>
              <w:spacing w:after="20"/>
              <w:ind w:left="20"/>
              <w:jc w:val="both"/>
            </w:pPr>
            <w:r>
              <w:rPr>
                <w:rFonts w:ascii="Times New Roman"/>
                <w:b w:val="false"/>
                <w:i w:val="false"/>
                <w:color w:val="000000"/>
                <w:sz w:val="20"/>
              </w:rPr>
              <w:t>
102 "Конфессияаралық келісімді нығайту бойынша мемлекеттік саясатты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481 204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"Хабар 24", "Ел Арна", "Kazakh TV"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агенттігі"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16 364 533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РТРК" АҚ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"Балапан", "Kaz Sport", "Евразия бірінші арнасы", "Абай" телеарналары, облыстық телеарналар, "Қазақ радиосы", "Шалқар" радиосы, "Астана" радиосы, "Classic" радиосы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республикалық телерадиокорпорациясы"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26 347 237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"МИР 24" телеарналары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МТРК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"Дружные ребята", "Ана тілі", "Tenge monitor", "Уйғур авази" газеттері, "Ақ желкен", "Балдырған", "Мысль", "Ақиқат", "Үркер" журналдары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газеттері"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ЖШС арқылы мемлекеттік 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және "Казахстанская правда" газеттері арқылы мемлекеттік ақпараттық саясатты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республикалық газеті"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1 687 808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 арқылы Интернет желісінде мемлекеттік-ақпараттық саясатты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желісінде мемлекеттік ақпараттық саясатты жүргізу жөніндегі көрсетілетін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"Qazcontent"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мониторинг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мониторингін техникалық және әдістемелік қамтамасыз ету жөніндегі жұмыстарды жүргізу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және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"Мемлекеттік ақпараттық саясатты жүргізу"</w:t>
            </w:r>
          </w:p>
          <w:p>
            <w:pPr>
              <w:spacing w:after="20"/>
              <w:ind w:left="20"/>
              <w:jc w:val="both"/>
            </w:pPr>
            <w:r>
              <w:rPr>
                <w:rFonts w:ascii="Times New Roman"/>
                <w:b w:val="false"/>
                <w:i w:val="false"/>
                <w:color w:val="000000"/>
                <w:sz w:val="20"/>
              </w:rPr>
              <w:t>
100 "Мемлекеттік ақпараттық тапсырысты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105 274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даму саласындағы мемлекеттік саясатты ғылыми-әдістемелік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сананы жаңғырту.</w:t>
            </w:r>
          </w:p>
          <w:p>
            <w:pPr>
              <w:spacing w:after="20"/>
              <w:ind w:left="20"/>
              <w:jc w:val="both"/>
            </w:pPr>
            <w:r>
              <w:rPr>
                <w:rFonts w:ascii="Times New Roman"/>
                <w:b w:val="false"/>
                <w:i w:val="false"/>
                <w:color w:val="000000"/>
                <w:sz w:val="20"/>
              </w:rPr>
              <w:t>
2. Отбасылық саясатты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171 659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тарихи мұрағат материалдарын зерделеуді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қуғын-сүргін құрбандарын толық ақтау бойынша ұсыныстар әзірлеу жөніндегі мемлекеттік комиссияның жобалық офисінің қызметін үйлестіру және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тұтынатын мемлекеттік тілдегі контентті ұлғайту үшін мультипликациясы бар танымал балалар арналарының құқықтарын сатып алу және қазақ тіліне аудару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қоғамдық даму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"Қоғамдық сананы жаңғырту, азаматтық қоғам институттары мен мемлекеттің өзара қарым-қатынасын нығайтуды қамтамасыз ету"</w:t>
            </w:r>
          </w:p>
          <w:p>
            <w:pPr>
              <w:spacing w:after="20"/>
              <w:ind w:left="20"/>
              <w:jc w:val="both"/>
            </w:pPr>
          </w:p>
          <w:p>
            <w:pPr>
              <w:spacing w:after="20"/>
              <w:ind w:left="20"/>
              <w:jc w:val="both"/>
            </w:pPr>
            <w:r>
              <w:rPr>
                <w:rFonts w:ascii="Times New Roman"/>
                <w:b w:val="false"/>
                <w:i w:val="false"/>
                <w:color w:val="000000"/>
                <w:sz w:val="20"/>
              </w:rPr>
              <w:t>
102 "Қоғамдық сананы жаңғырту саласындағы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p>
            <w:pPr>
              <w:spacing w:after="20"/>
              <w:ind w:left="20"/>
              <w:jc w:val="both"/>
            </w:pPr>
          </w:p>
          <w:p>
            <w:pPr>
              <w:spacing w:after="20"/>
              <w:ind w:left="20"/>
              <w:jc w:val="both"/>
            </w:pPr>
            <w:r>
              <w:rPr>
                <w:rFonts w:ascii="Times New Roman"/>
                <w:b w:val="false"/>
                <w:i w:val="false"/>
                <w:color w:val="000000"/>
                <w:sz w:val="20"/>
              </w:rPr>
              <w:t>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маңы және үшінші елдермен халықаралық ынтымақтастық шеңберінде Қазақстан Республикасының сыртқы сауда қарым-қатынастарын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ең жоғары деңгейде екіжақты кездесулер, үкіметаралық комиссия өткізу, өңіраралық ынтымақтастық форумдарын өткізу кезінде Қазақстан Республикасы Сауда және интеграция министрлігін сыртқы сауданы талдау және екіжақты сауданы дамыту әлеуеті бөлігінде талдамалық және консультациялық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w:t>
            </w:r>
          </w:p>
          <w:p>
            <w:pPr>
              <w:spacing w:after="20"/>
              <w:ind w:left="20"/>
              <w:jc w:val="both"/>
            </w:pPr>
            <w:r>
              <w:rPr>
                <w:rFonts w:ascii="Times New Roman"/>
                <w:b w:val="false"/>
                <w:i w:val="false"/>
                <w:color w:val="000000"/>
                <w:sz w:val="20"/>
              </w:rPr>
              <w:t>
102 "Экономика, сауда, мемлекеттік басқару жəне тұтынушылардың құқықтарын қорғау саласында зерттеулер жүргізу, әлеуметтанушылық,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сондай-ақ өнеркәсіптік субсидиялар мәселелері бойынша ЕАЭО-да Қазақстан Республикасының міндеттемелерін іске асыру бойынша консультациялық, талдамалық қолдау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ДСҰ-ға мүшелік шеңберінде және халықаралық сауда келіссөздерінде Қазақстан Республикасының келіссөздер позициясын қалыптастыру бойынша талдамалық және консультациялық қолдау көрсету және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 мемлекеттік саясатты қалыптастыру және іске асыру" 102 "Экономика, сауда, мемлекеттік басқару жəне тұтынушылардың құқықтарын қорғау саласында зерттеулер жүргізу, әлеуметтанушылық,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 саласындағы мемлекеттік реттеуді жетілдіру бойынша сараптамалық-талдамалық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саудадағы мемлекеттік реттеуді жетілдіру мәселелері бойынша ҚР СИМ сараптамалық-талдамалық қолдау көрсету, сауда секторының тиімділігін арттыру, оның ішінде сауданың өркениетті форматтарын дамыту, сауда саласындағы іскерлік белсенділікті жандандыру салдарын арттыру бойынша ұсынымдар әзірлеу, сондай-ақ әлеуметтік маңызы бар азық-түлік тауарларына бағаларға талдау жүргізу және бағаларды тұрақтандыру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"QazTrade" сауда саясатын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"Ішкі жəне сыртқы сауда саясатын қалыптастыру жəне іске асыру, халықаралық экономикалық интеграция, тұтынушылардың құқықтарын қорғау, техникалық реттеу, стандарттау жəне өлшем бірлігін қамтамасыз ету, шикізаттық емес экспортты дамыту жəне ілгерілету саласындағы уәкілетті органның қызметін қамтамасыз ету" 102 "Экономика, сауда, мемлекеттік басқару, өңірлік даму және тұтынушылардың құқықтарын қорғау салаларында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17.11.2022 </w:t>
            </w:r>
            <w:r>
              <w:rPr>
                <w:rFonts w:ascii="Times New Roman"/>
                <w:b w:val="false"/>
                <w:i w:val="false"/>
                <w:color w:val="ff0000"/>
                <w:sz w:val="20"/>
              </w:rPr>
              <w:t>№ 921</w:t>
            </w:r>
            <w:r>
              <w:rPr>
                <w:rFonts w:ascii="Times New Roman"/>
                <w:b w:val="false"/>
                <w:i w:val="false"/>
                <w:color w:val="ff0000"/>
                <w:sz w:val="20"/>
              </w:rPr>
              <w:t xml:space="preserve"> (01.01.2022 бастап қолданысқа енгiзiледi)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 үшін ауыл шаруашылығы алқаптарының және елді мекендердің құрылыс салынған аумақтарының жоспарлы-картографиялық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циклі мемлекеттік жер кадастрын жүргізу үшін құрылатын ауыл шаруашылығы алқаптарының және елді мекендердің құрылыс салынған аумақтарының ауқымды қатарының фотокарталарын жасауға бағытталған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аэрофотогеодезиялық ізденістер мемлекеттік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w:t>
            </w:r>
          </w:p>
          <w:p>
            <w:pPr>
              <w:spacing w:after="20"/>
              <w:ind w:left="20"/>
              <w:jc w:val="both"/>
            </w:pPr>
            <w:r>
              <w:rPr>
                <w:rFonts w:ascii="Times New Roman"/>
                <w:b w:val="false"/>
                <w:i w:val="false"/>
                <w:color w:val="000000"/>
                <w:sz w:val="20"/>
              </w:rPr>
              <w:t>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кадастры мәліметтерін қалыптастыру жер-кадастр жұмыстарын жүргізумен қамтамасыз 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"Жер ресурстары туралы ақпаратқа қолжетімділікті арттыру" 100 "Мемлекеттік жер кадастры мәліметтерін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Әлеуметтік-еңбек саласының ақпараттандыру объектілерін сүйемелдеу және оларға жүйелік-техникалық қызмет көрсету, өзге де ақпараттандыру объектілерімен интеграциялау, сондай-ақ әлеуметтік-еңбек саласының деректерін талдау және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"Еңбек, халықты жұмыспен қамту, әлеуметтік қорғау және көші-қон саласындағы мемлекеттік саясатты қалыптастыру"</w:t>
            </w:r>
          </w:p>
          <w:p>
            <w:pPr>
              <w:spacing w:after="20"/>
              <w:ind w:left="20"/>
              <w:jc w:val="both"/>
            </w:pP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протездік-ортопедиялық көмек көрсету бойынша әдіснамалық қамтамасыз ету, соның ішінде протездік-ортопедиялық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Зақымданудың ерекше ауыр және атипиялық түрлері бар мүгедектерді протездеу, сондай-ақ бастапқы протездеу, жаңа технологиялар бойынша дайындалатын протездік-ортопедиялық бұйымдарды енгізу, протездік-ортопедиялық бұйымдардың жаңа түрлеріне технологиялық процестерді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100 "Мүгедектерге протездік-ортопедиялық көмек көрсету бойынша методологиялық қамтамасыз ету, соның ішінде протездік-ортопедиялық көмек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бұзылған балалардың кохлеарлық имплантациядан кейін есту-сөйлеуін оңалту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имплантация (КИ) ауыр есту қабілетінің бұзушылығы (кереңділік) бар балаларды оңалтудың жалғыз тиімді әдістерінің бірі болып табылады. Бірақ КИ операция есту-сөйлеуге оңалтусыз (бейімдеусіз) мүлдем тиімсіз. Оны өткізу кохлеарлық импланты бар балаға есту және сөйлеуін дамыту үшін міндетті. Осыған орай, қызметті көрсету шеңберінде баланы дыбыстық сигналдарды (сөйлеу және сөйлемейтін) қабылдауға, оларды түсінуге және ауызша сөйлеуге дамыту үшін жаңа есту сезімдерін пайдалануға үйретуге жоспарлануда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оңалтуды дамытудың ғылыми-практикалық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 "Республикалық деңгейде халықты әлеуметтік қорғау және көмек көрсету, сондай-ақ әлеуметтік қорғау жүйесін жетілдіру және инфрақұрылымды дамыту"</w:t>
            </w:r>
          </w:p>
          <w:p>
            <w:pPr>
              <w:spacing w:after="20"/>
              <w:ind w:left="20"/>
              <w:jc w:val="both"/>
            </w:pPr>
            <w:r>
              <w:rPr>
                <w:rFonts w:ascii="Times New Roman"/>
                <w:b w:val="false"/>
                <w:i w:val="false"/>
                <w:color w:val="000000"/>
                <w:sz w:val="20"/>
              </w:rPr>
              <w:t>
102 "Есту қабілеті бұзылған балалардың кохлеарлық имплантациядан кейін есту-сөйлеуін оңалту"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әлеуметтік-еңбек саласындағы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ақпараттық-талдамалық сүйемелдеу және әлеуметтік-еңбек саласындағы халықты жұмыспен қамту орталықтарын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министрлiгі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ресурстарын дамыту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 "Нәтижелі жұмыспен қамтуды дамыту"</w:t>
            </w:r>
          </w:p>
          <w:p>
            <w:pPr>
              <w:spacing w:after="20"/>
              <w:ind w:left="20"/>
              <w:jc w:val="both"/>
            </w:pPr>
          </w:p>
          <w:p>
            <w:pPr>
              <w:spacing w:after="20"/>
              <w:ind w:left="20"/>
              <w:jc w:val="both"/>
            </w:pPr>
            <w:r>
              <w:rPr>
                <w:rFonts w:ascii="Times New Roman"/>
                <w:b w:val="false"/>
                <w:i w:val="false"/>
                <w:color w:val="000000"/>
                <w:sz w:val="20"/>
              </w:rPr>
              <w:t>
101 "Нәтижелі жұмыспен қамтуды дамыту шеңберінде ағымдағы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Топографиялық-геодезиялық және картографиялық жұмыстар, материалдар мен деректерді есепке алу,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Аумақтардың аэроғарыштүсірілімі бойынша жұмыстарды жүргізу, қалалар мен елді-мекендердің топографиялық жоспарларын құру және жаңарту, I, ІІ класты нивелирлеу, зерттеу және қалпына келтіру, пункттерді координаттау, жиынтық каталогтарды жасау, цифрлы мемлекеттік топографиялық карталардың масштабтық қатарын құру және жаңарту,</w:t>
            </w:r>
          </w:p>
          <w:p>
            <w:pPr>
              <w:spacing w:after="20"/>
              <w:ind w:left="20"/>
              <w:jc w:val="both"/>
            </w:pPr>
            <w:r>
              <w:rPr>
                <w:rFonts w:ascii="Times New Roman"/>
                <w:b w:val="false"/>
                <w:i w:val="false"/>
                <w:color w:val="000000"/>
                <w:sz w:val="20"/>
              </w:rPr>
              <w:t>
тақырыптық карталар мен жоспарларды жасау және (немесе) жаңарту,</w:t>
            </w:r>
          </w:p>
          <w:p>
            <w:pPr>
              <w:spacing w:after="20"/>
              <w:ind w:left="20"/>
              <w:jc w:val="both"/>
            </w:pPr>
            <w:r>
              <w:rPr>
                <w:rFonts w:ascii="Times New Roman"/>
                <w:b w:val="false"/>
                <w:i w:val="false"/>
                <w:color w:val="000000"/>
                <w:sz w:val="20"/>
              </w:rPr>
              <w:t>
техникалық жобаларды құрастыру, топографиялық-геодезиялық және картографиялық материалдарды мемлекеттік есепке алу және сақтау, топографиялық карталарды басып шығару, географиялық атаулардың мемлекеттік каталогтары дерекқорының мониторингілеу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w:t>
            </w:r>
          </w:p>
          <w:p>
            <w:pPr>
              <w:spacing w:after="20"/>
              <w:ind w:left="20"/>
              <w:jc w:val="both"/>
            </w:pPr>
          </w:p>
          <w:p>
            <w:pPr>
              <w:spacing w:after="20"/>
              <w:ind w:left="20"/>
              <w:jc w:val="both"/>
            </w:pPr>
            <w:r>
              <w:rPr>
                <w:rFonts w:ascii="Times New Roman"/>
                <w:b w:val="false"/>
                <w:i w:val="false"/>
                <w:color w:val="000000"/>
                <w:sz w:val="20"/>
              </w:rPr>
              <w:t>
101 "Топографиялық-геодезиялық және картографиялық өнімдерді және олардың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кеңістіктік деректер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мемлекеттік геодезиялық қамтамасыз ету жүйесін жаңғырту: 1.1 Мемлекеттік геодезиялық желіні (МГЖ) жаңғырту, оның ішінде: - Іргелі астрономиялық-геодезиялық желі (ІАГЖ); - дәлдігі жоғары геодезиялық желі (ДГЖ); - І, ІІ сыныпты астрономиялық-геодезиялық желілер (І, ІІ- АГЖ); - ІІІ, IV сыныпты геодезиялық жиілету желілері (ІІІ, IV-ГЖЖ). 1.2 Мемлекетік нивелирлік желіні (МНЖ) жаңғырту, оның ішінде: - І сыныпты мемлекеттік нивелирлік желі; - ІІ сыныпты мемлекеттік нивелирлік желі; - ІІІ, ІV сыныпты мемлекеттік нивелирлік желілер. 1.3 Мемлекеттік гравиметриялық желіні (МГрЖ) жаңғырту, оның ішінде: - Мемлекеттік іргелі гравиметриялық желі (МІГЖ); - 1-сыныпты мемлекеттік гравиметриялық желі (1-МІГЖ). 1.4. Геодезиялық жабдықтарды, бағдарламалық қамтылымды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геодезия және кеңістіктік ақпарат орталығы" ШЖҚ РМК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"Еліміздің мемлекеттік геодезиялық және картографиялық қамтамасыз ету жүйесінің деңгейін арттыру" 102 "Қазақстан Республикасының Ұлттық кеңістіктік деректер инфрақұрылымын құру"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5 471 306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ҰКДИ енгізу: 2.1 Базалық кеңістіктегі деректердің ақпараттық жүйесін құру. 2.2. Ауқымы 1:25 000 топографиялық карталарды, ауқымы 1:2 000 қалалар мен аудан орталықтарының жоспарларын ҚР мультиауқымды картасына түрлендіру. 3. Жобаны басқару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"Байқоңыр" кешенінің ғарыштық-зымыран кешенінің әсеріне ұшыраған аймақтарына экологиялық мониторинг жүргізу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мынадай жұмыстарды орындау көзделуде:</w:t>
            </w:r>
          </w:p>
          <w:p>
            <w:pPr>
              <w:spacing w:after="20"/>
              <w:ind w:left="20"/>
              <w:jc w:val="both"/>
            </w:pPr>
            <w:r>
              <w:rPr>
                <w:rFonts w:ascii="Times New Roman"/>
                <w:b w:val="false"/>
                <w:i w:val="false"/>
                <w:color w:val="000000"/>
                <w:sz w:val="20"/>
              </w:rPr>
              <w:t>
1. "Байқоңыр" ғарыш айлағынан тасымалдағыш-зымырандардың ұшырылымдарына экологиялық мониторинг жүргізу ("Союз" ТЗ-ның 5 ұшырылымын экологиялық сүйемелдеу)</w:t>
            </w:r>
          </w:p>
          <w:p>
            <w:pPr>
              <w:spacing w:after="20"/>
              <w:ind w:left="20"/>
              <w:jc w:val="both"/>
            </w:pPr>
            <w:r>
              <w:rPr>
                <w:rFonts w:ascii="Times New Roman"/>
                <w:b w:val="false"/>
                <w:i w:val="false"/>
                <w:color w:val="000000"/>
                <w:sz w:val="20"/>
              </w:rPr>
              <w:t>
2. Қарағанды және Қостанай облыстарындағы Ю-5 аймағындағы (№ 77 ҚА) ТЗ АБ ҚА экологиялық тұрақтылығын бағалау (2022 ж.)</w:t>
            </w:r>
          </w:p>
          <w:p>
            <w:pPr>
              <w:spacing w:after="20"/>
              <w:ind w:left="20"/>
              <w:jc w:val="both"/>
            </w:pPr>
            <w:r>
              <w:rPr>
                <w:rFonts w:ascii="Times New Roman"/>
                <w:b w:val="false"/>
                <w:i w:val="false"/>
                <w:color w:val="000000"/>
                <w:sz w:val="20"/>
              </w:rPr>
              <w:t>
3. 2013 ж. Қызылорда облысындағы "Протон-М" ЗТ апат орнындағы қоршаған орта объектілерінің жағдайын бақылау (2022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"Инфракос"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73 092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KazSTSat технологиялық мақсаттағы ғарыш жүйесін тәжірибелік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KazSTSat тәжірибелік пайдалану арқылы қазақстандық технологиялардың оң ұшыру тарихын алу үшін технологиялық мақсаттағы ғарыш жүйесінің (KazSTSat) жұмыс істеуін қамтамасыз ету жұмыстарын орындау және Қазақстанда жасалған ғарыш аппараттарының белсенді өмірінің ұзақтығын айқындау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"Ghalam"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p>
          <w:p>
            <w:pPr>
              <w:spacing w:after="20"/>
              <w:ind w:left="20"/>
              <w:jc w:val="both"/>
            </w:pPr>
            <w:r>
              <w:rPr>
                <w:rFonts w:ascii="Times New Roman"/>
                <w:b w:val="false"/>
                <w:i w:val="false"/>
                <w:color w:val="000000"/>
                <w:sz w:val="20"/>
              </w:rPr>
              <w:t>
100 "Ғарыш аппараттарын басқаруды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"Зенит-М" ғарыш зымыран кешенінің жердегі ғарыш инфрақұрылымы объектілерін ұстау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"Зенит-М" ҒЗК жердегі ғарыш инфрақұрылымдардың техникалық және технологиялық объектілерін ұстау үшін кешенді жұмыстар мен іс-шараларды жүзеге асыру, оның ішінде "Зенит-М" ҒЗК-ның берілген объектілерін күзетуді ұйымдастыру және қамтамасыз ету, "Зенит-М" ҒЗК объектілеріне жұмыскерлерді жеткізу үшін көлікпен қамтамасыз ету, жұмыскерлерді жеке қорғаныс құралдарымен және арнайы киімдермен қамтамасыз ету, регламенттік және профилактикалық жұмыстар жүргізу, сондай-ақ осы объектіні (жүйелер мен агрегаттар) пайдалану құжаттамаларында белгіленген нормативтік талаптарға сәйкес ғарыш жүйелерін пайдалануда тәжірибесі бар ұйымдарды қажет болған жағдайда тартумен техникалық қызмет көрсету, сондай-ақ осы жұмыстарды ұйымдастыру үшін қажетті басқа да іс-шараларды жүзеге асыру болжануда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p>
          <w:p>
            <w:pPr>
              <w:spacing w:after="20"/>
              <w:ind w:left="20"/>
              <w:jc w:val="both"/>
            </w:pPr>
            <w:r>
              <w:rPr>
                <w:rFonts w:ascii="Times New Roman"/>
                <w:b w:val="false"/>
                <w:i w:val="false"/>
                <w:color w:val="000000"/>
                <w:sz w:val="20"/>
              </w:rPr>
              <w:t>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акционерлік қоғамы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"Ғарыш инфрақұрылымының сақталуы мен оны пайдалануды кеңейтуді қамтамасыз ету"</w:t>
            </w:r>
          </w:p>
          <w:p>
            <w:pPr>
              <w:spacing w:after="20"/>
              <w:ind w:left="20"/>
              <w:jc w:val="both"/>
            </w:pPr>
          </w:p>
          <w:p>
            <w:pPr>
              <w:spacing w:after="20"/>
              <w:ind w:left="20"/>
              <w:jc w:val="both"/>
            </w:pPr>
            <w:r>
              <w:rPr>
                <w:rFonts w:ascii="Times New Roman"/>
                <w:b w:val="false"/>
                <w:i w:val="false"/>
                <w:color w:val="000000"/>
                <w:sz w:val="20"/>
              </w:rPr>
              <w:t>
103 ""Байқоңыр" кешенінің Ресей Федерациясы жалдайтын құрамға кірмеген және ол құрамнан шығарылған объектілерінің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аппараттарын ұшыру үшін жаңа буынның орта сыныбының ғарыштық мақсаттағы зымыраны негізінде "Бәйтерек" ғарыш зымыран кешенін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ғарыш бағдарламаларын орындау үшін орта сыныптағы ғарыштық мақсаттағы жаңа буын зымырандарын ұшыру үшін қолданыстағы "Зенит – М" ғарыш зымыран кешенін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Қазақстан-Ресей бірлескен кәсіпорны"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"Пилотсыз ғарыш аппараттарын ұшыру үшін орта сыныптағы ғарыштық мақсаттағы жаңа буын зымыранының базасында "Бәйтерек" ғарыштық зымыран кешенін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360</w:t>
            </w:r>
          </w:p>
          <w:p>
            <w:pPr>
              <w:spacing w:after="20"/>
              <w:ind w:left="20"/>
              <w:jc w:val="both"/>
            </w:pPr>
          </w:p>
          <w:p>
            <w:pPr>
              <w:spacing w:after="20"/>
              <w:ind w:left="20"/>
              <w:jc w:val="both"/>
            </w:pPr>
            <w:r>
              <w:rPr>
                <w:rFonts w:ascii="Times New Roman"/>
                <w:b w:val="false"/>
                <w:i w:val="false"/>
                <w:color w:val="000000"/>
                <w:sz w:val="20"/>
              </w:rPr>
              <w:t>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саласындағы экожүйенің стартапын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Қатысушыларды технологиялық бизнес-инкубациялауға акселерациялау, қатысушылар үшін маркетингтік және өзге де іс-шаралар өткізу, "Астана Хаб" халықаралық технологиялық паркінің қатысушыларын дамытуды ынталандыру үшін консультациялық, ақпараттық, талдамалық, білім беру іс-шараларын өткізу, қатысушылардың жобаларын іске асыру үшін әлеуетті инвесторларды іздеу, "Астана Хаб" халықаралық технологиялық паркінде акселерациядан өтіп жатқан тұлғаларға тұрғын үй беру және тұру үшін жағдайлар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Hub" Халықаралық ІТ-стартаптар технопаркі Корпоративтік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"Қазақстан Республикасының инновациялық дамуын қамтамасыз ету"</w:t>
            </w:r>
          </w:p>
          <w:p>
            <w:pPr>
              <w:spacing w:after="20"/>
              <w:ind w:left="20"/>
              <w:jc w:val="both"/>
            </w:pPr>
            <w:r>
              <w:rPr>
                <w:rFonts w:ascii="Times New Roman"/>
                <w:b w:val="false"/>
                <w:i w:val="false"/>
                <w:color w:val="000000"/>
                <w:sz w:val="20"/>
              </w:rPr>
              <w:t>
103 ""Астана Хаб" ІТ-стартаптардың халықаралық технопаркі негізінде инновациялық экожүйе құру"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824 596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бастамаларды іске асыруды ақпараттық-талдамалық сүйемелдеу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ғылым саласындағы мемлекеттік саясат туралы халықтың және мақсатты аудиториялардың хабардарлығын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"Оқу-ағарту саласындағы мемлекеттік саясатты қалыптастыру және іске асыру" 100 "Оқу-ағарту саласындағы мемлекеттік саясатты іске асыру жөніндегі уәкілетті органның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педагог қызметкерлерінің ұлттық біліктілік тестілеуінің тест тапсырмаларын әзірлеу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бағдарламаларын іске асыратын білім беру ұйымдарында жұмыс істейтін педагог қызметкерлер мен оларға теңестірілген тұлғалардың ұлттық біліктілік тестілеуінің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 100 "Мектепке дейінгі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19.12.2022 </w:t>
            </w:r>
            <w:r>
              <w:rPr>
                <w:rFonts w:ascii="Times New Roman"/>
                <w:b w:val="false"/>
                <w:i w:val="false"/>
                <w:color w:val="ff0000"/>
                <w:sz w:val="20"/>
              </w:rPr>
              <w:t>№ 1025</w:t>
            </w:r>
            <w:r>
              <w:rPr>
                <w:rFonts w:ascii="Times New Roman"/>
                <w:b w:val="false"/>
                <w:i w:val="false"/>
                <w:color w:val="ff0000"/>
                <w:sz w:val="20"/>
              </w:rPr>
              <w:t xml:space="preserve"> (01.01.2022 бастап қолданысқа енгiзiледi)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әдістерін және жеке тұлғаға бағытталған оқыту тәсілдерін қолдана отырып, балаларды оқыту және тәрбиелеу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шеңберінде адамгершілік педагогика әдістерін және жеке тұлғаға бағытталған оқыту тәсілдерін қолдана отырып,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"Мектепке дейінгі тәрбие мен білім беруге қолжетімділікті қамтамасыз ету" 101 "Бөбек" ұлттық ғылыми-практикалық, білім беру және сауықтыру орталығы" РМҚК-да мектепке дейінгі тәрбие мен оқытуға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 педагогика әдістері мен жеке тұлғаға бағытталған оқыту әдістерін қолдана отырып, балаларды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Адамгершілік-рухани білім беру бағдарламасын интеграциялау негізінде білім беру қызметтерін көрсету. Жалпы адами құндылықтарға бағдарлана отырып, интеграцияланған оқу бағдарламаларын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100 "Балаларды республикалық білім беру ұйымдарында оқыту және тәрбиелеу"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талаптарды ескере отырып, білім беру статистикасын жинақтауды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статистикасы мектепке дейінгі, жалпы орта және техникалық және кәсіптік, орта білімнен кейінгі білім беру жүйесінің дамуын мониторингілеу және болжау, оның ішінде білім беру объектілеріне қажеттілікті, кадрлық және материалдық-техникалық қамтамасыз етілуін, қаржыландыру көлемін, мемлекеттік тапсырысты есептеу, стратегиялық құжаттардың іске асырылуын мониторингілеу және талдау және басқалар үшін қажет. Іс-шаралар деректерді, оның ішінде дербес, 5 млн. астам білім алушыны, білім беру жүйесіндегі 1 млн. педагогикалық және басқару персоналын өңдеуді қамтиды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102 "Орта білім беру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Үкіметінің 19.12.2022 </w:t>
            </w:r>
            <w:r>
              <w:rPr>
                <w:rFonts w:ascii="Times New Roman"/>
                <w:b w:val="false"/>
                <w:i w:val="false"/>
                <w:color w:val="ff0000"/>
                <w:sz w:val="20"/>
              </w:rPr>
              <w:t>№ 1025</w:t>
            </w:r>
            <w:r>
              <w:rPr>
                <w:rFonts w:ascii="Times New Roman"/>
                <w:b w:val="false"/>
                <w:i w:val="false"/>
                <w:color w:val="ff0000"/>
                <w:sz w:val="20"/>
              </w:rPr>
              <w:t xml:space="preserve"> (01.01.2022 бастап қолданысқа енгiзiледi) қаулысымен.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бағыты бойынша балаларды қосымша дамыту бойынша республикалық маңызы бар іс-шараларды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беруде жалпы әлемдік үрдістерді ескере отырып, балалардың қосымша білім алу жүйесінің сапасын және тиімділігін дамыту, арттыру; балалардың қосымша білім алу жүйесін қамтамасыз ету; балалардың қосымша білім алуының ғарыш бағыты бойынша республикалық маңыздағы мектептен тыс іс-шараларды шығармашылық құзіреттілікте жеке тұлғаның бәсекелес басымдылықтарын қалыптастыру мақсатымен, үздіксіз білім беру және тәрбиелеу, кәсіби өзін – өзі айқындау мақсатымен өткізу; ғарышты және ғарыштық технологияларды зерттеу және олар туралы білімдерін тәжірибеде қолдану; экологиялық сананы тәрбиелеу; ғылыми көзқарасты қалыптастыру, мектеп оқушыларын рухани – адамгершілік тәрбиелеу үшін ғарыш туралы білімдерін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ғылыми-практикалық,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Республикалық және халықаралық мектеп олимпиадаларын, конкурстарын және басқа да мектептен тыс іс-шараларды ұйымдастыру, өткізу және балаларды қатыстыру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білім алушыларды анықтау; оқушыларды халықаралық олимпиадаларға, конкурстарға қатысуға іріктеу және дайындау, республикалық семинарлар, конкурстар өткізу; ғылыми-практикалық конференциялар өткізу. Жалпы білім беретін пәндер бойынша республикалық және халықаралық олимпиадалар мен ғылыми жобалар конкурстары шығармашылық қабілеттерін дамыту, теориялық білімі мен практикалық іскерлігін тереңдету, жеке тұлғаның өзін-өзі танытуына жәрдемдесу, дарынды балаларды анықтау үшін жағдай жасау, білім алушыларды халықаралық олимпиадаларға қатысуға іріктеу және дайындау, Қазақстан Республикасындағы білім берудің беделін арттыру мақсатында өткізіледі. Сондай-ақ олимпиадалар мен конкурстар оқушылардың ғылыми-зерттеу және оқу-танымдық қызметін ынталандырады, Қазақстан Республикасының зияткерлік әлеуетін қалыптастыруға жәрдемдеседі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"Дарын" ғылыми-практикалық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296 339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Балаларды қосымша дамыту жөніндегі республикалық маңызы бар іс-шараларды ұйымдастыру және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халықаралық маңызы бар мектептен тыс іс-шараларды ұйымдастыру және өткізу, дарынды балаларды анықтау; республикалық семинарларды, курстарды өткізу; ғылыми-тәжірибелік конференцияларды өткізу.</w:t>
            </w:r>
          </w:p>
          <w:p>
            <w:pPr>
              <w:spacing w:after="20"/>
              <w:ind w:left="20"/>
              <w:jc w:val="both"/>
            </w:pPr>
            <w:r>
              <w:rPr>
                <w:rFonts w:ascii="Times New Roman"/>
                <w:b w:val="false"/>
                <w:i w:val="false"/>
                <w:color w:val="000000"/>
                <w:sz w:val="20"/>
              </w:rPr>
              <w:t>
Халықаралық байланыстар мен ынтымақтастықты дамыту, халықаралық фестивальдарға, байқауларға, слеттарға, көрмелерге, балалар мен ересектердің шығармашылық кездесулеріне қатысу.</w:t>
            </w:r>
          </w:p>
          <w:p>
            <w:pPr>
              <w:spacing w:after="20"/>
              <w:ind w:left="20"/>
              <w:jc w:val="both"/>
            </w:pPr>
            <w:r>
              <w:rPr>
                <w:rFonts w:ascii="Times New Roman"/>
                <w:b w:val="false"/>
                <w:i w:val="false"/>
                <w:color w:val="000000"/>
                <w:sz w:val="20"/>
              </w:rPr>
              <w:t>
Қосымша білім берудің негізгі бағыттары бойынша: көркемдік-эстетикалық, музыкалық, ғылыми-техникалық, экологиялық-биологиялық, туристік-өлкетану, әскери-патриоттық, әлеуметтік – педагогикалық, білім беру-сауықтыру зерттеу жобаларының республикалық байқаулары шығармашылық құзыреттілікте, үздіксіз білім және тәрбие беруде, кәсіби өзін-өзі анықтауда тұлғаның бәсекелік басымдылықтарын қалыптастыру мақсатында өткізіледі.</w:t>
            </w:r>
          </w:p>
          <w:p>
            <w:pPr>
              <w:spacing w:after="20"/>
              <w:ind w:left="20"/>
              <w:jc w:val="both"/>
            </w:pPr>
            <w:r>
              <w:rPr>
                <w:rFonts w:ascii="Times New Roman"/>
                <w:b w:val="false"/>
                <w:i w:val="false"/>
                <w:color w:val="000000"/>
                <w:sz w:val="20"/>
              </w:rPr>
              <w:t>
Кәсіби байқаулар мен конкурстарды ұйымдастыруға қатысу, балаларға қосымша білім беру жүйесінің даму мәселелері бойынша семинарларды және ғылыми-тәжірибелік конференцияларды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қосымша білім беру оқу-әдістемелік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мен спорт саласында іс-шаралар ұйымдастыру мен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қалаларында әртүрлі спорт түрлері бойынша мектеп оқушыларының және білім алушы жастардың Жазғы спартакиадасын ұйымдастыру және өткізу.</w:t>
            </w:r>
          </w:p>
          <w:p>
            <w:pPr>
              <w:spacing w:after="20"/>
              <w:ind w:left="20"/>
              <w:jc w:val="both"/>
            </w:pPr>
            <w:r>
              <w:rPr>
                <w:rFonts w:ascii="Times New Roman"/>
                <w:b w:val="false"/>
                <w:i w:val="false"/>
                <w:color w:val="000000"/>
                <w:sz w:val="20"/>
              </w:rPr>
              <w:t>
Әртүрлі спорт түрлері бойынша балалар мен жасөспірімдерді қосымша дамыту бойынша республикалық маңызы бар іс-шаралар ұйымдастыру және өткізу. Интеллектуалды, рухани және физикалық тұрғыдан дамыған және табысты азамат қалыптастыру. Мектеп оқушылары мен білім алушы жастардың санасында "Мәңгілік Ел" жалпыұлттық патриоттық идеясының рухани-адамгершілік құндылықтары мен салауатты өмір салты мәдениетін, сондай-ақ, эмоциясын тұрақтандыру, өз денесін басқара білуге үйрету, физикалық, ақыл-ой, шығармашылық қабілеттерін, адамгершілік қасиеттерін жетілдіруді қалыптастыру, сонымен қатар Нормандиядағы (Франция) Дүниежүзілік жазғы Гимназиадаға жазғы спорт түрлері бойынша Қазақстан Республикасының мектеп құрама командасын дайындау және қатысу, сондай-ақ Гимназиадаға қатысуға байланысты жарналар мен басқа да шығыстарды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ғылыми-практикалық дене тәрбиесі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103 "Республикалық мектеп олимпиадаларын, конкурстар, мектептен тыс республикалық маңызы бар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бағдарламасын ел аумағында ғылыми-әдістемелік және ақпараттық-ресурстық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тану" рухани-адамгершілік білім беру бағдарламасы бойынша пилоттық білім беру ұйымдарының қызметін ғылыми-әдістемелік сүйемелдеу. Қазақстан Республикасы білім беру жүйесінде "Өзін-өзі тану" пәнін оқыту жағдайына мониторинг жүргізу. Рухани-адамгершілік білім беру бағдарламасы бойынша интернет-порталды ұйымдастырушылық-техникалық қолдау; мазмұндық қамтамасыз ету, бейнематериалдарды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үйлесімді дамуы ұлттық институты"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104 "Балалар мен оқушы жастарға адамгершілік-рухани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педагог қызметкерлерінің ұлттық біліктілік тестілеуінің (ҰБТ мектеп) тест тапсырмаларының базасын әзірлеу және қалыптастыру жөніндегі қызметтер және мектеп бітірушілердің оқыту бейінін ескере отырып, мемлекеттік бітіру емтихандарының материалдарын әзірлеу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 айқындайтын ұйым әзірлеген тестілер бойынша бастауыш, негізгі орта және жалпы орта білімнің жалпы білім беретін оқу бағдарламаларын және арнайы білімнің оқу бағдарламаларын іске асыратын педагог қызметкерлердің ұлттық біліктілік тестілеуінің тест тапсырмаларының базасын қалыптастыру, сондай-ақ жалпы орта білім туралы аттестат алу үшін қорытынды аттестаттау нысанында өткізілетін бітірушілердің оқу бейінін ескере отырып, емтихан материалдарын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PISA, TALIS, PISA, TIMSS, PIRLS және ICILS халықаралық салыстырмалы зерттеулеріне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PISA-15 жастағы білім алушылардың функционалдық сауаттылығын бағалау (алған білімдерін нақты өмірде қолдану). Контингент 7-сыныптан жоғары 15 жастағы оқушылар және колледж студенттері мен директорлары. Математикалық, оқу және жаратылыстану сауаттылығы бағаланады;</w:t>
            </w:r>
          </w:p>
          <w:p>
            <w:pPr>
              <w:spacing w:after="20"/>
              <w:ind w:left="20"/>
              <w:jc w:val="both"/>
            </w:pPr>
            <w:r>
              <w:rPr>
                <w:rFonts w:ascii="Times New Roman"/>
                <w:b w:val="false"/>
                <w:i w:val="false"/>
                <w:color w:val="000000"/>
                <w:sz w:val="20"/>
              </w:rPr>
              <w:t>
TALIS-мұғалімдер мен директорлар арасындағы сауалнамаларды әкімшілендіру арқылы мұғалімдердің жұмыс жағдайын және мектептердегі білім беру ортасын бағалайды.</w:t>
            </w:r>
          </w:p>
          <w:p>
            <w:pPr>
              <w:spacing w:after="20"/>
              <w:ind w:left="20"/>
              <w:jc w:val="both"/>
            </w:pPr>
            <w:r>
              <w:rPr>
                <w:rFonts w:ascii="Times New Roman"/>
                <w:b w:val="false"/>
                <w:i w:val="false"/>
                <w:color w:val="000000"/>
                <w:sz w:val="20"/>
              </w:rPr>
              <w:t>
TALIS индикаторларын мұғалімдерді мамандыққа тарту, педагогикалық білім беру, жаңа бастаған мұғалімдерді қолдау, үздіксіз кәсіби даму, педагогикалық сараман, мектептегі ахуал және жұмыс жағдайлары мәселелері бойынша ұсынады;</w:t>
            </w:r>
          </w:p>
          <w:p>
            <w:pPr>
              <w:spacing w:after="20"/>
              <w:ind w:left="20"/>
              <w:jc w:val="both"/>
            </w:pPr>
            <w:r>
              <w:rPr>
                <w:rFonts w:ascii="Times New Roman"/>
                <w:b w:val="false"/>
                <w:i w:val="false"/>
                <w:color w:val="000000"/>
                <w:sz w:val="20"/>
              </w:rPr>
              <w:t>
PISA мектептер үшін-мектептер деңгейіндегі сыртқы бағалау, оның қорытындысы бойынша мектептер ҚР және әлемнің 70-тен астам ел мектептерімен салыстырғанда білім алушылардың функционалдық сауаттылық деңгейі туралы есеп алады. Бұл мектепке ауырсыну нүктелерін анықтауға және PISA нәтижелерін дұрыс қолдауға мүмкіндік береді;</w:t>
            </w:r>
          </w:p>
          <w:p>
            <w:pPr>
              <w:spacing w:after="20"/>
              <w:ind w:left="20"/>
              <w:jc w:val="both"/>
            </w:pPr>
            <w:r>
              <w:rPr>
                <w:rFonts w:ascii="Times New Roman"/>
                <w:b w:val="false"/>
                <w:i w:val="false"/>
                <w:color w:val="000000"/>
                <w:sz w:val="20"/>
              </w:rPr>
              <w:t>
TIMSS-бастауыш сыныптан негізгі мектепке көшу кезінде оқушылардың жаратылыстану-математикалық дайындығының сапасын бағалау. Контингент-4 және 8-сынып оқушылары. TIMSS-ке қатысу еліміздің 4 және 8-сынып оқушыларының жаратылыстану-математикалық білім сапасын жақсартуға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w:t>
            </w:r>
          </w:p>
          <w:p>
            <w:pPr>
              <w:spacing w:after="20"/>
              <w:ind w:left="20"/>
              <w:jc w:val="both"/>
            </w:pPr>
            <w:r>
              <w:rPr>
                <w:rFonts w:ascii="Times New Roman"/>
                <w:b w:val="false"/>
                <w:i w:val="false"/>
                <w:color w:val="000000"/>
                <w:sz w:val="20"/>
              </w:rPr>
              <w:t>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806 271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PIRLS-4 сынып оқушыларының мәтінді оқу және түсіну деңгейі мен сапасын бағалайды. Оқушылардың оқу сабақтары кезінде және мектептен тыс уақытта жиі қолданатын оқудың екі түрі бағаланады: оқу әдеби тәжірибесін алу үшін оқу және ақпаратты игеру және пайдалану үшін оқу; ICILS-8 сынып оқушыларының компьютерлік және ақпараттық сауаттылығын бағалау. Зерттеу аясында оқушылардың компьютерді пайдалану, ақпарат жинау, ақпараттық өнімді құру және сандық байланыс принциптерін түсіну деңгейі бағаланады.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және негізгі орта білім беру білім алушыларының білім жетістіктерінің мониторингі (МОДБ)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сауаттылық деңгейін анықтауға арналған МЖМБС бағдарламаларының жаңартылған мазмұнын ескере отырып, бастауыш және негізгі орта білім беру үшін тест тапсырмаларының Жаңа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"Сапалы мектеп біліміне қолжетімділікті қамтамасыз ету" 107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оған теңестірілген лауазымдарды атқаратын тұлғаларды ұлттық біліктілік тестілеуден өткізу үшін тест тапсырмаларының базасын қалыптастыру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берудің білім беру бағдарламаларын іске асыратын білім беру ұйымдарындағы педагог қызметкерлер мен оларға теңестірілген лауазымдарды атқаратын тұлғаларды ұлттық біліктілік тестілеуден өткізу үшін тест тапсырмаларының базасын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"Техникалық және кәсіптік білімі бар кадрлармен қамтамасыз ету"</w:t>
            </w:r>
          </w:p>
          <w:p>
            <w:pPr>
              <w:spacing w:after="20"/>
              <w:ind w:left="20"/>
              <w:jc w:val="both"/>
            </w:pPr>
            <w:r>
              <w:rPr>
                <w:rFonts w:ascii="Times New Roman"/>
                <w:b w:val="false"/>
                <w:i w:val="false"/>
                <w:color w:val="000000"/>
                <w:sz w:val="20"/>
              </w:rPr>
              <w:t>
101 "Техникалық және кәсіптік білім беру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мектепке дейінгі ұйымдар басшыларының, әдіскерлерінің, тәрбиешілерінің кәсіби құзыреттіліктерін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басшыларының, әдіскерлері мен тәрбиешілерінің кәсіби құзыреттілігін қалыптастыру және дамыту және кәсіптік IT технологияларын пайдалану бойынша тұрақты құзыреттілікті қалыптастыруда мектепке дейінгі білім беру ұйымдары педагогтеріне қажетті білім көлемін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"Мектепке дейінгі мемлекеттік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 беру ұйымдарында пән мұғалімдері мен басшыларының кәсіби құзыреттіліктерін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жылдарға арналған ПК курстарының мақсаты: - білім беру ұйымдарының басшылары мен педагогтердің кәсіби-басқарушылық құзыреттілігін дамыту және педагогикалық шеберлігін жетілдіру, оның ішінде қазақ тілі әліпбиінің латын графикасына көшуі жағдайында; - PISA, TIMSS, PIRLS халықаралық зерттеулерінің талаптарына сәйкес оқушылардың функционалдық сауаттылығын дамыту бойынша мұғалімдердің құзыреттілігін кеңейту; - орта және қосымша білім беру ұйымдары педагогтерінің робототехника, 3D принтинг және бағдарламалау құралдарын пайдалану бойынша кәсіби құзыреттіліктерін арттыру.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біліктілікті арттыру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"Мемлекеттік орта білім беру ұйымдары кадрларының біліктілігін арттыру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оңалту және олардың демалысын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экологиялық қолайсыз өңірлердегі жетім балаларды, тұрмысы төмен және көп балалы отбасылардың балаларын сауықтыру, оңалту және олардың демалысын ұйымдастыру. Медициналық қызметтер сапасын, сабақтастығын, кешенділігін және даралығын қамтамасыз ету. Психологиялық жайлы, эмоционалдық қолайлы және сенім атмосферасын жасау. Практикаға инновациялық медициналық технологияларды, сондай-ақ сауықтыру және ауру профилактикасының тиімді әдістерін енгізу. Балалардың денсаулығы мен өмірін қорғау үшін жағдай жасау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"Бөбек" ұлттық ғылыми-тәжірибелік білім беру және сауықтыру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 "Балаларды сауықтыру, оңалту және олардың демалысын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экономикалық ынтымақтастық және даму ұйымының ғылыми және технологиялық саясат жөніндегі комитетінің жұмысына қатысуын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ЭЫДҰ ТСЖК іс-шараларына қатысуын қамтамасыз ету, сондай-ақ ЭЫДҰ ТСЖК құқықтық құралдарын іске асыру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институттар мен диалог алаңдарының жұмыс істеуін сараптамалық-талдамалық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мақсаты "Еститін мемлекет" тұжырымдамасының жобасын дайындау нысанында азаматтардың барлық сындарлы сұраныстарына жедел және тиімді ден қою үшін Қазақстанның ағымдағы жай-күйі мен одан әрі дамуының өзекті мәселелері бойынша мемлекет пен қоғам арасындағы диалогты жүргізу және кеңейту болып табылады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жаңғырту контексіндегі қоғамдық-саяси процестерді әлеуметтік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саяси жаңғырту және пандемиядан кейінгі экономикалық дағдарыс жағдайларында Қазақстандықтардың мінез-құлық үлгілері мен бейімдеу стратегияларын және жаңа әлеуметтік болмыс факторларын ғылыми негізде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интеграция институты"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Қазақстан және Абай Құнанбайұлы мен оның қоғамдық-гуманитарлық ғылымдар саласындағы мұрасы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 және бәсекеге қабілетті ұлтты қалыптастыру жолында Абай мұрасының маңыздылығы бойынша "Абайтану" ғылым саласында әлеуметтанушылық және талдамалық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"Л.Н. Гумилев атындағы Еуразия ұлттық университеті"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"Жоғары білім беру және ғылым саласындағы мемлекеттік саясатты қалыптастыру және іске асыру"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процесінің параметрлерін іске асыру және білім беру бағдарламаларының сапасын оларды сараптау және жоғары және жоғары оқу орнынан кейінгі білімнің білім беру бағдарламаларының тізіліміне енгізу арқылы арттыру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Болон процесі параметрлерін іске асыру жөнінде көрсетілетін қызметтер шеңберінде мынадай іс-шаралар орындалатын болады: Қазақстан Республикасында Болон процесі қағидаттарын іске асыру бойынша талдамалық есеп дайындау; Болон процесі мәнмәтінінде білім беру сапасын бағалау бойынша әдістемелік ұсынымдар әзірлеу; Қазақстанның жоғары оқу орындарында Болон процесі құралдарының дамуына мониторинг және талдау жүргізу; сапа кепілдігінің ұлттық жүйесін дамыту мақсатында еуропалық сапаны қамтамасыз ету тізіліміне (EQAR) мүшелік жарналар.Тізілім жүргізудің нұсқаулық құжаттарын әзірлеу. Білім беру бағдарламаларын тізілімге енгізуге ЖОО-дан өтінімдерді қабылдау рәсімін қамтамасыз ету. Жоғары оқу орындарының өтінімдерін Жоғары білім беруді басқарудың ортақ жүйесінде өңдеу. Сарапшылар базасын қалыптастыру. Сарапшылардың жұмысын ұйымдастыру. Білім беру бағдарламаларын тізілімге енгізу. Тізілімнен білім беру бағдарламаларын алып тастау. Тізілім жұмысының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"Болон процессі мен академиялық ұтқырлық орталығы" ШЖҚ РММ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p>
          <w:p>
            <w:pPr>
              <w:spacing w:after="20"/>
              <w:ind w:left="20"/>
              <w:jc w:val="both"/>
            </w:pPr>
            <w:r>
              <w:rPr>
                <w:rFonts w:ascii="Times New Roman"/>
                <w:b w:val="false"/>
                <w:i w:val="false"/>
                <w:color w:val="000000"/>
                <w:sz w:val="20"/>
              </w:rPr>
              <w:t>
103 "Жоғары және жоғары оқу орнынан кейінгі білім саласындағы әдіснамалық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ҰБТ ТжКББ және КТ үшін магистратураға тест тапсырмаларының базасын әзірлеу және қалыптастыру, сондай-ақ ҰБТ өткізуге байланысты іс-шараларды қамтамасыз ету және сүйемелдеу (оның ішінде ҰТО қызметін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 өткізуге және тест тапсырмаларының базасын қалыптастыруға байланысты ұйымдастыру іс-шаралары:</w:t>
            </w:r>
          </w:p>
          <w:p>
            <w:pPr>
              <w:spacing w:after="20"/>
              <w:ind w:left="20"/>
              <w:jc w:val="both"/>
            </w:pPr>
            <w:r>
              <w:rPr>
                <w:rFonts w:ascii="Times New Roman"/>
                <w:b w:val="false"/>
                <w:i w:val="false"/>
                <w:color w:val="000000"/>
                <w:sz w:val="20"/>
              </w:rPr>
              <w:t>
ағымдағы жылғы, өткен жылдардағы орта білім беру ұйымдары түлектерінің, техникалық және кәсіптік немесе орта білімнен кейінгі білім беру ұйымдары түлектерінің, шетелде оқушылардың халықаралық алмасу желісі бойынша білім алған орта білім беру ұйымдары түлектерінің, сондай-ақ шетелде оқу орындарын бітірген Қазақстан Республикасының азаматтары болып табылмайтын ұлты қазақ адамдардың ҰБТ-ның тест тапсырмаларын әзірлеу, сараптау, түзету және апробациялау бойынша жұмысты жүзеге асыру;</w:t>
            </w:r>
          </w:p>
          <w:p>
            <w:pPr>
              <w:spacing w:after="20"/>
              <w:ind w:left="20"/>
              <w:jc w:val="both"/>
            </w:pPr>
            <w:r>
              <w:rPr>
                <w:rFonts w:ascii="Times New Roman"/>
                <w:b w:val="false"/>
                <w:i w:val="false"/>
                <w:color w:val="000000"/>
                <w:sz w:val="20"/>
              </w:rPr>
              <w:t>
қысқартылған оқыту мерзімдерін көздейтін жоғары білімнің білім беру бағдарламалары бойынша оқуға түсетін техникалық және кәсіптік немесе орта білімнен кейінгі білім беретін түлектердің ҰБТ тест тапсырмаларын әзірлеу, сараптау, апробациялау және түзету бойынша жұмыстарды жүзеге асыру;</w:t>
            </w:r>
          </w:p>
          <w:p>
            <w:pPr>
              <w:spacing w:after="20"/>
              <w:ind w:left="20"/>
              <w:jc w:val="both"/>
            </w:pPr>
            <w:r>
              <w:rPr>
                <w:rFonts w:ascii="Times New Roman"/>
                <w:b w:val="false"/>
                <w:i w:val="false"/>
                <w:color w:val="000000"/>
                <w:sz w:val="20"/>
              </w:rPr>
              <w:t>
Ұлттық бірыңғай тестілеуді ұйымдастыру және өткізу.</w:t>
            </w:r>
          </w:p>
          <w:p>
            <w:pPr>
              <w:spacing w:after="20"/>
              <w:ind w:left="20"/>
              <w:jc w:val="both"/>
            </w:pPr>
            <w:r>
              <w:rPr>
                <w:rFonts w:ascii="Times New Roman"/>
                <w:b w:val="false"/>
                <w:i w:val="false"/>
                <w:color w:val="000000"/>
                <w:sz w:val="20"/>
              </w:rPr>
              <w:t>
Білім беру бағдарламаларының топтары бойынша кешенді тестілеу шет тілі бойынша тесттен, білім беру бағдарламалары тобының бейіні бойынша тесттен, оқуға дайындығын анықтау тестінен тұрады.</w:t>
            </w:r>
          </w:p>
          <w:p>
            <w:pPr>
              <w:spacing w:after="20"/>
              <w:ind w:left="20"/>
              <w:jc w:val="both"/>
            </w:pPr>
            <w:r>
              <w:rPr>
                <w:rFonts w:ascii="Times New Roman"/>
                <w:b w:val="false"/>
                <w:i w:val="false"/>
                <w:color w:val="000000"/>
                <w:sz w:val="20"/>
              </w:rPr>
              <w:t>
Кешенді тестілеудің тест тапсырмаларын әзірлеу, сараптау, апробациялау және түзету бойынша жұмыстарды жүзеге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тестілеу орталығы" РМҚК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w:t>
            </w:r>
          </w:p>
          <w:p>
            <w:pPr>
              <w:spacing w:after="20"/>
              <w:ind w:left="20"/>
              <w:jc w:val="both"/>
            </w:pPr>
            <w:r>
              <w:rPr>
                <w:rFonts w:ascii="Times New Roman"/>
                <w:b w:val="false"/>
                <w:i w:val="false"/>
                <w:color w:val="000000"/>
                <w:sz w:val="20"/>
              </w:rPr>
              <w:t>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919 345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 мемлекеттік бақылау кезінде білімді тексеруді жүргізу үшін тест тапсырмаларының және әскери, арнаулы жоғары оқу орындарында мемлекеттік аттестаттау өткізу үшін тест тапсырмаларының базасын қалыптастыру жөіндегі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орындарында тексеруді өткізу үшін тест тапсырмаларының базасын және әскери және арнаулы жоғары оқу орындарында мемлекеттік аттестаттау өткізу кезінде тест тапсырмаларының базасын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"Жоғары және жоғары оқу орнынан кейінгі білімі бар кадрлармен қамтамасыз ету" 109 "Білім сапасына сырттай бағалау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кітапханалық-ақпараттық қамтамасыз ету, қазақстандық ғылымды кеңінен таныту, ғылыми-зерттеу институттарының және мекемелердің, музейлердің және ғылыми кітапханалардың жұмыс істеуін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мен білім саласында өндірістік-шаруашылық қызметті жүзеге асыру. Ғылыми-оқыту және мәдени-ағартушылық жұмысты ұйымдастыру және өткізу арқылы қазақтандық ғылымды кеңінен таныту. Музейлердегі ғылыми-қорландыру жұмыстары. Музей қорларын ғылыми өңдеуді жүзеге асыру, оны анықтамалық-іздеу аппаратының көмегі арқылы дәстүрлі және электрондық түрлерін ашу, оларға қолжетімділікті ұйымдастыру. Пайдаланушыларға кітапханалық, анықтамалық-библиографиялық және ақпараттық қызмет көрсету, ғалымдарға, ғылыми-зерттеу мекемелеріне ақпараттық және әдістемелік қызметтер көрсету. Пайдаланушыларға кітапханалық, анықтамалық-библиографиялық және ақпараттық қызмет көрсету, филиалдардың жұмысын жетілдіру, тарихи маңызы бар және сирек кездесетін мұрағаттар мен кітапхана материалдарына жаппай оқырман мен зерттеушілердің қолы жетімді болу үшін алаңдар құру. Қазақстандық ғылымның жетістіктерін насихаттау, іс-шаралар ұйымдастыру және өткізу. Ғылыми және ғылыми-техникалық қызмет саласындағы халықаралық ынтымақтастық, халықаралық бағдарламалар мен жобаларға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ордасы"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w:t>
            </w:r>
          </w:p>
          <w:p>
            <w:pPr>
              <w:spacing w:after="20"/>
              <w:ind w:left="20"/>
              <w:jc w:val="both"/>
            </w:pPr>
            <w:r>
              <w:rPr>
                <w:rFonts w:ascii="Times New Roman"/>
                <w:b w:val="false"/>
                <w:i w:val="false"/>
                <w:color w:val="000000"/>
                <w:sz w:val="20"/>
              </w:rPr>
              <w:t>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ғылыми, ғылыми-техникалық жобалар мен бағдарламаларды және олардың орындалуы жөніндегі есептерді, Қазақстан Республикасында қорғалған PhD диссертацияларын мемлекеттік есепке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ғылыми-техникалық жобалар мен бағдарламаларды, ғылыми және (немесе) ғылыми-техникалық қызмет, Қазақстан Республикасында қорғалған PhD диссертациялар туралы есептерді мемлекеттік есепке алу. Жобалық және есептілік құжаттаманы мемлекеттік есепке алу негізінде ақпараттық қорларды қалыптастыру. Ғылыми-техникалық қызметті мемлекеттік тіркеу. Мемлекеттік тіркеу нәтижелері бойынша қорларға қолжетімділіктің телекоммуникациялық мүмкіндіктерін кеңейту. Ғылыми және ғылыми-техникалық қызмет нәтижелілігінің мониторингі.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 ұлттық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"Ғылыми-тарихи құндылықтарға, ғылыми-техникалық және ғылыми-педагогикалық ақпаратқа қолжетімділікті қамтамасыз ету" 101 "Ғылыми, ғылыми-техникалық және ғылыми-педагогикалық ақпараттың қолжетімділігін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 саласында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"Шайсұлтан Шаяхметов атындағы "Тіл-Қазына" ұлттық ғылыми-практикалық орталығы"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w:t>
            </w:r>
          </w:p>
          <w:p>
            <w:pPr>
              <w:spacing w:after="20"/>
              <w:ind w:left="20"/>
              <w:jc w:val="both"/>
            </w:pPr>
          </w:p>
          <w:p>
            <w:pPr>
              <w:spacing w:after="20"/>
              <w:ind w:left="20"/>
              <w:jc w:val="both"/>
            </w:pPr>
            <w:r>
              <w:rPr>
                <w:rFonts w:ascii="Times New Roman"/>
                <w:b w:val="false"/>
                <w:i w:val="false"/>
                <w:color w:val="000000"/>
                <w:sz w:val="20"/>
              </w:rPr>
              <w:t>
100 "Мемлекеттік тілді және Қазақстан халқының басқа да тілдерін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қазақ тілін білу деңгейін бағалау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тіл саясатын іске асырудың 2020 - 2025 жылдарға арналған мемлекеттік бағдарламасын іске асыру жөніндегі іс-шараларды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тестілеу орталығы" РМҚК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"Мемлекеттік тілді және Қазақстан халқының басқа да тілдерін дамыту" 101 "Қазақстан Республикасы азаматтарының қазақ тілін білу деңгейін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дамытудың функционалдық және институционалдық орнықтылығын қамтамасыз ету жөніндегі қызметті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денсаулық сақтауды реформалауға, оның ішінде ұзақ мерзімді IT-әлеуетін қалыптастыруға және Қазақстан Республикасының "электрондық денсаулық сақтау" саласын дамыту шеңберінде функционалдық, институционалдық орнықтылықты қамтамасыз етуге байланысты іс-шараларды орындау, сондай-ақ тегін медициналық көмектің кепілдік берілген көлемін көрсету кезінде және МӘМС шеңберінде инновациялық технологияларды қолдану мүмкіндігін беру мақсатында Қазақстан Республикасы Денсаулық сақтау министрлігінің ақпараттық жүйелерін түрлендіру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реформалауды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Озық халықаралық тәжірибе негізінде денсаулық сақтауды реформалауды әдіснамалық қолдау. Денсаулық сақтаудың ұлттық шоттарын қалыптастыру және жетілдіру, адами ресурстарды стратегиялық басқару және денсаулық сақтау жүйесінің адами капиталын дамыту мәселелері бойынша жобаларды іске асыру, халыққа медициналық көмекті одан әрі дамыту, медициналық ғылым мен білім беруді жаңғыртуды әдіснамалық сүйемелдеу, денсаулық сақтау технологияларын бағалау, амбулаториялық дәрі-дәрмекпен қамтамасыз етуді жетілдіру, Қазақстан Республикасының формулярлық жүйесін дамыту, әлемде "Алғашқы медициналық-санитариялық көмек жөніндегі Астана декларациясы" Қазақстан брендін ілгерілету және денсаулық сақтау саласындағы халықаралық ынтымақтастықты күшейту, инфрақұрылымды жақсарту бөлігінде денсаулық сақтау ұйымдарының желісін жетілдіру мәселелері бойынша денсаулық сақтау қызметтерін әдіснамалық қолдау.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ұлт" әрбір азамат үшін сапалы және қолжетімді денсаулық сақтау" ұлттық жобасын және "Қазақстан-2050" Қазақстанның даму стратегиясында белгіленген денсаулық сақтау саласындағы стратегиялық бағыттарды сараптамалық-талдамалық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"Дені сау ұлт" әрбір азамат үшін сапалы және қолжетімді денсаулық сақтау" ұлттық жобасын сараптамалық-талдамалық сүйемелдеу бойынша 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2022 жылға әзірленуі/қайта қаралуы тиіс клиникалық хаттамалардың сапасын сараптау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клиникалық нұсқаулықтар негізінде дайындалған/қайта қаралған клиникалық хаттамаларға сараптамалық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"Салидат Қайырбекова атындағы Ұлттық ғылыми денсаулық сақтауды дамыту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r>
              <w:rPr>
                <w:rFonts w:ascii="Times New Roman"/>
                <w:b w:val="false"/>
                <w:i w:val="false"/>
                <w:color w:val="000000"/>
                <w:sz w:val="20"/>
              </w:rPr>
              <w:t>
103 "Әлеуметтанушылық, талдамалық зерттеулер жүргізу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кейбір бағдарламалық кешендер мен электрондық тіркелімдерді (ақпараттық жүйелерді) сүйемелдеу, Қазақстан Республикасының ұлттық телемедицина желісін пайдалануды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бағдарламалық кешендерді (ақпараттық жүйелерді)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электрондық денсаулық сақтау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"Денсаулық сақтау саласындағы мемлекеттік саясатты қалыптастыру"</w:t>
            </w:r>
          </w:p>
          <w:p>
            <w:pPr>
              <w:spacing w:after="20"/>
              <w:ind w:left="20"/>
              <w:jc w:val="both"/>
            </w:pPr>
          </w:p>
          <w:p>
            <w:pPr>
              <w:spacing w:after="20"/>
              <w:ind w:left="20"/>
              <w:jc w:val="both"/>
            </w:pPr>
            <w:r>
              <w:rPr>
                <w:rFonts w:ascii="Times New Roman"/>
                <w:b w:val="false"/>
                <w:i w:val="false"/>
                <w:color w:val="000000"/>
                <w:sz w:val="20"/>
              </w:rPr>
              <w:t>
104 "Ақпараттық жүйелердің жұмыс істеуін қамтамасыз ету және мемлекеттік органды ақпараттық-техникалық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730 167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 қаржыландыруды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r>
              <w:rPr>
                <w:rFonts w:ascii="Times New Roman"/>
                <w:b w:val="false"/>
                <w:i w:val="false"/>
                <w:color w:val="000000"/>
                <w:sz w:val="20"/>
              </w:rPr>
              <w:t>
102 "Тегін медициналық көмектің кепілдік берілген көлемін қаржыландыруды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санитариалық авиацияны дамыту бойынша қызметтерді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 (медициналық авиацияны) пайдалана отырып Қазақстан Республикасының халқына шұғыл медициналық көмек көрсетуді ұйымдастыру;</w:t>
            </w:r>
          </w:p>
          <w:p>
            <w:pPr>
              <w:spacing w:after="20"/>
              <w:ind w:left="20"/>
              <w:jc w:val="both"/>
            </w:pPr>
            <w:r>
              <w:rPr>
                <w:rFonts w:ascii="Times New Roman"/>
                <w:b w:val="false"/>
                <w:i w:val="false"/>
                <w:color w:val="000000"/>
                <w:sz w:val="20"/>
              </w:rPr>
              <w:t>
Медициналық авиацияның өңірлік бөлімшелерінің қызметін ұйымдастыру және үйлестіру;</w:t>
            </w:r>
          </w:p>
          <w:p>
            <w:pPr>
              <w:spacing w:after="20"/>
              <w:ind w:left="20"/>
              <w:jc w:val="both"/>
            </w:pPr>
            <w:r>
              <w:rPr>
                <w:rFonts w:ascii="Times New Roman"/>
                <w:b w:val="false"/>
                <w:i w:val="false"/>
                <w:color w:val="000000"/>
                <w:sz w:val="20"/>
              </w:rPr>
              <w:t>
Халықаралық стандарттар негізінде Қазақстан Республикасында медициналық авиация қызметін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p>
          <w:p>
            <w:pPr>
              <w:spacing w:after="20"/>
              <w:ind w:left="20"/>
              <w:jc w:val="both"/>
            </w:pPr>
            <w:r>
              <w:rPr>
                <w:rFonts w:ascii="Times New Roman"/>
                <w:b w:val="false"/>
                <w:i w:val="false"/>
                <w:color w:val="000000"/>
                <w:sz w:val="20"/>
              </w:rPr>
              <w:t>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шұғыл медицинаны үйлестіру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w:t>
            </w:r>
          </w:p>
          <w:p>
            <w:pPr>
              <w:spacing w:after="20"/>
              <w:ind w:left="20"/>
              <w:jc w:val="both"/>
            </w:pPr>
          </w:p>
          <w:p>
            <w:pPr>
              <w:spacing w:after="20"/>
              <w:ind w:left="20"/>
              <w:jc w:val="both"/>
            </w:pPr>
            <w:r>
              <w:rPr>
                <w:rFonts w:ascii="Times New Roman"/>
                <w:b w:val="false"/>
                <w:i w:val="false"/>
                <w:color w:val="000000"/>
                <w:sz w:val="20"/>
              </w:rPr>
              <w:t>
107 Санитариялық авиация нысанында медициналық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10 531 218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саласындағы үйлестіру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транспланттау қызметін үйлестіруді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"Транспланттауды және жоғары технологиялық медициналық қызметті үйлестіру жөніндегі республикалық орталық"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 "Тегін медициналық көмектің кепілдік берілген көлемін қамтамасыз ету" 114 "Трансплантация саласында үйлестіру жүйесін құру бойынша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Инфекцияның аса қауіпті табиғи ошақтарының аумақтарында халықтың санитариялық-эпидемиологиялық саламаттылығын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және басқа да аса қауіпті инфекциялар бойынша энзоотиялық аумақтарды эпидемиологиялық және эпизоотологиялық зерттеп-қарау, кеміргіштер қоныстанған аумақтарда оба және басқа да аса қауіпті инфекциялар бойынша энзоотиялық елді мекендерді зерттеп-қарау, аса қауіпті инфекциялардың профилактикасы және ден қою шаралары жөніндегі іс-шараларды ұйымдастыруда және жүргізуде консультациялық-әдістемелік көмек көрсету үшін Айқымбаев атындағы аса қауіпті инфекциялар ұлттық ғылыми орталығы консультант мамандарының Қазақстан Республикасының өңірлеріне шығуын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r>
              <w:rPr>
                <w:rFonts w:ascii="Times New Roman"/>
                <w:b w:val="false"/>
                <w:i w:val="false"/>
                <w:color w:val="000000"/>
                <w:sz w:val="20"/>
              </w:rPr>
              <w:t>
323 936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қатерлерді азайту жөніндегі орталық референс зертханасының қызметін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құрылыстарды, инженерлік жүйелер мен жабдықтарды пайдалануды қамтамасыз ету, оларды пайдалануға байланысты штаттан тыс жағдайлардың алдын алу және жою жөніндегі іс-шараларды ұйымдастыру және жүргізу. Желдету жүйелерінің жабдықтары мен құрылыстарын тиімді пайдалануды, қызмет көрсетуді және жөндеуді қамтамасыз ету. Жылумен жабдықтау және жылыту жүйелері жабдықтарының жұмысқа қабілетті жай-күйін қамтамасыз ету бойынша жоспарлы шұғыл іс-шараларды ұйымдастыру. Су дайындау және сарқынды, сорғыту суларын бұру жүйелерінің жабдықтарына қызмет көрсету және пайдалану жөніндегі іс-шаралар. BSL-2 және BCL-3 ОРЗ зертханаларының мамандары үшін тұрақты тренингтер мен ретренингтерді қамтамасыз ету. Зертханалық жануарлардың SPF денсаулығын бақылау. Зертханалық жануарлардың SPF үлгісіндегі зертханалық жануарлардың денсаулығын бақылау; зертханалық жануарлардың SPF моделіндегі оба микробының қоздырғыштарының вируленттілігін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Возрождение аралының қазақстандық бөлігінде және Арал теңізіне іргелес құрлық (жағалау) аумақта эпизоотологиялық мониторингті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зерттеу әдістерін пайдалана отырып, Возрождение аралының қазақстандық бөлігінен және оған іргелес аумақтан жеткізілген топырақ сынамаларын сібір жарасы қоздырғышының болуын зертханалық зерттеу; возрождение аралының қазақстандық бөлігінен және оған іргелес аумақтан жеткізілген топырақ сынамаларын сібір жарасы қоздырғышының болуына молекулярлық-генетикалық зерттеу (ПТР); Возрождение аралының қазақстандық бөлігінен және оған іргелес аумақтан АҚИ-ға жиналған далалық материал сынамаларын (кеміргіштер, эктопаразиттер) молекулярлық-генетикалық зерттеу (ПТР);</w:t>
            </w:r>
          </w:p>
          <w:p>
            <w:pPr>
              <w:spacing w:after="20"/>
              <w:ind w:left="20"/>
              <w:jc w:val="both"/>
            </w:pPr>
            <w:r>
              <w:rPr>
                <w:rFonts w:ascii="Times New Roman"/>
                <w:b w:val="false"/>
                <w:i w:val="false"/>
                <w:color w:val="000000"/>
                <w:sz w:val="20"/>
              </w:rPr>
              <w:t>
возрождение аралының қазақстандық бөлігінен және Арал теңізіне іргелес құрлық (жағалау) аумақтан бөлінген күдікті дақылдарды АҚИ-ға зертханалық зерттеу (сәйкестендіру). Жүргізілген мониторинг және зерттеулер нәтижелері бойынша Возрождение аралының қазақстандық бөлігінде санитариялық-эпидемиологиялық салауаттылықты қамтамасыз ету бойынша ұсыныстар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"Масғұт Айқымбаев атындағы аса қауіпті инфекциялар ұлттық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биологиялық қауіпсіздікті қамтамасыз ету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Орнықты дамудың мемлекеттік басымдықтарын қамтамасыз ету үшін ғылым саласында биологиялық қауіпсіздікті нығайту жөніндегі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проблемаларының ғылыми-зерттеу институты"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денсаулықты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Референттік зертханалық зерттеулер мен аспаптық өлшеулер жүргізу.</w:t>
            </w:r>
          </w:p>
          <w:p>
            <w:pPr>
              <w:spacing w:after="20"/>
              <w:ind w:left="20"/>
              <w:jc w:val="both"/>
            </w:pPr>
            <w:r>
              <w:rPr>
                <w:rFonts w:ascii="Times New Roman"/>
                <w:b w:val="false"/>
                <w:i w:val="false"/>
                <w:color w:val="000000"/>
                <w:sz w:val="20"/>
              </w:rPr>
              <w:t>
2. Сапаны сырттай бағалау бағдарламаларын (ССБ) ұйымдастыру және өткізу.</w:t>
            </w:r>
          </w:p>
          <w:p>
            <w:pPr>
              <w:spacing w:after="20"/>
              <w:ind w:left="20"/>
              <w:jc w:val="both"/>
            </w:pPr>
            <w:r>
              <w:rPr>
                <w:rFonts w:ascii="Times New Roman"/>
                <w:b w:val="false"/>
                <w:i w:val="false"/>
                <w:color w:val="000000"/>
                <w:sz w:val="20"/>
              </w:rPr>
              <w:t>
3. Санитариялық-эпидемиологиялық мониторинг жүргізу, ҚР өңірлерінен ақпарат жинау, Қазақстан Республикасы Денсаулық сақтау министрлігі мен Қазақстан Республикасы халқының санитариялық-эпидемиологиялық саламаттылығын қамтамасыз ету жөніндегі санитариялық-эпидемиологиялық бақылау комитеті үшін ұсынымдармен бірге алынған деректерді статистикалық өңдеу, агрегаттау және талдау.</w:t>
            </w:r>
          </w:p>
          <w:p>
            <w:pPr>
              <w:spacing w:after="20"/>
              <w:ind w:left="20"/>
              <w:jc w:val="both"/>
            </w:pPr>
            <w:r>
              <w:rPr>
                <w:rFonts w:ascii="Times New Roman"/>
                <w:b w:val="false"/>
                <w:i w:val="false"/>
                <w:color w:val="000000"/>
                <w:sz w:val="20"/>
              </w:rPr>
              <w:t>
4. Қазақстан Республикасында Ұлттық шолғыншы эпидемиологиялық қадағалау мен микробқа қарсы резистенттілікті бақылау жүйесін енгізу.</w:t>
            </w:r>
          </w:p>
          <w:p>
            <w:pPr>
              <w:spacing w:after="20"/>
              <w:ind w:left="20"/>
              <w:jc w:val="both"/>
            </w:pPr>
            <w:r>
              <w:rPr>
                <w:rFonts w:ascii="Times New Roman"/>
                <w:b w:val="false"/>
                <w:i w:val="false"/>
                <w:color w:val="000000"/>
                <w:sz w:val="20"/>
              </w:rPr>
              <w:t>
5. Қоғамдық денсаулық сақтау саласындағы төтенше жағдайлар жөніндегі жедел орталықтың қызметін қамтамасыз ету.</w:t>
            </w:r>
          </w:p>
          <w:p>
            <w:pPr>
              <w:spacing w:after="20"/>
              <w:ind w:left="20"/>
              <w:jc w:val="both"/>
            </w:pPr>
            <w:r>
              <w:rPr>
                <w:rFonts w:ascii="Times New Roman"/>
                <w:b w:val="false"/>
                <w:i w:val="false"/>
                <w:color w:val="000000"/>
                <w:sz w:val="20"/>
              </w:rPr>
              <w:t>
6. Медициналық көмек көрсету кезінде инфекциялық бақылау инфекцияларының профилактикасы бағдарламаларының деректерін жинау, бағалау және мониторингтеу жүйесін өнеркәсіптік іске асыру.</w:t>
            </w:r>
          </w:p>
          <w:p>
            <w:pPr>
              <w:spacing w:after="20"/>
              <w:ind w:left="20"/>
              <w:jc w:val="both"/>
            </w:pPr>
            <w:r>
              <w:rPr>
                <w:rFonts w:ascii="Times New Roman"/>
                <w:b w:val="false"/>
                <w:i w:val="false"/>
                <w:color w:val="000000"/>
                <w:sz w:val="20"/>
              </w:rPr>
              <w:t>
7. Республикалық семинарлар, дөңгелек үстелдер, вебинарлар, тренингтер өткізу және жұмыс орындарында оқыту әдісімен Санитариялық-эпидемиологиялық бақылау комитеті мен ынтымақтасушы министрліктердің (ведомстволардың) өңірлік мамандарының кадрлық әлеуетін арттыру.</w:t>
            </w:r>
          </w:p>
          <w:p>
            <w:pPr>
              <w:spacing w:after="20"/>
              <w:ind w:left="20"/>
              <w:jc w:val="both"/>
            </w:pPr>
            <w:r>
              <w:rPr>
                <w:rFonts w:ascii="Times New Roman"/>
                <w:b w:val="false"/>
                <w:i w:val="false"/>
                <w:color w:val="000000"/>
                <w:sz w:val="20"/>
              </w:rPr>
              <w:t>
8. Ғылыми негіздеме мен әлемдік тәжірибені ескере отырып, санитариялық қағидаларды әзірлеу (қайта қарау). Зертханалық зерттеулердің көлемін, тізбесі мен еселігін айқындайтын санитариялық-эпидемиологиялық сараптама жүргізу қағидалары мен тәртібін әзірлеу.</w:t>
            </w:r>
          </w:p>
          <w:p>
            <w:pPr>
              <w:spacing w:after="20"/>
              <w:ind w:left="20"/>
              <w:jc w:val="both"/>
            </w:pPr>
            <w:r>
              <w:rPr>
                <w:rFonts w:ascii="Times New Roman"/>
                <w:b w:val="false"/>
                <w:i w:val="false"/>
                <w:color w:val="000000"/>
                <w:sz w:val="20"/>
              </w:rPr>
              <w:t>
9. Санитариялық-эпидемиологиялық салауаттылық мәселелері бойынша ұйымдастырушылық-әдістемелік, практикалық көмек көрсету, эпидемиологиялық тексерулер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w:t>
            </w:r>
          </w:p>
          <w:p>
            <w:pPr>
              <w:spacing w:after="20"/>
              <w:ind w:left="20"/>
              <w:jc w:val="both"/>
            </w:pPr>
            <w:r>
              <w:rPr>
                <w:rFonts w:ascii="Times New Roman"/>
                <w:b w:val="false"/>
                <w:i w:val="false"/>
                <w:color w:val="000000"/>
                <w:sz w:val="20"/>
              </w:rPr>
              <w:t>
100 "Халықтың санитариялық-эпидемиологиялық саламаттылығын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819 488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салауатты өмір салтын насихаттау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"Саламатты өмір салтын ұстанатын Қазақстан азаматтарының үлесі" көрсеткішін есептеу үшін әлеумет танушылық зерттеуді талдау. 2. 070 "Қоғамдық денсаулықты қорғау" бюджеттік бағдарламасы бойынша 102 "Облыстық бюджеттерге, республикалық маңызы бар қалалардың, астананың бюджеттеріне саламатты өмір салтын насихаттауға берілетін ағымдағы нысаналы трансферттер" кіші бағдарламасы бойынша мемлекеттік тапсырысты іске асыратын ұйымдардың қызметін мониторингтеу және бағалау. 3. Саламатты өмір салтын насихаттау жөніндегі ұлттық бағдарламаларды іске асыру туралы ақпарат әзірлеу және жинау. 4. Жастар денсаулық орталықтарының қызметі бойынша талдамалық есеп жинау. 5. ДДҰ-ның "Салауатты қалалар мен өңірлер", "Денсаулықты нығайтуға ықпал ететін мектептер", "Салауатты университеттер", "Салауатты жұмыс орындары" жобасын іске асыру бойынша ақпаратты жинау және талдау. 6. Жастар денсаулық орталықтары жобаларының қызметін өңірлерге барып мониторингтеу және бағалау. 7. Мінез-құлықтық қауіп факторларының (темекі шегу, алкоголь тұтыну, дұрыс тамақтанбау, дене белсенділігінің төмендігі) алдын алу жөніндегі іс-шаралар туралы талдамалық есеп жинау. 8. Қазақстан Республикасы Денсаулық сақтау министрлігінің 17.09.2018 жылғы № 541 бұйрығымен бекітілген Халықтың салауатты өмір салтын ұстануын арттыру жөніндегі 2019-2022 жылдарға арналған іс-шаралар жоспарының орындалуы бойынша ақпарат жинау.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 ұлттық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104 "Саламатты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Темекіге қарсы орталықтар мен денсаулық мектептерінің қызметі бойынша ақпарат жинау. 10. Аурулардың алдын алу және саламатты өмір салтын насихаттау жөніндегі мемлекеттік әлеуметтік жобалардың іске асырылуы туралы ақпарат жинау. 11. Ұлттық скринингтік бағдарламаның іске асырылуын талдау. 12. Денсаулықты сақтау және нығайту жөнінде бірыңғай стильде 20 инфографика әзірлеу.</w:t>
            </w:r>
          </w:p>
          <w:p>
            <w:pPr>
              <w:spacing w:after="20"/>
              <w:ind w:left="20"/>
              <w:jc w:val="both"/>
            </w:pPr>
            <w:r>
              <w:rPr>
                <w:rFonts w:ascii="Times New Roman"/>
                <w:b w:val="false"/>
                <w:i w:val="false"/>
                <w:color w:val="000000"/>
                <w:sz w:val="20"/>
              </w:rPr>
              <w:t>
13. Денсаулыққа қатысты жауапты мінез-құлықты арттыруға бағытталған мемлекеттік және орыс тілдерінде 8 бейнеролик жасау.</w:t>
            </w:r>
          </w:p>
          <w:p>
            <w:pPr>
              <w:spacing w:after="20"/>
              <w:ind w:left="20"/>
              <w:jc w:val="both"/>
            </w:pPr>
            <w:r>
              <w:rPr>
                <w:rFonts w:ascii="Times New Roman"/>
                <w:b w:val="false"/>
                <w:i w:val="false"/>
                <w:color w:val="000000"/>
                <w:sz w:val="20"/>
              </w:rPr>
              <w:t>
14. Өңірлердің СӨС мамандары арасында оқыту семинарларын ұйымдастыру бойынша ақпарат.</w:t>
            </w:r>
          </w:p>
          <w:p>
            <w:pPr>
              <w:spacing w:after="20"/>
              <w:ind w:left="20"/>
              <w:jc w:val="both"/>
            </w:pPr>
            <w:r>
              <w:rPr>
                <w:rFonts w:ascii="Times New Roman"/>
                <w:b w:val="false"/>
                <w:i w:val="false"/>
                <w:color w:val="000000"/>
                <w:sz w:val="20"/>
              </w:rPr>
              <w:t>
15. Қоғамдық денсаулық сақтау мәселелері жөніндегі ғылыми-практикалық медициналық журналды жетілдіру жөніндегі есеп және шығарылған журналдың 1 данасы.</w:t>
            </w:r>
          </w:p>
          <w:p>
            <w:pPr>
              <w:spacing w:after="20"/>
              <w:ind w:left="20"/>
              <w:jc w:val="both"/>
            </w:pPr>
            <w:r>
              <w:rPr>
                <w:rFonts w:ascii="Times New Roman"/>
                <w:b w:val="false"/>
                <w:i w:val="false"/>
                <w:color w:val="000000"/>
                <w:sz w:val="20"/>
              </w:rPr>
              <w:t>
16. Репродуктивтік денсаулық мәселелері бойынша халықтың хабардар болуы туралы талдамалық ақпарат.</w:t>
            </w:r>
          </w:p>
          <w:p>
            <w:pPr>
              <w:spacing w:after="20"/>
              <w:ind w:left="20"/>
              <w:jc w:val="both"/>
            </w:pPr>
            <w:r>
              <w:rPr>
                <w:rFonts w:ascii="Times New Roman"/>
                <w:b w:val="false"/>
                <w:i w:val="false"/>
                <w:color w:val="000000"/>
                <w:sz w:val="20"/>
              </w:rPr>
              <w:t>
17. Темекі түтінінсіз қолайлы орта құру және халықтың темекінің, қорқордың және жаңа темекі өнімдерінің зияны туралы шынайы пікірін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ЖИТС профилактикасы және оған қарсы күрес жөніндегі іс-шараларды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Республикасындағы АИТВ-инфекциясы бойынша жағдайға эпидемиологиялық мониторинг, оған мыналар кіреді: - АИТВ-инфекциясының жағдайларын электрондық қадағалау, осал топтарда АИТВ-инфекциясының таралуын эпидемиологиялық қадағалау, эпидемиологиялық жағдайды болжау және ықтимал пайда болуына уақтылы ден қою мақсатында АИТВ-инфекциясы бойынша эпидемиологиялық іс-шараларды мониторингтеу және бағалау: - эпидемиологиялық ахуалды мониторингтеу және талдау, ҚР-дағы халықтың әртүрлі топтарының скринингі; - Қазақстан Республикасында халықтың осал топтардағы АИТВ инфекциясын шолғыншы эпидемиологиялық қадағалау алаңы кезеңінің сапасын бақылау; 2. Қазақстан Республикасында диспансерлік бақылауға, емдеуге және оның тиімділігіне клиникалық мониторинг, оған мыналар кіреді: - нормативтік-құқықтық актілердің жобаларын, АИТВ жұқтырғандарға көмек көрсетудің бірыңғай стандарттарын, сондай-ақ АИТВ-инфекциясы мәселелері бойынша Қазақстан Республикасы Денсаулық сақтау министрлігінің стратегиялық құжаттарына ұсыныстар әзірлеу; - -ЮНЭЙДС-те (Женева қ., Швейцария) АИТВ/ЖИТС жөніндегі саяси декларацияны және ЮНЭЙДС 95/95/95 Саяси декларацияны іске асыру жөніндегі Стратегиясын орындау бойынша "Қазақстан Республикасында жұқтырылған қорғаныш тапшылығының белгісіне жауап ретінде жаһандық шараларды жүзеге асыруда қол жеткізілген прогресс туралы ұлттық баяндама" жаһандық есептілігі шеңберінде деректерді жинақтау және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дерматология және инфекциялық аурулар ғылыми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105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Республикасында халық және негізгі топтар арасында профилактикалық іс-шаралардың мониторингі, оған мыналар кіреді:</w:t>
            </w:r>
          </w:p>
          <w:p>
            <w:pPr>
              <w:spacing w:after="20"/>
              <w:ind w:left="20"/>
              <w:jc w:val="both"/>
            </w:pPr>
            <w:r>
              <w:rPr>
                <w:rFonts w:ascii="Times New Roman"/>
                <w:b w:val="false"/>
                <w:i w:val="false"/>
                <w:color w:val="000000"/>
                <w:sz w:val="20"/>
              </w:rPr>
              <w:t>
- халық үшін, оның ішінде негізгі топтар арасында алдын алу іс-шараларын іске асыру мониторингі;</w:t>
            </w:r>
          </w:p>
          <w:p>
            <w:pPr>
              <w:spacing w:after="20"/>
              <w:ind w:left="20"/>
              <w:jc w:val="both"/>
            </w:pPr>
            <w:r>
              <w:rPr>
                <w:rFonts w:ascii="Times New Roman"/>
                <w:b w:val="false"/>
                <w:i w:val="false"/>
                <w:color w:val="000000"/>
                <w:sz w:val="20"/>
              </w:rPr>
              <w:t>
- Қазақстан Республикасында АИТВ инфекциясының профилактикасы бойынша ақпараттық жұмысты ұйымдастыру және мониторингтеу (Қазақстан Республикасы бойынша өңірлік орталықтар жүргізетін ақпараттық жұмыстың ай сайынғы деректерін жинау мен жинақтауды, Дүниежүзілік ЖИТС-ке қарсы күрес күніне, ЖИТС-тен қайтыс болғандарды еске алу күніне орайластырылған ақпараттық науқандарды ұйымдастыру және тағы басқалары);</w:t>
            </w:r>
          </w:p>
          <w:p>
            <w:pPr>
              <w:spacing w:after="20"/>
              <w:ind w:left="20"/>
              <w:jc w:val="both"/>
            </w:pPr>
            <w:r>
              <w:rPr>
                <w:rFonts w:ascii="Times New Roman"/>
                <w:b w:val="false"/>
                <w:i w:val="false"/>
                <w:color w:val="000000"/>
                <w:sz w:val="20"/>
              </w:rPr>
              <w:t>
- АИТВ-инфекциясы бойынша іс-шараларды мониторингтеу және бағалау, алдын алу бағдарламаларының клиенттерін есепке алу, сондай-ақ деректердің толықтығы мен сапасына бағалау жүргізу (Қазақстан Республикасында жарты жыл және бір жыл ішінде негізгі топтар арасында алдын алу бағдарламаларының іске асырылу деректерін талдауды қамтиды, көрсеткіштерге тоқсан сайын мониторинг жүргізу және АИТВ-инфекциясының алдын алу бойынша өңірлік орталықтарға, және қорытындысы бойынша жұмыс барысында консультациялық және ұйымдастырушылық-әдістемелік көмек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Республикасында АИТВ-инфекциясы бойынша эпидемиологиялық, профилактикалық және клиникалық іс-шараларды ұйымдастыру-әдістемелік сүйемелдеу, оған мыналар кіреді: - ЖИТС өңірлік орталықтарына эпидемиологиялық қадағалау мәселелері бойынша ұйымдастырушылық-әдістемелік басшылық жасау және жұмысын үйлестіру; - ЖИТС орталықтарына АИТВ-инфекциясы мәселелері бойынша консультациялық көмек көрсету, эпидемиологиялық қадағалау мәселелері бойынша семинарлар, тренингтер, кеңестер және ғылыми-практикалық конференциялар ұйымдастыру және өткізу; - халықты АИТВ-ға зерттеп-қарау, АИТВ/ЖИТС профилактикасы, диагностикасы және ЖИТС-пен ауыратын науқастарды емдеу мәселелері бойынша аумақтық ЖИТС орталықтары мен басқа да денсаулық сақтау ұйымдарының жұмысына ұйымдастырушылық-әдістемелік басшылық жасау және үйлестіру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биологиялық қауіпсіздікті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қауіпсіздікті, биофармацевтикалық нарықтың инфрақұрылымын орнықты дамыту және жетілдіруді қамтамасыз ету, биофармацевтикалық ғылым мен өнеркәсіпті дамытуды ынталандыру, сондай-ақ мемлекет пен қоғамның биофармацевтикалық өнімге қажеттілігін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"QazBioPharm" ұлттық холдингі"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 "Қоғамдық денсаулықты сақтау" 114 "QazBioPharm" ұлттық холдингі" АҚ базасында жаңа биологиялық және фармацевтикалық препараттарды әзірлеу, байқаудан өткізу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жаңғырту,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Ғылыми-реставрациялау жұмыстарын жүргізу, ғылыми-жобалау құжаттамаларды әзірлеу арқылы республикалық маңызы бар тарих және мәдениет ескерткіштерінің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100 "Тарихи-мәдени мұра ескерткіштерін қалпына келтіру,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халқының мәдени мұрасын зерделеуді жинақтау және жүйелеу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ЮНЕСКО-ның тарихы мен мәдениетінің әлеуетті ескерткіштері бойынша ғылыми құжаттама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101 "Қазақ халқының мәдени мұрасын зерделеуді жинақтау және жүйелеу"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тарихи-мәдени мұра объектілерін қорғау және пайдалану саласындағы монументтік өнердің құрылысы және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Қазақтың белгілі ақынын халықаралық кеңістікте танымал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"Қазқайтажаңарту"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r>
              <w:rPr>
                <w:rFonts w:ascii="Times New Roman"/>
                <w:b w:val="false"/>
                <w:i w:val="false"/>
                <w:color w:val="000000"/>
                <w:sz w:val="20"/>
              </w:rPr>
              <w:t>
102 "Республикалық бюджет қаражаты есебінен мәдениет объектілерін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 отандық анимациялық контентті шығару жөніндегі сервистік компания ретінде "Ш.Айманов атындағы "Қазақфильм" АҚ жанынан "Қазақанимация" шығармашылық бірлестігін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ЖОО-ның қазақстандық студенттеріне, кинематография саласындағы мамандарға және жоғары технологиялық жабдық және мамандарды кәсіби сүйемелдеу негізінде шығармашылық және тиісті техникалық кәсіптердің басқа өкілдеріне практикалық сабақтар, мастер-кластар өткізу және қорытынды пилоттық анимациялық жобаларды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104 "Ұлттық фильмдер шығару және фильмдерді қазақ тіліне дубляж жасауды қматамасыз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ұлттық, кәсіби және басқа да мерекелеріне арналған мерекелік іс-шаралар мен салтанатты концерттерді өткізу, Қазақстан Республикасы Тұңғыш Президенті – Елбасының, Мемлекет басшысы мен Қазақстан Республикасы Премьер-Министрінің шетелдік делегациялармен ресми кездесулері шеңберінде концерттік бағдарламалар ұйымдастыру, Тәуелсіз Мемлекеттер Достастығы, Еуразиялық экономикалық одақ, Шанхай ынтымақтастық ұйымы, ТҮРКСОЙ, ЮНЕСКО және ИСЕСКО іс-шараларына қатысуды қамтамасыз ету, Шыңжаң-Ұйғыр автономиялық ауданында (ҚХР) шығармашылық ұжымдар мен орындаушылардың қатысуын қамтамасыз ету, қазақстандық орындаушылардың халықаралық конкурстарға қатысуын, әлемнің үздік залдарында жас дарындар мен жетекші орындаушылардың өнер көрсетуін қамтамасыз ету, халықаралық, республикалық фестивальдар, конкурстар, республикалық ақындар айтысы, "Ұлағатты ұрпақ" республикалық мәдени-білім беру жобасы, халықаралық симпозиумды өткізу, Роза Бағланованың 100 жылдығы аясында мерейтойлық іс-шаралар, Роза Бағланованың 100 жылдығына арналған Париждегі ЮНЕСКО штаб-пәтерінде концерт ұйымдастыру, "Ұлттық домбыра күніне" арналған концерттік бағдарламаны, Қазақстандағы және шетелдегі мәдениет күндерін өткізу, Қазақстанда шетелдік шығармашылық ұжымдар мен жекелеген орындаушылардың сондай-ақ Корея Республикасының шығармашылық ұжымдарының гастрольдері мен өнер көрсетуін,</w:t>
            </w:r>
          </w:p>
          <w:p>
            <w:pPr>
              <w:spacing w:after="20"/>
              <w:ind w:left="20"/>
              <w:jc w:val="both"/>
            </w:pPr>
            <w:r>
              <w:rPr>
                <w:rFonts w:ascii="Times New Roman"/>
                <w:b w:val="false"/>
                <w:i w:val="false"/>
                <w:color w:val="000000"/>
                <w:sz w:val="20"/>
              </w:rPr>
              <w:t>
М. Әуезовтің 125 жылдығына арналған мерекелік концертті, сондай-ақ Әлемдік және дәстүрлі діндер көшбасшыларының VII съезіне қатысушыларға арналған концерттерді, Азиядағы өзара іс-қимыл және сенім шаралары жөніндегі кеңестің (АӨСШК) 6-саммитіне қатысушылары үшін өнер шеберлерінің концертін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әуендері"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p>
          <w:p>
            <w:pPr>
              <w:spacing w:after="20"/>
              <w:ind w:left="20"/>
              <w:jc w:val="both"/>
            </w:pPr>
            <w:r>
              <w:rPr>
                <w:rFonts w:ascii="Times New Roman"/>
                <w:b w:val="false"/>
                <w:i w:val="false"/>
                <w:color w:val="000000"/>
                <w:sz w:val="20"/>
              </w:rPr>
              <w:t>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r>
              <w:rPr>
                <w:rFonts w:ascii="Times New Roman"/>
                <w:b w:val="false"/>
                <w:i w:val="false"/>
                <w:color w:val="000000"/>
                <w:sz w:val="20"/>
              </w:rPr>
              <w:t>
617 728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қатысуымен өтетін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 өнерін классикалық би және балет өнерінің туындыларын орындау арқылы кеңінен тарату. Хореография өнерін насихаттау, хореография саласында халықаралық ынтымақтастық. Әлеуметтік маңызы бар және мәдени іс-шараларды өткізу бойынша классикалық би және балет саласындағы қызметтерді сатып алу үшін ілеспе қызметтерді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Балет" театры"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 105 "Әлеуметтік маңызы бар және мәдени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3 522 050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қазақ киносының алтын қорын цифрлау және реставрациялау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кинематография саласындағы тарихи мұрасын сақтау мақсатында 1992 жылға дейін "Қазақфильм" студиясында түсірілген фильмдерді цифрлау және реставрациялау қажет. Жобаны іске асыру шеңберінде Ресей Федерациясының Мемлекеттік фильм қорынан 312 дана киноматериал (161 көркем, 66 деректі және 85 мультипликациялық фильмдер) біртіңдеп қайтарылады. Цифрлау және реставрациялау отандық фильмдер коллекциясын цифрлық форматта қалпына келтіруге, кең қолжетімділікпен, оның ішінде білім беру мекемелері мен телевизия үшін контент ретінде онлайн-платформаларда жоғары сапалы фильм көшірмелерін жасауға мүмкіндік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Айманов атындағы "Қазақфильм"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 "Мәдениет және өнер саласындағы бәсекелестікті жоғарылату, қазақстандық мәдени мұраны сақтау, зерделеу мен насихаттау және архив ісінің іске асырылу тиімділігін арттыру"</w:t>
            </w:r>
          </w:p>
          <w:p>
            <w:pPr>
              <w:spacing w:after="20"/>
              <w:ind w:left="20"/>
              <w:jc w:val="both"/>
            </w:pPr>
          </w:p>
          <w:p>
            <w:pPr>
              <w:spacing w:after="20"/>
              <w:ind w:left="20"/>
              <w:jc w:val="both"/>
            </w:pPr>
            <w:r>
              <w:rPr>
                <w:rFonts w:ascii="Times New Roman"/>
                <w:b w:val="false"/>
                <w:i w:val="false"/>
                <w:color w:val="000000"/>
                <w:sz w:val="20"/>
              </w:rPr>
              <w:t>
137 "Қазақстан Республикасының кино - коллекциясын цифрландыру және реставрациялау жұмыстарын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p>
            <w:pPr>
              <w:spacing w:after="20"/>
              <w:ind w:left="20"/>
              <w:jc w:val="both"/>
            </w:pPr>
          </w:p>
          <w:p>
            <w:pPr>
              <w:spacing w:after="20"/>
              <w:ind w:left="20"/>
              <w:jc w:val="both"/>
            </w:pPr>
            <w:r>
              <w:rPr>
                <w:rFonts w:ascii="Times New Roman"/>
                <w:b w:val="false"/>
                <w:i w:val="false"/>
                <w:color w:val="000000"/>
                <w:sz w:val="20"/>
              </w:rPr>
              <w:t>
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олимпиадалық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олимпиадалық спорт түрлері бойынша Қазақстан Республикасының құрама командасының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 100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3 253 482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дәрежедегі спортшылар мен спорт резервін даярлау, паралимпиадалық спорт түрлері бойынша ұлттық құрама командалар мүшелерін халықаралық спорттық жарыстарға қатысуға даярлауды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халықаралық спорттық іс-шараларды ұйымдастыру және паралимпиадалық спорт түрлері бойынша Қазақстан Республикасының құрама командасының халықаралық жарыстарға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паралимпиада комитеті" ҚБ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"Жоғары жетістіктер спортын дамыту"</w:t>
            </w:r>
          </w:p>
          <w:p>
            <w:pPr>
              <w:spacing w:after="20"/>
              <w:ind w:left="20"/>
              <w:jc w:val="both"/>
            </w:pPr>
            <w:r>
              <w:rPr>
                <w:rFonts w:ascii="Times New Roman"/>
                <w:b w:val="false"/>
                <w:i w:val="false"/>
                <w:color w:val="000000"/>
                <w:sz w:val="20"/>
              </w:rPr>
              <w:t>
100 "Жоғары жетістіктер спортын дамытуды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академиясында мәдениеттегі және өнердегі дарынды балаларды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даярлауды ұйымдастыру және білім беру қызметін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ұлттық хореография академиясы"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 "Мәдениет пен өнер саласында кадрлар даярлау" 103 "Хореография саласындағы білім беру үрдісін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ядролық және электрофизикалық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жабдықтарға техникалық қызмет көрсету, жоспарлы алдын алу жөндеулері, ядролық, радиациялық және электрофизикалық қондырғылардың технологиялық жүйелері мен элементтерінің жай-күйін бақылау бойынша көрсетілетін қызметтер кешені. Ғимараттар мен құрылыстарды күтіп ұстау және ағымды жөндеу, техникалық персоналдың еңбегіне ақы төлеу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"Ядролық физика институты" РМК ядролық, радиациялық және электрофизикалық қондырғыларының жұмыс істеуін қамтамасыз ету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бағдарламаларды және халықаралық жобаларды сәтті орындау үшін "Ядролық физика институты" РМК базалық эксперименттік қондырғыларының қауіпсіз жұмыс істеуін қамтамасыз ету бойынша қызметтер кешені (ғимараттарды, құрылыстарды, көлікті күтіп-ұстау, персоналға еңбекақы төлеу, материалдарды сатып алу, жабдықтарды жөндеу, коммуналдық қызметтерге ақы төлеу, салық және бюджетке төленетін басқа да төлемдер бойынша қызмет көрсету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"Ядролық физика институты"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ядролық орталығы" РМК геофизикалық қондырғыларының жұмыс істеуін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Жоспарлы-алдын алу, жөндеу жұмыстарын, жабдықтарды пайдалану параметрлерін бақылауды, шығын материалдарын жеткізуді, қосалқы технологиялық жүйелерге, көліктік-технологиялық жабдықтарға, ғимараттар мен құрылыстарға қызмет көрсету мен жөндеуді, тіршілікті қамтамасыз ету жүйелерін, әкімшілік сүйемелдеуді қамтитын "Қазақстан Республикасының Ұлттық ядролық орталығы" РМК геофизикалық қондырғыларының қауіпсіз жұмыс істеуі бойынша қызметтер кешенін қамтамасыз ету жөніндегі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"Қазақстан Республикасының Ұлттық ядролық орталығы" шаруашылық жүргізу құқығындағы республикалық мемлекеттік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 радиациялық және өрт қауіпсіз жағдайда ұстау бойынша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БН-350 реакторлық қондырғысының радиациялық және өрт қауіпсіздігін қамтамасыз ету бойынша көрсетілетін қызметтер кешені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"Атомдық және энергетикалық жобаларды дамыту"</w:t>
            </w:r>
          </w:p>
          <w:p>
            <w:pPr>
              <w:spacing w:after="20"/>
              <w:ind w:left="20"/>
              <w:jc w:val="both"/>
            </w:pPr>
            <w:r>
              <w:rPr>
                <w:rFonts w:ascii="Times New Roman"/>
                <w:b w:val="false"/>
                <w:i w:val="false"/>
                <w:color w:val="000000"/>
                <w:sz w:val="20"/>
              </w:rPr>
              <w:t>
101 "Қазақстан Республикасы аумағында радиациялық қауіпсіздікті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428 018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мен Экономикалық ынтымақтастық және даму ұйымы арасындағы өзара іс-қимылға талдамалық және консультациялық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ынтымақтастық және даму ұйымының стандарттарын ұлттық заңнамаға енгізуді талдау және мониторингтеу, Экономикалық ынтымақтастық және даму ұйымымен ынтымақтастықтың негізгі бағыттарын жаңарту, сондай-ақ Экономикалық ынтымақтастық және даму ұйымы, оның ішінде интеграциялық бірлестіктер органдарының жұмысына қатысу деңгейін біртіндеп жоғарылату бойынша қазақстандық ұстанымды қалыптастыру, сондай-ақ Қазақстан Республикасының аумағында Ұлттық байланыс орталығының жұмыс істеуін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және ішкі даму шарттарын зерттеу және модельдеу құралдарын жетілдіру арқылы Қазақстан Республикасының Әлеуметтік-экономикалық даму болжамының әзірленуін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және әлемдік экономиканың, әлемдік тауар нарықтарының ағымдағы даму үрдістерін талдау, сондай-ақ болжау құралдарының базасын жаңарту және Қазақстанның Әлеуметтік-экономикалық даму болжамын әзірлеу үшін экономикалық-математикалық есептеулерді жақсарту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 IMD рейтингіне қосу және елдің бәсекеге қабілеттілік деңгейін талдау үшін статистикалық байқаулар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жүргізуге, Қазақстанды IMD рейтингіне қосу үшін статистикалық ақпарат дайындауға жәрдемдесу, Қазақстанның бәсекеге қабілеттілігінің өсуін тежейтін факторлардың әсер ету дәрежесін талдау және халықаралық рейтингтердегі Қазақстан Республикасының позициясын арттырудың кешенді моделін әзірлеу, сондай-ақ Қазақстанның бәсекеге қабілеттілігі жөніндегі ұлттық баяндаманың жобасын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мемлекеттік реттеуді жетілдіру мәселелері бойынша зерттеулер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тетіктерін одан әрі жетілдіру бойынша ұсыныстар және мемлекеттің ұзақ мерзімді реттеуші саясатын қалыптастыру үшін практикалық ұсынымдар әзірлеу зерттеудің мақсаты болып табылады.</w:t>
            </w:r>
          </w:p>
          <w:p>
            <w:pPr>
              <w:spacing w:after="20"/>
              <w:ind w:left="20"/>
              <w:jc w:val="both"/>
            </w:pPr>
            <w:r>
              <w:rPr>
                <w:rFonts w:ascii="Times New Roman"/>
                <w:b w:val="false"/>
                <w:i w:val="false"/>
                <w:color w:val="000000"/>
                <w:sz w:val="20"/>
              </w:rPr>
              <w:t>
Кәсіпкерлік қызметті реттеуді реформалау Қазақстан экономикасының тұрақты және инклюзивті өсуіне ықпал ететінін ескере отырып, дамыған елдердің үздік стандарттары мен практикаларын талдауды ескере отырып, кәсіпкерлік қызметтің мемлекеттік реттеуін жетілдіру мәселелері бойынша одан әрі мақсатты жұмыс жүргізу ерекше өзектілікке ие болады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(жылдағы) мемлекеттің жұмылдыру әзірлігінің жай-күйіне талдау жүргізу тәртібі және оны бағалау әдістемесі бойынша әдіснамалық негіздерді және халықаралық практиканы әдіснамалық басшылықты әзірлей отырып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(жылдағы) мемлекеттің жұмылдыру дайындығының жай-күйіне талдау жүргізу тәртібі және оны бағалау әдістемесі бойынша әдіснамалық негіздерді және халықаралық практиканы әдіснамалық басшылықты әзірлей отырып зерттеу" зерттеуі бойынша жұмылдыру дайындығы мен жұмылдыруды ғылыми және әдістемелік қамтамасыз ету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реформаларды талдау және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жоспарлаудың жаңа жүйесіне сәйкес құжаттарды оңтайландыру бойынша ұсынымдар дайындау, сондай-ақ макроэкономикалық саясаттың тиімділігін арттыру бойынша шаралар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әріптестіктің институционалдық ортасын және әдіснамасын дамыту бойынша ұсыныстар әзірлеу – 5-кезең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саласындағы заңнаманы және олармен интеграцияланған нормативтік құқықтық актілерді жетілдіру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 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жобалардың экономикалық тиімділігі мәселелері бойынша ұсынымдар әзірлеу –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инвестициялық жобалар саласындағы заңнамасын және олармен интеграцияланған нормативтік құқықтық актілердің жобаларын жетілдіру бойынша ұсынымдар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мемлекеттік - жеке меншік әріптестік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w:t>
            </w:r>
          </w:p>
          <w:p>
            <w:pPr>
              <w:spacing w:after="20"/>
              <w:ind w:left="20"/>
              <w:jc w:val="both"/>
            </w:pPr>
            <w:r>
              <w:rPr>
                <w:rFonts w:ascii="Times New Roman"/>
                <w:b w:val="false"/>
                <w:i w:val="false"/>
                <w:color w:val="000000"/>
                <w:sz w:val="20"/>
              </w:rPr>
              <w:t>
102 "Экономика, мемлекеттік басқару, өңірлік даму және кәсіпкерлікті дамыту саласында зерттеулер жүргізу, социологиялық,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 жобаларының ғылыми экономикалық сараптамасы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 жобаларына жобаның сапасын, негізділігін, уақтылығын, заңдылығын, жобада Қазақстан Республикасының Конституциясында бекітілген адам және азамат құқықтарының сақталуын бағалауға ғылыми экономикалық сараптаманы жүзеге асыру, сондай-ақ жобаны қабылдаудың ықтимал теріс салдарын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зерттеулер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"Инвестициялар тарту жөніндегі мемлекеттік саясатты қалыптастыру, экономикалық саясатты дамыту, табиғи монополиялар субъектілерінің қызметін peттеу, өңірлік даму және кәсіпкерлікті дамыту саласындағы қызметті үйлестіру жөніндегі көрсетілетін қызметтер" 115 "Қазақстан Республикасы заң жобаларының ғылыми экономикалық сараптамасы"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005 "Ішкі қаражат көздері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790</w:t>
            </w:r>
          </w:p>
          <w:p>
            <w:pPr>
              <w:spacing w:after="20"/>
              <w:ind w:left="20"/>
              <w:jc w:val="both"/>
            </w:pPr>
            <w:r>
              <w:rPr>
                <w:rFonts w:ascii="Times New Roman"/>
                <w:b w:val="false"/>
                <w:i w:val="false"/>
                <w:color w:val="000000"/>
                <w:sz w:val="20"/>
              </w:rPr>
              <w:t>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не тартылған инвестициялар есебінен жалпыға ортақ пайдаланылатын халықаралық және республикалық маңызы бар, оның ішінде сенімгерлік басқаруға берілген автомобиль жолдарын салуды, реконструкциялауды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 автомобиль жолдарын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"Республикалық деңгейде автомобиль жолдарын дамыту"</w:t>
            </w:r>
          </w:p>
          <w:p>
            <w:pPr>
              <w:spacing w:after="20"/>
              <w:ind w:left="20"/>
              <w:jc w:val="both"/>
            </w:pPr>
            <w:r>
              <w:rPr>
                <w:rFonts w:ascii="Times New Roman"/>
                <w:b w:val="false"/>
                <w:i w:val="false"/>
                <w:color w:val="000000"/>
                <w:sz w:val="20"/>
              </w:rPr>
              <w:t>
032 "Қазақстан Республикасының Ұлттық қорынан бөлінетін нысаналы трансферт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42 607 093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индустриялық-инновациялық даму субъектілеріне ғылым мен техниканың шетелдік жетістіктері, озық технологиялар мен арнайы материалдар негізіндегі өндірістер туралы салааралық ақпаратпен қамтамасыз ету жөніндегі жұмысты ұйымдастыру,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мен шаруашылық жүргізуші субъектілерге арнайы (және ашық) ақпаратты (көрсетілген мәселелер бойынша) іздеу, талдау, өңдеу, бейімдеу және іске асыру. Әлемдегі және ҚР-дағы ғылыми технологиялық дамудың жай күйін бағалау және болжау, сондай-ақ шетелдік тәжірибені Қазақстанда қолдану мүмкіндігі.</w:t>
            </w:r>
          </w:p>
          <w:p>
            <w:pPr>
              <w:spacing w:after="20"/>
              <w:ind w:left="20"/>
              <w:jc w:val="both"/>
            </w:pPr>
            <w:r>
              <w:rPr>
                <w:rFonts w:ascii="Times New Roman"/>
                <w:b w:val="false"/>
                <w:i w:val="false"/>
                <w:color w:val="000000"/>
                <w:sz w:val="20"/>
              </w:rPr>
              <w:t>
Өнеркәсіптің басым салалары бойынша деректер базасын құру.</w:t>
            </w:r>
          </w:p>
          <w:p>
            <w:pPr>
              <w:spacing w:after="20"/>
              <w:ind w:left="20"/>
              <w:jc w:val="both"/>
            </w:pPr>
            <w:r>
              <w:rPr>
                <w:rFonts w:ascii="Times New Roman"/>
                <w:b w:val="false"/>
                <w:i w:val="false"/>
                <w:color w:val="000000"/>
                <w:sz w:val="20"/>
              </w:rPr>
              <w:t>
ҚР кәсіпорындары мен ұйымдарына:</w:t>
            </w:r>
          </w:p>
          <w:p>
            <w:pPr>
              <w:spacing w:after="20"/>
              <w:ind w:left="20"/>
              <w:jc w:val="both"/>
            </w:pPr>
            <w:r>
              <w:rPr>
                <w:rFonts w:ascii="Times New Roman"/>
                <w:b w:val="false"/>
                <w:i w:val="false"/>
                <w:color w:val="000000"/>
                <w:sz w:val="20"/>
              </w:rPr>
              <w:t>
- ең жаңа технологиялар трансферті;</w:t>
            </w:r>
          </w:p>
          <w:p>
            <w:pPr>
              <w:spacing w:after="20"/>
              <w:ind w:left="20"/>
              <w:jc w:val="both"/>
            </w:pPr>
            <w:r>
              <w:rPr>
                <w:rFonts w:ascii="Times New Roman"/>
                <w:b w:val="false"/>
                <w:i w:val="false"/>
                <w:color w:val="000000"/>
                <w:sz w:val="20"/>
              </w:rPr>
              <w:t>
- перспективалық жобаларды (отандық, бірлескен шетелдік) іске асыру үшін инвестициялар тарту;</w:t>
            </w:r>
          </w:p>
          <w:p>
            <w:pPr>
              <w:spacing w:after="20"/>
              <w:ind w:left="20"/>
              <w:jc w:val="both"/>
            </w:pPr>
            <w:r>
              <w:rPr>
                <w:rFonts w:ascii="Times New Roman"/>
                <w:b w:val="false"/>
                <w:i w:val="false"/>
                <w:color w:val="000000"/>
                <w:sz w:val="20"/>
              </w:rPr>
              <w:t>
- шетелдік әріптестермен ғылыми техникалық, академиялық және бизнес-ынтымақтастық орнату;</w:t>
            </w:r>
          </w:p>
          <w:p>
            <w:pPr>
              <w:spacing w:after="20"/>
              <w:ind w:left="20"/>
              <w:jc w:val="both"/>
            </w:pPr>
            <w:r>
              <w:rPr>
                <w:rFonts w:ascii="Times New Roman"/>
                <w:b w:val="false"/>
                <w:i w:val="false"/>
                <w:color w:val="000000"/>
                <w:sz w:val="20"/>
              </w:rPr>
              <w:t>
- отандық технологиялар мен өнімдер экспортын ілгерілету бойынша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технологиялық болжау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 "Өнеркәсіп салаларының дамуына жәрдемдесу"</w:t>
            </w:r>
          </w:p>
          <w:p>
            <w:pPr>
              <w:spacing w:after="20"/>
              <w:ind w:left="20"/>
              <w:jc w:val="both"/>
            </w:pPr>
            <w:r>
              <w:rPr>
                <w:rFonts w:ascii="Times New Roman"/>
                <w:b w:val="false"/>
                <w:i w:val="false"/>
                <w:color w:val="000000"/>
                <w:sz w:val="20"/>
              </w:rPr>
              <w:t>
102 "Қазақстан Республикасының индустриялық дамуы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жөндеуді және күтіп ұстауды ұйымдастыру бойынша мемлекеттік қызметтерді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 күрделі, орташа және ағымдағы жөндеуді, күтіп ұстауды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"Ортақ пайдаланымдағы автомобиль жолдарын жөндеу және олардың сапасын жақсартуға бағытталған күтіп-ұстау бойынша жұмыстарды ұйымдастыру" 108 "Республикалық бюджет қаражат есебінен республикалық маңызы бар автомобиль жолдарын күрделі, орташа және ағымдағы жөндеу, күтіп-ұстау, көгалдандыру, диагностикалау және аспаптық құралдармен тексеру"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113 671 692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қауіпсіз кеме қатынасын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Баутино порты су айдынындағы кеме қатынасы қауіпсіздігін, Ертіс және Орал-Каспий алаптарында, Іле өзені, Қапшағай суқоймасы мен Балқаш көлі ішкі су жолдарының кеме қатынайтын учаскелерінде кепілдік габариттерді навигациялық жабдықтар белгілерін қою (алу) және күтіп-ұстау, түп тереңдету, тегістеу, түп тазалау, арналық жобалық зерттеулер, навигациялық құралдар мен жабдықтар белгілерін жасау және жөндеу, КҚБЖ , кеме қатынасы шлюздері мен техникалық флот кемелерін күтіп-ұстау және жөндеу, техникалық флот кемелерін жаңарту және жаңғырту бойынша шараларды іске асыру арқылы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жəне инфрақұрылымдық даму министрлігі Көлік комитетінің "Қазақстан су жолдары" республикалық мемлекеттік қазыналық кәсіпорны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 "Су көлігін және су инфрақұрылымын ұстау, дамыту" 100 "Су жолдарының кеме жүретін жағдайда болуын қамтамасыз ету және шлюздерді күтіп-ұстау"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16 726 300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 саласындағы нормативтік-техникалық құжаттарды және сметалық-нормативтік базаны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құрылыс саласындағы нормативтік-техникалық құжаттарды және сметалық - нормативтік құжаттарды әзірлеу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құрылыс және сәулет ғылыми-зерттеу және жобалау институты"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аумақтағы жер асты және жер үсті коммуникацияларын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салынған аумақтағы жер асты және жер үсті коммуникацияларын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w:t>
            </w:r>
          </w:p>
          <w:p>
            <w:pPr>
              <w:spacing w:after="20"/>
              <w:ind w:left="20"/>
              <w:jc w:val="both"/>
            </w:pPr>
            <w:r>
              <w:rPr>
                <w:rFonts w:ascii="Times New Roman"/>
                <w:b w:val="false"/>
                <w:i w:val="false"/>
                <w:color w:val="000000"/>
                <w:sz w:val="20"/>
              </w:rPr>
              <w:t>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агломерациясын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өңірді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өңірін аумақтық дамытудың өңіраралық схемасы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қала құрылысын жоспарлау және кадастр орталығы" ШЖҚ РМК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"Сәулет, қала құрылысы және құрылыс қызметін жетілдіру іс-шараларын іске асыру" 100 "Сәулет, қала құрылысы және құрылыс қызметі саласындағы нормативтік-техникалық құжаттарды жетілдіру республикалық бюджет қаражат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орындау шеңберінде халықаралық және республикалық маңызы бар жалпыға ортақ пайдаланылатын автомобиль жолдарын, мемлекеттік шекара арқылы автомобиль өткізу пункттерін, шекара бөлімдерін (бөлімшелерін), оның ішінде мемлекеттік тапсырманы орындау шеңберінде не тартылған инвестициялар есебінен сенімгерлік басқаруға берілген жолдарды салуды, реконструкциялауды, жөндеуді және күтіп-ұстауды ұйымдастыру бойынша мемлекеттік қызметтер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көлігімен транзиттік жүк тасымалдарының көлемін ұлғайту мақсатында, өткізу пункттерін жаңғырту жоспарланып отыр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"Қазақстан Республикасының Мемлекеттiк шекарасы арқылы өткізу пункттерін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 жүйесін жетілдіру бойынша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 және қаржылық бақылауды тиімді жүзеге асыру мақсатында қаржылық бұзушылықтарды анықтау және профилактика әдістерін жетілдіруге бағытталған өзекті мәселелерге зерттеулер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w:t>
            </w:r>
          </w:p>
          <w:p>
            <w:pPr>
              <w:spacing w:after="20"/>
              <w:ind w:left="20"/>
              <w:jc w:val="both"/>
            </w:pPr>
            <w:r>
              <w:rPr>
                <w:rFonts w:ascii="Times New Roman"/>
                <w:b w:val="false"/>
                <w:i w:val="false"/>
                <w:color w:val="000000"/>
                <w:sz w:val="20"/>
              </w:rPr>
              <w:t>
101 "Мемлекеттік аудит және қаржылық бақылау саласындағы зерттеулер"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 бағалауды талдамалық сүйемелдеу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және жергілікті атқарушы органдар қызметінің тиімділігіне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қызметті бағалау жөніндегі консультациялық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қызметінің тиімділігін бағалауды сараптамалық-талдамалық және әдіснамалық сүйемелдеу қамтылатын қызметке бағалау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жүргізу жеңілдігі бойынша өңірлер мен қалалар рейтингісін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бюджеттiң атқарылуын бақылау жөнiндегi есеп комитетi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талдау және тиімділікті бағалау орталығы" ЖШС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"Мемлекеттік аудит және қаржылық бақылау жүйесін жетілдіру" 102 "Экономика, мемлекеттік басқару және өңірлік даму саласында талдамалық және консалтингтік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ҚБП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Іс Басқармасы жүйесінің Медициналық және өзге де қызметкерлері үшін оқытуды ұйымдастыру және өткізу жөніндегі қызмет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кәсіби және коммуникативтік құзыреттіліктерін қолдау және дамыту мақсатында Қазақстан Республикасы Президенті Іс Басқармасы жүйесінің медициналық және өзге де қызметкерлерін оқытуды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Президентiнiң Іс Басқармасы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технологиялар және ақпараттық жүйелер орталығы" 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"Қазақстан Республикасы Президенті Іс Басқармасы медициналық ұйымдарының қызметін қамтамасыз ету" 102 "Медициналық ұйымдарды техникалық және ақпараттық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101 987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