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02797" w14:textId="3602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биологиялық ресурстарын сақтау, ұтымды пайдалану және олардың бірлескен қорларын басқару жөніндегі комиссиядағы Қазақстан Республикасының өкілін және оның орынбасарын тағайындау туралы" Қазақстан Республикасы Үкіметінің 2016 жылғы 4 мамырдағы № 272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2021 жылғы 9 желтоқсандағы № 870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"Су биологиялық ресурстарын сақтау, ұтымды пайдалану және олардың бірлескен қорларын басқару жөніндегі комиссиядағы Қазақстан Республикасының өкілін және оның орынбасарын тағайындау туралы" Қазақстан Республикасы Үкіметінің 2016 жылғы 4 мамырдағы № 272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Балық шаруашылығы комитетінің төрағасы Нариман Талғатұлы Жүнісов Су биологиялық ресурстарын сақтау, ұтымды пайдалану және олардың бірлескен қорларын басқару жөніндегі комиссиядағы Қазақстан Республикасының өкілі болып тағайындалсын.</w:t>
      </w:r>
    </w:p>
    <w:bookmarkEnd w:id="2"/>
    <w:bookmarkStart w:name="z5" w:id="3"/>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министрлігінің Балық шаруашылығы комитеті төрағасының орынбасары Аян Қайратұлы Бахиянов Су биологиялық ресурстарын сақтау, ұтымды пайдалану және олардың бірлескен қорларын басқару жөніндегі комиссиядағы Қазақстан Республикасы өкілінің орынбасары болып тағайындалсын.".</w:t>
      </w:r>
    </w:p>
    <w:bookmarkEnd w:id="3"/>
    <w:bookmarkStart w:name="z6"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