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da9c" w14:textId="10cd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қарашадағы № 852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45-жолмен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"ҚазТрансГаз" акционерлік қоғамы.".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