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66cd" w14:textId="41a6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"Қарағандышахтатарату" жауапкершілігі шектеулі серіктестігіне берілген, таратылған шахталардың жұмыскерлеріне келтірілген залалды өтеуге берілетін қаражатты бөлу қағидаларын және (немесе) пайдалану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24 қарашадағы № 835 қаулысы. Күші жойылды - Қазақстан Республикасы Үкіметінің 2023 жылғы 14 қыркүйектегі № 802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14.09.2023 </w:t>
      </w:r>
      <w:r>
        <w:rPr>
          <w:rFonts w:ascii="Times New Roman"/>
          <w:b w:val="false"/>
          <w:i w:val="false"/>
          <w:color w:val="00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01.01.2022 ж.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"2021 – 2023 жылдарға арналған республикалық бюджет туралы" 2020 жылғы 2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"Қарағандышахтатарату" жауапкершілігі шектеулі серіктестігіне берілген, таратылған шахталардың жұмыскерлеріне келтірілген залалды өтеуге берілетін қаражатты бөлу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(немесе) пайдалану тәртібі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"Қарағандышахтатарату" жауапкершілігі шектеулі серіктестігіне берілген, таратылған шахталардың жұмыскерлеріне келтірілген залалды өтеуге берілетін қаражатты бөлу қағидаларын және (немесе) оны пайдалану тәртібін бекіту туралы" Қазақстан Республикасы Үкіметінің 2019 жылғы 1 тамыздағы № 574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2022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"Қарағандышахтатарату" жауапкершілігі шектеулі серіктестігіне берілген, таратылған шахталардың жұмыскерлеріне келтірілген залалды өтеуге берілетін қаражатты бөлу қағидалары және (немесе) пайдалану тәртібі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"Қарағандышахтатарату" жауапкершілігі шектеулі серіктестігіне берілген, таратылған шахталардың жұмыскерлеріне келтірілген залалды өтеуге берілетін қаражатты бөлу қағидалары және (немесе) пайдалану тәртібі (бұдан әрі – Қағидалар) "2021 – 2023 жылдарға арналған республикалық бюджет туралы" 2020 жылғы 2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"Қарағандышахтатарату" жауапкершілігі шектеулі серіктестігіне (бұдан әрі – "Қарағандышахтатарату" ЖШС) берілген, таратылған шахталар жұмыскерлеріне келтірілген залалды өтеуге берілетін қаражатты бөлу және (немесе) пайдалану тәртібін айқындайды.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Зардап шеккен жұмыскер жоғалтқан, онда болған не ол анық иелене алатын табыс (кiрiс), сондай-ақ денсаулығына зақым келтiруден туындаған шығыстар (дәрі-дәрмек сатып алуға, медициналық тексерілуге, оңалтуға, бөгде адамның бағып-күтуiне, протез салғызуға, банктердің, пошталардың көрсетілетін қызметтері және өзгелері), егер жәбiрленушi көмек пен күтiмнiң осындай түрлерiне мұқтаж және оларды тегiн алмайды деп танылса, өтелуге тиіс.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Жұмыскер қайтыс болған жағдайда, Қазақстан Республикасы Азаматтық кодексінің (Ерекше бөлім) 940-бабында көрсетілген адамдардың залалды (зиянды) өтетiп алу құқығы бар.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Таратылған шахталардың жұмыскерлеріне келтірілген залалды өтеуге берілетін қаражатты пайдалану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"Қарағандышахтатарату" ЖШС-ға берілген, таратылған шахталар жұмыскерлерінің өміріне және денсаулығына келтірілген залалды (зиянды) өтеу сомалары осы Қағидаларға сәйкес республикалық бюджет есебінен өтелуге тиіс.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Залалды (зиянды) өтеу ай сайынғы төлемдермен жүргізіледі.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Өтеуге жататын жоғалтылған табыстың (кiрiстiң) мөлшерi мертігуіне немесе денсаулығының өзгедей зақымдануына дейiнгi не жәбiрленушiнiң кәсiби еңбекке қабiлетiн, ал ол болмаған кезде – жалпы еңбекке қабiлетiн жоғалтуы дәрежелерiне сәйкес еңбекке жарамдылығынан айырылу басталғанға дейiнгi орташа айлық табысының (кiрiсiнiң) пайыздарымен айқындалады.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Қағидаларға қосымшада көрсетілген таратылған шахталардың тізбесіне сәйкес жүзеге асырылатын таратылған шахталардың жұмыскерлеріне "Қарағандышахтатарату" ЖШС төлейтін залалды (зиянды) өтеу сомалары инфляцияның болжамды деңгейінің орташа мәніне барабар жыл сайын ұлғайтылады.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Таратылған шахталардың жұмыскерлеріне келтірілген залалды өтеуге берілетін қаражатты бөлу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Залалды (зиянды) өтеу сомаларын есептеуді және төлеуді "Қарағандышахтатарату" ЖШС жүргізеді.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Қазақстан Республикасының Индустрия және инфрақұрылымдық даму министрлігі тиісті жылға бекітілген қаржыландыру жоспарына сәйкес ай сайын 7-күнге дейін "Қарағандышахтатарату" ЖШС-ны қаржыландыруды жүзеге асырады.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"Қарағандышахтатарату" ЖШС залалды (зиянды) өтеудің есептелген сомаларын алушылардың шотына қолма-қол емес тәсілмен аударуды жүргізеді.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Залалды (зиянды) өтеу сомаларын Тәуелсіз Мемлекеттер Достастығының басқа мемлекеттеріне жіберу залалдың (зиянның) өтелуіне құқығы бар жұмыскерлердің тұрғылықты жері бойынша жүргізіледі.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"Қарағандышахтатарату" ЖШС-ға банктер, пошта бөлімшелері көрсететін қызмет шығындары қызметтер көрсету шарттарымен айқындалады.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"Қарағандышахтатарату" ЖШС-ға бөлінген қаражат бойынша ай сайын Қазақстан Республикасының Индустрия және инфрақұрылымдық даму министрлігіне келесі айдың 20-күніне дейін алдыңғы айдың есебін ұсынады.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Залалдың (зиянның) өтемін алатын, Қазақстан Республикасынан тысқары жерлерде тұратын таратылған шахталардың жұмыскерлері тоқсанына бір рет (тоқсанның бірінші айының 10-күнінен кешіктірмей) жеке басын куәландыратын құжаттың нотариат куәландырған көшірмесін, сондай-ақ айына бір рет (айдың 5-күнінен кешіктірмей) нақты тұрғылықты жері туралы мәліметтерді "Қарағандышахтатарату" ЖШС-ға ұсынады.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Пайдаланылмаған бюджет қаражатын қайтару Қазақстан Республикасының бюджет заңнамасына сәйкес жүзеге асырылады.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"Қарағандышахтатарату"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серіктестігіне берілген,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таратылған шахталардың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жұмыскерлеріне келтірілген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залалды өтеуге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қаражатты бөлу қағидалары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тәртібіне қосымша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Таратылған шахталардың тізбесі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Долинск.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Дубовск.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Майқұдық.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Северная.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Топар.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Шерубай-Нұра.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