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8c4" w14:textId="110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2021 жылғы мемлекеттік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қарашадағы № 833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2021 жылғы мемлекеттік сыйлығын беру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2021 жылғы мемлекеттік сыйлығын беру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әл-Фараби атындағы ғылым мен техника саласындағы мемлекеттік сыйлығын беру жөніндегі комиссияның шешімін қарап,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әл-Фараби атындағы ғылым мен техника саласындағы 2021 жылғы мемлекеттік сыйлығы: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"Розеофунгин-АС" отандық түпнұсқалық жаңа дәрілік препаратын әзірлеу және оның өндірісін ұйымдастыру" тақырыбы бойынша жұмысы үшін: "Микробиология және вирусология ғылыми-өндірістік орталығы" жауапкершілігі шектеулі серіктестігінің бас директоры, биология ғылымдарының докторы, профессор, академик Аманкелді Құрбанұлы Садановқа;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"Микробиология және вирусология ғылыми-өндірістік орталығы" жауапкершілігі шектеулі серіктестігінің бас ғылыми қызметкері, биология гылымдарының кандидаты Ася Сұлтанқызы Балғымбаеваға;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"Микробиология және вирусология ғылыми-өндірістік орталығы" жауапкершілігі шектеулі серіктестігінің вирусология бөлімінің жетекшісі, Қазақстан Республикасының Ұлттық ғылым академиясының корреспондент мүшесі, биология ғылымдарының докторы, профессор Владимир Элеазарович Березинге;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"Микробиология және вирусология ғылыми-өндірістік орталығы" жауапкершілігі шектеулі серіктестігінің бас ғылыми қызметкері, медицина ғылымдарының докторы, профессор, Қазақстан Республикасыныц Ұлттық ғылым академиясының академигі Ілияс Райханұлы Құлмағамбетовке;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"Микробиология және вирусология ғылыми-өндірістік орталығы" жауапкершілігі шектеулі серіктестігінің бас ғылыми қызметкері, биология ғылымдарының кандидаты Людмила Петровна Треножниковаға;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университеті" коммерциялық емес акционерлік қоғамының биология және биотехнология факультеті доцентінің міндетін атқарушы, биология ғылымдарының кандидаты Гүлнәр Дәулетбайқызы Ұлтанбековаға;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биологиялық қауіпсіздігін қамтамасыз ету: озық ғылыми технологиялар мен өндіріс" тақырыбы бойынша жұмыстар циклі үшін: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кәсіпорнының бас директоры, Ресей Федерациясының биология ғылымдарының докторы, профессор, Қазақстан Республикасы Жаратылыстану ғылымдары академиясының толық мүшесі, Ресей жаратылыстану академиясының корреспондент мүшесі Күнсұлу Закарьяға;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кұқығындағы республикалық мемлекеттік кәсіпорны бас директорының ғылым және коммерцияландыру жөніндегі орынбасары, Қырғыз Республикасының ветеринария ғылымдарының докторы, профессор Ергали Орынбасарұлы Әбдірайымовқа;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 бас директорының өндірістік қызмет жөніндегі орынбасары, ветеринария ғылымдарының кандидаты, профессор Мархабат Мелісбекұлы Қасеновке;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 зертханасының меңгерушісі, ветеринария ғылымдарының докторы, профессор Лесбек Бекболатұлы Құтымбетовке;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 зертханасының меңгерушісі, ветеринария ғылымдарының кандидаты, профессор, Қазақстан Республикасы Ұлттық ғылым академиясының корреспондент мүшесі Мұхит Бармақұлы Орынбаевқа;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 зертханасының меңгерушісі, биология ғылымдарының кандидаты, профессор Күләйсан Тұрлыбайқызы Сұлтанқұловаға;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"Биологиялық қауіпсіздік проблемаларының ғылыми-зерттеу институты" шаруашылық жүргізу құқығындағы республикалық мемлекеттік кәсіпорнының бас ғылыми қызметкері, ветеринария ғылымдарының кандидаты, профессор Берік Мұхитұлы Хайруллинге берілсін.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қолданыска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