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1454" w14:textId="bad1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үлгі регламентін бекіту туралы" Қазақстан Республикасы Президентінің 2013 жылғы 3 желтоқсандағы № 704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15 қарашадағы № 813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704 Жарлығымен</w:t>
            </w:r>
            <w:r>
              <w:br/>
            </w:r>
            <w:r>
              <w:rPr>
                <w:rFonts w:ascii="Times New Roman"/>
                <w:b w:val="false"/>
                <w:i w:val="false"/>
                <w:color w:val="000000"/>
                <w:sz w:val="20"/>
              </w:rPr>
              <w:t>БЕКІТІЛГЕН</w:t>
            </w:r>
          </w:p>
        </w:tc>
      </w:tr>
    </w:tbl>
    <w:bookmarkStart w:name="z9" w:id="2"/>
    <w:p>
      <w:pPr>
        <w:spacing w:after="0"/>
        <w:ind w:left="0"/>
        <w:jc w:val="left"/>
      </w:pPr>
      <w:r>
        <w:rPr>
          <w:rFonts w:ascii="Times New Roman"/>
          <w:b/>
          <w:i w:val="false"/>
          <w:color w:val="000000"/>
        </w:rPr>
        <w:t xml:space="preserve"> Мәслихаттың үлгі регламенті </w:t>
      </w:r>
    </w:p>
    <w:bookmarkEnd w:id="2"/>
    <w:bookmarkStart w:name="z10" w:id="3"/>
    <w:p>
      <w:pPr>
        <w:spacing w:after="0"/>
        <w:ind w:left="0"/>
        <w:jc w:val="left"/>
      </w:pPr>
      <w:r>
        <w:rPr>
          <w:rFonts w:ascii="Times New Roman"/>
          <w:b/>
          <w:i w:val="false"/>
          <w:color w:val="000000"/>
        </w:rPr>
        <w:t xml:space="preserve"> 1-тарау. Жалпы ережелер</w:t>
      </w:r>
    </w:p>
    <w:bookmarkEnd w:id="3"/>
    <w:bookmarkStart w:name="z11" w:id="4"/>
    <w:p>
      <w:pPr>
        <w:spacing w:after="0"/>
        <w:ind w:left="0"/>
        <w:jc w:val="both"/>
      </w:pPr>
      <w:r>
        <w:rPr>
          <w:rFonts w:ascii="Times New Roman"/>
          <w:b w:val="false"/>
          <w:i w:val="false"/>
          <w:color w:val="000000"/>
          <w:sz w:val="28"/>
        </w:rPr>
        <w:t>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9-бабына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депутаттардың сауалдарын,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4"/>
    <w:bookmarkStart w:name="z12" w:id="5"/>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құқығы болмайды.</w:t>
      </w:r>
    </w:p>
    <w:bookmarkEnd w:id="5"/>
    <w:bookmarkStart w:name="z13" w:id="6"/>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6"/>
    <w:bookmarkStart w:name="z14" w:id="7"/>
    <w:p>
      <w:pPr>
        <w:spacing w:after="0"/>
        <w:ind w:left="0"/>
        <w:jc w:val="left"/>
      </w:pPr>
      <w:r>
        <w:rPr>
          <w:rFonts w:ascii="Times New Roman"/>
          <w:b/>
          <w:i w:val="false"/>
          <w:color w:val="000000"/>
        </w:rPr>
        <w:t xml:space="preserve"> 2-тарау. Мәслихат сессиясын өткізу тәртібі</w:t>
      </w:r>
    </w:p>
    <w:bookmarkEnd w:id="7"/>
    <w:bookmarkStart w:name="z15"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қарауына жатқызылған мәселелер шешіледі.</w:t>
      </w:r>
    </w:p>
    <w:bookmarkEnd w:id="8"/>
    <w:bookmarkStart w:name="z16"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мәслихат сессиясы заңды болады. Осы тармақтың бесінші бөлігінде көрсетілген жағдайларды қоспағанда, сессия жалпы отырыс нысанында өткізіледі, мәслихаттың техникалық мүмкіндіктері ескеріле отырып, интернет-ресурстарда онлайн-трансляция ұйымдастырылады.</w:t>
      </w:r>
    </w:p>
    <w:bookmarkEnd w:id="9"/>
    <w:bookmarkStart w:name="z17" w:id="10"/>
    <w:p>
      <w:pPr>
        <w:spacing w:after="0"/>
        <w:ind w:left="0"/>
        <w:jc w:val="both"/>
      </w:pPr>
      <w:r>
        <w:rPr>
          <w:rFonts w:ascii="Times New Roman"/>
          <w:b w:val="false"/>
          <w:i w:val="false"/>
          <w:color w:val="000000"/>
          <w:sz w:val="28"/>
        </w:rPr>
        <w:t>
       Сессия жұмысында мәслихат шешімі бойынша мәслихат белгілеген мерзімге, бірақ күнтізбелік он бес күннен аспайтын үзіліс жасалуы мүмкін. Сессияның ұзақтығын мәслихат айқындайды.</w:t>
      </w:r>
    </w:p>
    <w:bookmarkEnd w:id="10"/>
    <w:bookmarkStart w:name="z18" w:id="11"/>
    <w:p>
      <w:pPr>
        <w:spacing w:after="0"/>
        <w:ind w:left="0"/>
        <w:jc w:val="both"/>
      </w:pP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 </w:t>
      </w:r>
    </w:p>
    <w:bookmarkEnd w:id="11"/>
    <w:bookmarkStart w:name="z19" w:id="12"/>
    <w:p>
      <w:pPr>
        <w:spacing w:after="0"/>
        <w:ind w:left="0"/>
        <w:jc w:val="both"/>
      </w:pPr>
      <w:r>
        <w:rPr>
          <w:rFonts w:ascii="Times New Roman"/>
          <w:b w:val="false"/>
          <w:i w:val="false"/>
          <w:color w:val="000000"/>
          <w:sz w:val="28"/>
        </w:rPr>
        <w:t xml:space="preserve">
       Мәслихат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жол беріледі. </w:t>
      </w:r>
    </w:p>
    <w:bookmarkEnd w:id="12"/>
    <w:bookmarkStart w:name="z20" w:id="13"/>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салдарын жою кезінде шектеу шараларын, оның ішінде карантин енгізу кезеңінде сессия бейнеконференцбайланыс немесе өзге де байланыс құралдары арқылы өткізілуі мүмкін.</w:t>
      </w:r>
    </w:p>
    <w:bookmarkEnd w:id="13"/>
    <w:bookmarkStart w:name="z21" w:id="14"/>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4"/>
    <w:bookmarkStart w:name="z22" w:id="15"/>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5"/>
    <w:bookmarkStart w:name="z23" w:id="16"/>
    <w:p>
      <w:pPr>
        <w:spacing w:after="0"/>
        <w:ind w:left="0"/>
        <w:jc w:val="both"/>
      </w:pPr>
      <w:r>
        <w:rPr>
          <w:rFonts w:ascii="Times New Roman"/>
          <w:b w:val="false"/>
          <w:i w:val="false"/>
          <w:color w:val="000000"/>
          <w:sz w:val="28"/>
        </w:rPr>
        <w:t>
      7. Мәслихат шешімдерді дауыс беру арқылы қабылдайды.</w:t>
      </w:r>
    </w:p>
    <w:bookmarkEnd w:id="16"/>
    <w:bookmarkStart w:name="z24" w:id="17"/>
    <w:p>
      <w:pPr>
        <w:spacing w:after="0"/>
        <w:ind w:left="0"/>
        <w:jc w:val="both"/>
      </w:pPr>
      <w:r>
        <w:rPr>
          <w:rFonts w:ascii="Times New Roman"/>
          <w:b w:val="false"/>
          <w:i w:val="false"/>
          <w:color w:val="000000"/>
          <w:sz w:val="28"/>
        </w:rPr>
        <w:t>
      Дауыс беру:</w:t>
      </w:r>
    </w:p>
    <w:bookmarkEnd w:id="17"/>
    <w:bookmarkStart w:name="z25" w:id="18"/>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8"/>
    <w:bookmarkStart w:name="z26" w:id="19"/>
    <w:p>
      <w:pPr>
        <w:spacing w:after="0"/>
        <w:ind w:left="0"/>
        <w:jc w:val="both"/>
      </w:pPr>
      <w:r>
        <w:rPr>
          <w:rFonts w:ascii="Times New Roman"/>
          <w:b w:val="false"/>
          <w:i w:val="false"/>
          <w:color w:val="000000"/>
          <w:sz w:val="28"/>
        </w:rPr>
        <w:t>
      2) қол көтеру арқылы;</w:t>
      </w:r>
    </w:p>
    <w:bookmarkEnd w:id="19"/>
    <w:bookmarkStart w:name="z27" w:id="20"/>
    <w:p>
      <w:pPr>
        <w:spacing w:after="0"/>
        <w:ind w:left="0"/>
        <w:jc w:val="both"/>
      </w:pPr>
      <w:r>
        <w:rPr>
          <w:rFonts w:ascii="Times New Roman"/>
          <w:b w:val="false"/>
          <w:i w:val="false"/>
          <w:color w:val="000000"/>
          <w:sz w:val="28"/>
        </w:rPr>
        <w:t>
      3) бюллетеньдер пайдаланылып жүзеге асырылады.</w:t>
      </w:r>
    </w:p>
    <w:bookmarkEnd w:id="20"/>
    <w:bookmarkStart w:name="z28" w:id="21"/>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1"/>
    <w:bookmarkStart w:name="z29" w:id="2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2"/>
    <w:bookmarkStart w:name="z30" w:id="23"/>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"қолдап",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3"/>
    <w:bookmarkStart w:name="z31" w:id="24"/>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4"/>
    <w:bookmarkStart w:name="z32" w:id="25"/>
    <w:p>
      <w:pPr>
        <w:spacing w:after="0"/>
        <w:ind w:left="0"/>
        <w:jc w:val="both"/>
      </w:pPr>
      <w:r>
        <w:rPr>
          <w:rFonts w:ascii="Times New Roman"/>
          <w:b w:val="false"/>
          <w:i w:val="false"/>
          <w:color w:val="000000"/>
          <w:sz w:val="28"/>
        </w:rPr>
        <w:t>
       8. Мәслихаттың кезекті сессиясы жылына төрт реттен сиретпей шақырылады және оны мәслихат хатшысы жүргізеді.</w:t>
      </w:r>
    </w:p>
    <w:bookmarkEnd w:id="25"/>
    <w:bookmarkStart w:name="z33" w:id="26"/>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6"/>
    <w:bookmarkStart w:name="z34" w:id="27"/>
    <w:p>
      <w:pPr>
        <w:spacing w:after="0"/>
        <w:ind w:left="0"/>
        <w:jc w:val="both"/>
      </w:pPr>
      <w:r>
        <w:rPr>
          <w:rFonts w:ascii="Times New Roman"/>
          <w:b w:val="false"/>
          <w:i w:val="false"/>
          <w:color w:val="000000"/>
          <w:sz w:val="28"/>
        </w:rPr>
        <w:t>
      Кезекті сессия мәслихат хатшысының шешімімен шақырылады.</w:t>
      </w:r>
    </w:p>
    <w:bookmarkEnd w:id="27"/>
    <w:bookmarkStart w:name="z35" w:id="28"/>
    <w:p>
      <w:pPr>
        <w:spacing w:after="0"/>
        <w:ind w:left="0"/>
        <w:jc w:val="both"/>
      </w:pPr>
      <w:r>
        <w:rPr>
          <w:rFonts w:ascii="Times New Roman"/>
          <w:b w:val="false"/>
          <w:i w:val="false"/>
          <w:color w:val="000000"/>
          <w:sz w:val="28"/>
        </w:rPr>
        <w:t>
      9. Мәслихаттың кезектен тыс сессиясын осы мәслихатқа сайланған депутаттар санының кемінде үштен бірінің, сондай-ақ тиісті аумақ әкімінің ұсынысы бойынша мәслихат хатшысы шақырады және жүргізеді.</w:t>
      </w:r>
    </w:p>
    <w:bookmarkEnd w:id="28"/>
    <w:bookmarkStart w:name="z36" w:id="29"/>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күнінен кешіктірілмей шақырылады. Кезектен тыс сессияда оны шақыруға негіз болған мәселелер ғана қаралады.</w:t>
      </w:r>
    </w:p>
    <w:bookmarkEnd w:id="29"/>
    <w:bookmarkStart w:name="z37" w:id="30"/>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депутаттарды, халықты, әкімді көрсетілген ақпаратты тиісті мәслихаттың ресми интернет-ресурсында орналастыру арқылы хабардар етеді.</w:t>
      </w:r>
    </w:p>
    <w:bookmarkEnd w:id="30"/>
    <w:bookmarkStart w:name="z38" w:id="31"/>
    <w:p>
      <w:pPr>
        <w:spacing w:after="0"/>
        <w:ind w:left="0"/>
        <w:jc w:val="both"/>
      </w:pPr>
      <w:r>
        <w:rPr>
          <w:rFonts w:ascii="Times New Roman"/>
          <w:b w:val="false"/>
          <w:i w:val="false"/>
          <w:color w:val="000000"/>
          <w:sz w:val="28"/>
        </w:rPr>
        <w:t>
       Ақпарат тиісті мәслихаттың ресми интернет-ресурсында сессияға дейін кемінде он күн қалғанда, ал кезектен тыс сессия шақырылған жағдайда кемінде үш күн бұрын орналастырылуға тиіс.</w:t>
      </w:r>
    </w:p>
    <w:bookmarkEnd w:id="31"/>
    <w:bookmarkStart w:name="z39" w:id="3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0" w:id="33"/>
    <w:p>
      <w:pPr>
        <w:spacing w:after="0"/>
        <w:ind w:left="0"/>
        <w:jc w:val="both"/>
      </w:pPr>
      <w:r>
        <w:rPr>
          <w:rFonts w:ascii="Times New Roman"/>
          <w:b w:val="false"/>
          <w:i w:val="false"/>
          <w:color w:val="000000"/>
          <w:sz w:val="28"/>
        </w:rPr>
        <w:t xml:space="preserve">
       11. Регламентте белгіленген тәртіппен мәслихаттың сессияларын, тұрақты комиссиялары мен өзге де органдарының отырыстарын өткізу кезеңінде  және депутаттық өкілеттіктерді жүзеге асыруға байланысты мәслихат депутаттарының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 </w:t>
      </w:r>
    </w:p>
    <w:bookmarkEnd w:id="33"/>
    <w:bookmarkStart w:name="z41" w:id="34"/>
    <w:p>
      <w:pPr>
        <w:spacing w:after="0"/>
        <w:ind w:left="0"/>
        <w:jc w:val="both"/>
      </w:pPr>
      <w:r>
        <w:rPr>
          <w:rFonts w:ascii="Times New Roman"/>
          <w:b w:val="false"/>
          <w:i w:val="false"/>
          <w:color w:val="000000"/>
          <w:sz w:val="28"/>
        </w:rPr>
        <w:t>
       12. Сессияның күн тәртібін мәслихаттың жұмыс жоспарының, мәслихаттың тұрақты комиссиялары мен өзге де органдары, депутаттық фракция, депутаттар топтары мен депутаттар, тиісті аумақтың әкімі енгізетін мәселелердің негізінде мәслихат хатшысы қалыптастырады.</w:t>
      </w:r>
    </w:p>
    <w:bookmarkEnd w:id="34"/>
    <w:bookmarkStart w:name="z42" w:id="3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5"/>
    <w:bookmarkStart w:name="z43"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4"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5" w:id="38"/>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 </w:t>
      </w:r>
    </w:p>
    <w:bookmarkEnd w:id="38"/>
    <w:bookmarkStart w:name="z46" w:id="39"/>
    <w:p>
      <w:pPr>
        <w:spacing w:after="0"/>
        <w:ind w:left="0"/>
        <w:jc w:val="both"/>
      </w:pPr>
      <w:r>
        <w:rPr>
          <w:rFonts w:ascii="Times New Roman"/>
          <w:b w:val="false"/>
          <w:i w:val="false"/>
          <w:color w:val="000000"/>
          <w:sz w:val="28"/>
        </w:rPr>
        <w:t>
       14. Мәслихаттың қарауына жататын мәселелер бойынша облыстар, республикалық маңызы бар қалалар және астана мәслихатының сессияларына аудандар (облыстық маңызы бар қалалар) мәслихаттарының депутаттары, Қазақстан Республикасы Парламентінің депутаттары, облыстардың, республикалық маңызы бар қалалардың және астананың, аудандардың (облыстық маңызы бар қалалардың),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7" w:id="40"/>
    <w:p>
      <w:pPr>
        <w:spacing w:after="0"/>
        <w:ind w:left="0"/>
        <w:jc w:val="both"/>
      </w:pP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сессияларына ауданның (облыстық маңызы бар қаланың),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8" w:id="41"/>
    <w:p>
      <w:pPr>
        <w:spacing w:after="0"/>
        <w:ind w:left="0"/>
        <w:jc w:val="both"/>
      </w:pPr>
      <w:r>
        <w:rPr>
          <w:rFonts w:ascii="Times New Roman"/>
          <w:b w:val="false"/>
          <w:i w:val="false"/>
          <w:color w:val="000000"/>
          <w:sz w:val="28"/>
        </w:rPr>
        <w:t>
      15.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41"/>
    <w:bookmarkStart w:name="z49"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w:t>
      </w:r>
    </w:p>
    <w:bookmarkEnd w:id="42"/>
    <w:bookmarkStart w:name="z50" w:id="43"/>
    <w:p>
      <w:pPr>
        <w:spacing w:after="0"/>
        <w:ind w:left="0"/>
        <w:jc w:val="both"/>
      </w:pPr>
      <w:r>
        <w:rPr>
          <w:rFonts w:ascii="Times New Roman"/>
          <w:b w:val="false"/>
          <w:i w:val="false"/>
          <w:color w:val="000000"/>
          <w:sz w:val="28"/>
        </w:rPr>
        <w:t xml:space="preserve">
       16. Мәслихаттың отырыстары мәслихат айқындаған уақытта өткізіледі. </w:t>
      </w:r>
    </w:p>
    <w:bookmarkEnd w:id="43"/>
    <w:bookmarkStart w:name="z51" w:id="44"/>
    <w:p>
      <w:pPr>
        <w:spacing w:after="0"/>
        <w:ind w:left="0"/>
        <w:jc w:val="both"/>
      </w:pPr>
      <w:r>
        <w:rPr>
          <w:rFonts w:ascii="Times New Roman"/>
          <w:b w:val="false"/>
          <w:i w:val="false"/>
          <w:color w:val="000000"/>
          <w:sz w:val="28"/>
        </w:rPr>
        <w:t xml:space="preserve">
       Мәслихат хатшысы өз бастамасы немесе депутаттардың дәлелді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 </w:t>
      </w:r>
    </w:p>
    <w:bookmarkEnd w:id="44"/>
    <w:bookmarkStart w:name="z52"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3"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 сөз сөйлеу деп есептелмейді. Сөйлеу құқығын басқа депутатқа беруге жол берілмейді.</w:t>
      </w:r>
    </w:p>
    <w:bookmarkEnd w:id="46"/>
    <w:bookmarkStart w:name="z54" w:id="47"/>
    <w:p>
      <w:pPr>
        <w:spacing w:after="0"/>
        <w:ind w:left="0"/>
        <w:jc w:val="both"/>
      </w:pPr>
      <w:r>
        <w:rPr>
          <w:rFonts w:ascii="Times New Roman"/>
          <w:b w:val="false"/>
          <w:i w:val="false"/>
          <w:color w:val="000000"/>
          <w:sz w:val="28"/>
        </w:rPr>
        <w:t xml:space="preserve">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ететінін анықтайды. </w:t>
      </w:r>
    </w:p>
    <w:bookmarkEnd w:id="47"/>
    <w:bookmarkStart w:name="z55"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6"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57" w:id="50"/>
    <w:p>
      <w:pPr>
        <w:spacing w:after="0"/>
        <w:ind w:left="0"/>
        <w:jc w:val="left"/>
      </w:pPr>
      <w:r>
        <w:rPr>
          <w:rFonts w:ascii="Times New Roman"/>
          <w:b/>
          <w:i w:val="false"/>
          <w:color w:val="000000"/>
        </w:rPr>
        <w:t xml:space="preserve"> 3-тарау. Мәслихат актілерін қабылдау тәртібі </w:t>
      </w:r>
    </w:p>
    <w:bookmarkEnd w:id="50"/>
    <w:bookmarkStart w:name="z58"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59"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0"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тұрақты комиссияларға қарау және ұсыныстар дайындау үшін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1"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2"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3"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4"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әділет органдарында мемлекеттік тіркелуге және Қазақстан Республикасының заңнамасында белгіленген тәртіппен жариялануға тиіс.</w:t>
      </w:r>
    </w:p>
    <w:bookmarkEnd w:id="57"/>
    <w:bookmarkStart w:name="z65"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жою бойынша шаралар қабылдайды, қалған келіспеушіліктер мәслихат депутаттарының назарына жеткізіледі.</w:t>
      </w:r>
    </w:p>
    <w:bookmarkEnd w:id="58"/>
    <w:bookmarkStart w:name="z66" w:id="59"/>
    <w:p>
      <w:pPr>
        <w:spacing w:after="0"/>
        <w:ind w:left="0"/>
        <w:jc w:val="both"/>
      </w:pPr>
      <w:r>
        <w:rPr>
          <w:rFonts w:ascii="Times New Roman"/>
          <w:b w:val="false"/>
          <w:i w:val="false"/>
          <w:color w:val="000000"/>
          <w:sz w:val="28"/>
        </w:rPr>
        <w:t xml:space="preserve">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w:t>
      </w:r>
    </w:p>
    <w:bookmarkEnd w:id="59"/>
    <w:bookmarkStart w:name="z67" w:id="60"/>
    <w:p>
      <w:pPr>
        <w:spacing w:after="0"/>
        <w:ind w:left="0"/>
        <w:jc w:val="both"/>
      </w:pPr>
      <w:r>
        <w:rPr>
          <w:rFonts w:ascii="Times New Roman"/>
          <w:b w:val="false"/>
          <w:i w:val="false"/>
          <w:color w:val="000000"/>
          <w:sz w:val="28"/>
        </w:rPr>
        <w:t>
       Шешімдердің жобаларына жауапты комиссияның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8" w:id="61"/>
    <w:p>
      <w:pPr>
        <w:spacing w:after="0"/>
        <w:ind w:left="0"/>
        <w:jc w:val="both"/>
      </w:pPr>
      <w:r>
        <w:rPr>
          <w:rFonts w:ascii="Times New Roman"/>
          <w:b w:val="false"/>
          <w:i w:val="false"/>
          <w:color w:val="000000"/>
          <w:sz w:val="28"/>
        </w:rPr>
        <w:t>
       Қосымша баяндаманың ережелерімен немесе шешімнің жобалары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69"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0"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1"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2"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3" w:id="66"/>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6"/>
    <w:bookmarkStart w:name="z74"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5"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қабылданбаған жағдайда, түзетулер бойынша одан әрі дауыс беру тоқтатылады;</w:t>
      </w:r>
    </w:p>
    <w:bookmarkEnd w:id="68"/>
    <w:bookmarkStart w:name="z76"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салынады;</w:t>
      </w:r>
    </w:p>
    <w:bookmarkEnd w:id="69"/>
    <w:bookmarkStart w:name="z77"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70"/>
    <w:bookmarkStart w:name="z78" w:id="71"/>
    <w:p>
      <w:pPr>
        <w:spacing w:after="0"/>
        <w:ind w:left="0"/>
        <w:jc w:val="both"/>
      </w:pPr>
      <w:r>
        <w:rPr>
          <w:rFonts w:ascii="Times New Roman"/>
          <w:b w:val="false"/>
          <w:i w:val="false"/>
          <w:color w:val="000000"/>
          <w:sz w:val="28"/>
        </w:rPr>
        <w:t>
       27. Түзетулер жеке-жеке дауысқа салынады, оларға дауыс берудің ретін мәслихат хатшысы не оны алмастыратын адам айқындайды. Өзара қайшы келетін түзетулер бойынша дауыс берерден бұрын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79"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0" w:id="73"/>
    <w:p>
      <w:pPr>
        <w:spacing w:after="0"/>
        <w:ind w:left="0"/>
        <w:jc w:val="both"/>
      </w:pPr>
      <w:r>
        <w:rPr>
          <w:rFonts w:ascii="Times New Roman"/>
          <w:b w:val="false"/>
          <w:i w:val="false"/>
          <w:color w:val="000000"/>
          <w:sz w:val="28"/>
        </w:rPr>
        <w:t xml:space="preserve">
      Сессиялардың хаттамалары сессиядан кейін бір айдан кешіктірілмей басылып, заңнамада белгіленген тәртіппен сақталады. </w:t>
      </w:r>
    </w:p>
    <w:bookmarkEnd w:id="73"/>
    <w:bookmarkStart w:name="z81" w:id="74"/>
    <w:p>
      <w:pPr>
        <w:spacing w:after="0"/>
        <w:ind w:left="0"/>
        <w:jc w:val="both"/>
      </w:pPr>
      <w:r>
        <w:rPr>
          <w:rFonts w:ascii="Times New Roman"/>
          <w:b w:val="false"/>
          <w:i w:val="false"/>
          <w:color w:val="000000"/>
          <w:sz w:val="28"/>
        </w:rPr>
        <w:t>
       28. Жоспарлардың, аумақты әлеуметтік-экономикалық даму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бұрыштамалары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2"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әкімінің оң қорытындысы болған кезде ғана мәслихаттардың қарауына енгізілуі мүмкін.</w:t>
      </w:r>
    </w:p>
    <w:bookmarkEnd w:id="75"/>
    <w:bookmarkStart w:name="z83" w:id="76"/>
    <w:p>
      <w:pPr>
        <w:spacing w:after="0"/>
        <w:ind w:left="0"/>
        <w:jc w:val="both"/>
      </w:pPr>
      <w:r>
        <w:rPr>
          <w:rFonts w:ascii="Times New Roman"/>
          <w:b w:val="false"/>
          <w:i w:val="false"/>
          <w:color w:val="000000"/>
          <w:sz w:val="28"/>
        </w:rPr>
        <w:t xml:space="preserve">
       29. Тиісті аумақ бюджетінің жобасы мәслихаттың тұрақты комиссияларында қаралады. Мәслихат не мәслихат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 </w:t>
      </w:r>
    </w:p>
    <w:bookmarkEnd w:id="76"/>
    <w:bookmarkStart w:name="z84" w:id="77"/>
    <w:p>
      <w:pPr>
        <w:spacing w:after="0"/>
        <w:ind w:left="0"/>
        <w:jc w:val="both"/>
      </w:pPr>
      <w:r>
        <w:rPr>
          <w:rFonts w:ascii="Times New Roman"/>
          <w:b w:val="false"/>
          <w:i w:val="false"/>
          <w:color w:val="000000"/>
          <w:sz w:val="28"/>
        </w:rPr>
        <w:t>
       Мәслихат хатшысы бюджет жобасы түскен күннен бастап екі жұмыс күні ішінде тиісті комиссияларға бюджет жобасы бойынша қорытынды дайындау үшін қажетті мерзімдерді көрсетіп, тапсырма жібереді.</w:t>
      </w:r>
    </w:p>
    <w:bookmarkEnd w:id="77"/>
    <w:bookmarkStart w:name="z85" w:id="78"/>
    <w:p>
      <w:pPr>
        <w:spacing w:after="0"/>
        <w:ind w:left="0"/>
        <w:jc w:val="both"/>
      </w:pPr>
      <w:r>
        <w:rPr>
          <w:rFonts w:ascii="Times New Roman"/>
          <w:b w:val="false"/>
          <w:i w:val="false"/>
          <w:color w:val="000000"/>
          <w:sz w:val="28"/>
        </w:rPr>
        <w:t xml:space="preserve">
       Тұрақты комиссиялар мәслихаттың уақытша комиссиясының пікірін ескере отырып, тиісті негіздемелермен, есеп-қисаптармен тиісті аумақ бюджетінің жобасы бойынша ұсыныстар тұжырымдайды және оларды ұсыныстарды жинақтау мен тиісті аумақ бюджетінің жобасы бойынша қорытынды дайындауды жүзеге асыратын бейінді тұрақты комиссияға жібереді. </w:t>
      </w:r>
    </w:p>
    <w:bookmarkEnd w:id="78"/>
    <w:bookmarkStart w:name="z86"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87" w:id="80"/>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бюджеті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бекітіледі. Аудандық (облыстық маңызы бар қаланың)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Аудандық маңызы бар қалалардың, ауылдардың, кенттердің, ауылдық округтердің бюджеттерін ауданның (облыстық маңызы бар қаланың) мәслихаты аудандық (облыстық маңызы бар қаланың) бюджетті бекіту туралы аудан (облыстық маңызы бар қала) мәслихатының шешіміне қол қойылған күннен бастап қаржы жылының соңына дейін бекітеді. </w:t>
      </w:r>
    </w:p>
    <w:bookmarkEnd w:id="80"/>
    <w:bookmarkStart w:name="z88" w:id="81"/>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End w:id="81"/>
    <w:bookmarkStart w:name="z89"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0" w:id="83"/>
    <w:p>
      <w:pPr>
        <w:spacing w:after="0"/>
        <w:ind w:left="0"/>
        <w:jc w:val="both"/>
      </w:pPr>
      <w:r>
        <w:rPr>
          <w:rFonts w:ascii="Times New Roman"/>
          <w:b w:val="false"/>
          <w:i w:val="false"/>
          <w:color w:val="000000"/>
          <w:sz w:val="28"/>
        </w:rPr>
        <w:t>
          31. Тиісті аумақтың бюджеті нақтыланған кезде мәслихаттың кезектен тыс сессиясында оны шақыру туралы шешім қабылданған күннен бастап екі жұмыс күні ішінде тұрақты (уақытша) комиссияларда бюджет жобасын қарау бойынша жұмыстар жүргізіледі.</w:t>
      </w:r>
    </w:p>
    <w:bookmarkEnd w:id="83"/>
    <w:bookmarkStart w:name="z91" w:id="84"/>
    <w:p>
      <w:pPr>
        <w:spacing w:after="0"/>
        <w:ind w:left="0"/>
        <w:jc w:val="left"/>
      </w:pPr>
      <w:r>
        <w:rPr>
          <w:rFonts w:ascii="Times New Roman"/>
          <w:b/>
          <w:i w:val="false"/>
          <w:color w:val="000000"/>
        </w:rPr>
        <w:t xml:space="preserve"> 4-тарау. Есептерді тыңдау тәртібі</w:t>
      </w:r>
    </w:p>
    <w:bookmarkEnd w:id="84"/>
    <w:bookmarkStart w:name="z92"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3"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күн тәртібі бойынша мәслихат хатшысының не оны алмастыратын адамның қысқаша кіріспе сөзінен басталады.</w:t>
      </w:r>
    </w:p>
    <w:bookmarkEnd w:id="86"/>
    <w:bookmarkStart w:name="z94"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7"/>
    <w:bookmarkStart w:name="z95"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6"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7"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98"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99"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0"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 беруге қояды.</w:t>
      </w:r>
    </w:p>
    <w:bookmarkEnd w:id="93"/>
    <w:bookmarkStart w:name="z101" w:id="94"/>
    <w:p>
      <w:pPr>
        <w:spacing w:after="0"/>
        <w:ind w:left="0"/>
        <w:jc w:val="both"/>
      </w:pPr>
      <w:r>
        <w:rPr>
          <w:rFonts w:ascii="Times New Roman"/>
          <w:b w:val="false"/>
          <w:i w:val="false"/>
          <w:color w:val="000000"/>
          <w:sz w:val="28"/>
        </w:rPr>
        <w:t>
      Әкімнің (оның міндетін атқарушы адамның) есебін қайта тыңдау қабылданбаған күннен бастап 10 жұмыс күнінен кешіктірмей жүзеге асырылады.</w:t>
      </w:r>
    </w:p>
    <w:bookmarkEnd w:id="94"/>
    <w:bookmarkStart w:name="z102" w:id="95"/>
    <w:p>
      <w:pPr>
        <w:spacing w:after="0"/>
        <w:ind w:left="0"/>
        <w:jc w:val="both"/>
      </w:pPr>
      <w:r>
        <w:rPr>
          <w:rFonts w:ascii="Times New Roman"/>
          <w:b w:val="false"/>
          <w:i w:val="false"/>
          <w:color w:val="000000"/>
          <w:sz w:val="28"/>
        </w:rPr>
        <w:t>
      Әкімнің (оның міндетін атқарушы адамның) пысықталған есебі қабылданбаған күннен бастап 5 жұмыс күнінен кешіктірмей мәслихатқа енгізіледі.</w:t>
      </w:r>
    </w:p>
    <w:bookmarkEnd w:id="95"/>
    <w:bookmarkStart w:name="z103" w:id="96"/>
    <w:p>
      <w:pPr>
        <w:spacing w:after="0"/>
        <w:ind w:left="0"/>
        <w:jc w:val="both"/>
      </w:pPr>
      <w:r>
        <w:rPr>
          <w:rFonts w:ascii="Times New Roman"/>
          <w:b w:val="false"/>
          <w:i w:val="false"/>
          <w:color w:val="000000"/>
          <w:sz w:val="28"/>
        </w:rPr>
        <w:t>
      35. Мыналар:</w:t>
      </w:r>
    </w:p>
    <w:bookmarkEnd w:id="96"/>
    <w:bookmarkStart w:name="z104"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5" w:id="98"/>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6" w:id="99"/>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99"/>
    <w:bookmarkStart w:name="z107" w:id="100"/>
    <w:p>
      <w:pPr>
        <w:spacing w:after="0"/>
        <w:ind w:left="0"/>
        <w:jc w:val="both"/>
      </w:pPr>
      <w:r>
        <w:rPr>
          <w:rFonts w:ascii="Times New Roman"/>
          <w:b w:val="false"/>
          <w:i w:val="false"/>
          <w:color w:val="000000"/>
          <w:sz w:val="28"/>
        </w:rPr>
        <w:t>
       36. Мәслихат мәслихат хатшысының, тұрақты комиссиялар төрағаларының және мәслихаттың өзге де органдарының есептерін тыңдайды.</w:t>
      </w:r>
    </w:p>
    <w:bookmarkEnd w:id="100"/>
    <w:bookmarkStart w:name="z108"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101"/>
    <w:bookmarkStart w:name="z109" w:id="102"/>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жүктелген функциялар мен өкілеттіктердің орындалуы туралы жылына бір реттен сиретпей мәслихаттың кезекті сессияларында есеп береді.</w:t>
      </w:r>
    </w:p>
    <w:bookmarkEnd w:id="102"/>
    <w:bookmarkStart w:name="z110" w:id="103"/>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103"/>
    <w:bookmarkStart w:name="z111"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2" w:id="105"/>
    <w:p>
      <w:pPr>
        <w:spacing w:after="0"/>
        <w:ind w:left="0"/>
        <w:jc w:val="both"/>
      </w:pPr>
      <w:r>
        <w:rPr>
          <w:rFonts w:ascii="Times New Roman"/>
          <w:b w:val="false"/>
          <w:i w:val="false"/>
          <w:color w:val="000000"/>
          <w:sz w:val="28"/>
        </w:rPr>
        <w:t>
       39. Облыс, республикалық маңызы бар қала, астана мәслихатының есебімен тұрғындарды мәслихат хатшысы не оны алмастыратын адам, не тұрақты комиссиялардың төрағалары басқаратын депутаттар тобы жылына бір реттен сиретпей есеп беру кездесулерінде таныстырады.</w:t>
      </w:r>
    </w:p>
    <w:bookmarkEnd w:id="105"/>
    <w:bookmarkStart w:name="z113" w:id="106"/>
    <w:p>
      <w:pPr>
        <w:spacing w:after="0"/>
        <w:ind w:left="0"/>
        <w:jc w:val="both"/>
      </w:pPr>
      <w:r>
        <w:rPr>
          <w:rFonts w:ascii="Times New Roman"/>
          <w:b w:val="false"/>
          <w:i w:val="false"/>
          <w:color w:val="000000"/>
          <w:sz w:val="28"/>
        </w:rPr>
        <w:t>
       Аудан (облыстық маңызы бар қала) мәслихатының есебімен тұрғындарды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таныстырады.</w:t>
      </w:r>
    </w:p>
    <w:bookmarkEnd w:id="106"/>
    <w:bookmarkStart w:name="z114" w:id="107"/>
    <w:p>
      <w:pPr>
        <w:spacing w:after="0"/>
        <w:ind w:left="0"/>
        <w:jc w:val="both"/>
      </w:pPr>
      <w:r>
        <w:rPr>
          <w:rFonts w:ascii="Times New Roman"/>
          <w:b w:val="false"/>
          <w:i w:val="false"/>
          <w:color w:val="000000"/>
          <w:sz w:val="28"/>
        </w:rPr>
        <w:t>
       Мәслихат хатшысын не оны алмастыратын адамды, не тұрақты комиссиялардың төрағасын тұрғындар алдында тыңдау күн тәртібі бойынша тиісті аумақ әкімінің қысқаша кіріспе сөзімен басталады.</w:t>
      </w:r>
    </w:p>
    <w:bookmarkEnd w:id="107"/>
    <w:bookmarkStart w:name="z115" w:id="108"/>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комиссиялардың төрағасына беріледі.</w:t>
      </w:r>
    </w:p>
    <w:bookmarkEnd w:id="108"/>
    <w:bookmarkStart w:name="z116"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7"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10"/>
    <w:bookmarkStart w:name="z118"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19" w:id="112"/>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0"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сауалдың көшірмесін оны алғаннан кейін екі жұмыс күнінен кешіктірмей ол жолданған органға немесе лауазымды адамға жібереді. Сессияны өткізу барысында енгізілетін депутаттық сауалдар төрағалық етушіге отырыста беріледі.</w:t>
      </w:r>
    </w:p>
    <w:bookmarkEnd w:id="113"/>
    <w:bookmarkStart w:name="z121"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14"/>
    <w:bookmarkStart w:name="z122"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беріледі.</w:t>
      </w:r>
    </w:p>
    <w:bookmarkEnd w:id="115"/>
    <w:bookmarkStart w:name="z123" w:id="116"/>
    <w:p>
      <w:pPr>
        <w:spacing w:after="0"/>
        <w:ind w:left="0"/>
        <w:jc w:val="both"/>
      </w:pPr>
      <w:r>
        <w:rPr>
          <w:rFonts w:ascii="Times New Roman"/>
          <w:b w:val="false"/>
          <w:i w:val="false"/>
          <w:color w:val="000000"/>
          <w:sz w:val="28"/>
        </w:rPr>
        <w:t>
      44. Депутаттық сауалға жауап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бір айдан кешіктірілмейтін мерзімде қол қояды.</w:t>
      </w:r>
    </w:p>
    <w:bookmarkEnd w:id="116"/>
    <w:bookmarkStart w:name="z124" w:id="117"/>
    <w:p>
      <w:pPr>
        <w:spacing w:after="0"/>
        <w:ind w:left="0"/>
        <w:jc w:val="both"/>
      </w:pPr>
      <w:r>
        <w:rPr>
          <w:rFonts w:ascii="Times New Roman"/>
          <w:b w:val="false"/>
          <w:i w:val="false"/>
          <w:color w:val="000000"/>
          <w:sz w:val="28"/>
        </w:rPr>
        <w:t>
      Депутатқа депутаттық сауалға берілген жауап бойынша өз пікірін білдіруге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5"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w:t>
      </w:r>
    </w:p>
    <w:bookmarkEnd w:id="118"/>
    <w:bookmarkStart w:name="z126" w:id="119"/>
    <w:p>
      <w:pPr>
        <w:spacing w:after="0"/>
        <w:ind w:left="0"/>
        <w:jc w:val="left"/>
      </w:pPr>
      <w:r>
        <w:rPr>
          <w:rFonts w:ascii="Times New Roman"/>
          <w:b/>
          <w:i w:val="false"/>
          <w:color w:val="000000"/>
        </w:rPr>
        <w:t xml:space="preserve"> 1-параграф. Мәслихат хатшысы</w:t>
      </w:r>
    </w:p>
    <w:bookmarkEnd w:id="119"/>
    <w:bookmarkStart w:name="z127"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20"/>
    <w:bookmarkStart w:name="z128"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1"/>
    <w:bookmarkStart w:name="z129" w:id="12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0"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 сайлау өткізіледі.</w:t>
      </w:r>
    </w:p>
    <w:bookmarkEnd w:id="123"/>
    <w:bookmarkStart w:name="z131" w:id="124"/>
    <w:p>
      <w:pPr>
        <w:spacing w:after="0"/>
        <w:ind w:left="0"/>
        <w:jc w:val="both"/>
      </w:pPr>
      <w:r>
        <w:rPr>
          <w:rFonts w:ascii="Times New Roman"/>
          <w:b w:val="false"/>
          <w:i w:val="false"/>
          <w:color w:val="000000"/>
          <w:sz w:val="28"/>
        </w:rPr>
        <w:t>
       Мәслихат хатшысы мәслихат өкілеттігі мерзіміне сайланады.</w:t>
      </w:r>
    </w:p>
    <w:bookmarkEnd w:id="124"/>
    <w:bookmarkStart w:name="z132" w:id="125"/>
    <w:p>
      <w:pPr>
        <w:spacing w:after="0"/>
        <w:ind w:left="0"/>
        <w:jc w:val="both"/>
      </w:pPr>
      <w:r>
        <w:rPr>
          <w:rFonts w:ascii="Times New Roman"/>
          <w:b w:val="false"/>
          <w:i w:val="false"/>
          <w:color w:val="000000"/>
          <w:sz w:val="28"/>
        </w:rPr>
        <w:t>
       Мәслихат хатшысы өкілеттіктерін Заңға, осы Регламентке және мәслихат регламентіне сәйкес жүзеге асырады.</w:t>
      </w:r>
    </w:p>
    <w:bookmarkEnd w:id="125"/>
    <w:bookmarkStart w:name="z133" w:id="126"/>
    <w:p>
      <w:pPr>
        <w:spacing w:after="0"/>
        <w:ind w:left="0"/>
        <w:jc w:val="both"/>
      </w:pPr>
      <w:r>
        <w:rPr>
          <w:rFonts w:ascii="Times New Roman"/>
          <w:b w:val="false"/>
          <w:i w:val="false"/>
          <w:color w:val="000000"/>
          <w:sz w:val="28"/>
        </w:rPr>
        <w:t xml:space="preserve">
       46. Аудан (облыстық маңызы бар қала)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  </w:t>
      </w:r>
    </w:p>
    <w:bookmarkEnd w:id="126"/>
    <w:bookmarkStart w:name="z134"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7"/>
    <w:bookmarkStart w:name="z135" w:id="128"/>
    <w:p>
      <w:pPr>
        <w:spacing w:after="0"/>
        <w:ind w:left="0"/>
        <w:jc w:val="both"/>
      </w:pPr>
      <w:r>
        <w:rPr>
          <w:rFonts w:ascii="Times New Roman"/>
          <w:b w:val="false"/>
          <w:i w:val="false"/>
          <w:color w:val="000000"/>
          <w:sz w:val="28"/>
        </w:rPr>
        <w:t>
       48. Мәслихат хатшысының мәслихаттың тұрақты комиссияларында болуға құқығы жоқ.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136"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7" w:id="130"/>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функцияларды жүзеге асыру үшін тұрақты комиссиялар құрады. Тұрақты комиссиялардың мүшелерін депутаттар қатарынан ашық дауыс беру арқылы мәслихат сайлайды.</w:t>
      </w:r>
    </w:p>
    <w:bookmarkEnd w:id="130"/>
    <w:bookmarkStart w:name="z138" w:id="131"/>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құрамын мәслихат хатшысының ұсынысы бойынша мәслихат айқындайды.</w:t>
      </w:r>
    </w:p>
    <w:bookmarkEnd w:id="131"/>
    <w:bookmarkStart w:name="z139"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0"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1" w:id="134"/>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Заңмен, осы Регламентпен және мәслихат регламентімен айқындалады. </w:t>
      </w:r>
    </w:p>
    <w:bookmarkEnd w:id="134"/>
    <w:bookmarkStart w:name="z142"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 алады.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35"/>
    <w:bookmarkStart w:name="z143" w:id="136"/>
    <w:p>
      <w:pPr>
        <w:spacing w:after="0"/>
        <w:ind w:left="0"/>
        <w:jc w:val="both"/>
      </w:pPr>
      <w:r>
        <w:rPr>
          <w:rFonts w:ascii="Times New Roman"/>
          <w:b w:val="false"/>
          <w:i w:val="false"/>
          <w:color w:val="000000"/>
          <w:sz w:val="28"/>
        </w:rPr>
        <w:t>
      52. Тұрақты комиссиялар өз бастамасы немесе мәслихат шешімі бойынша жария тыңдаулар өткізе алады.</w:t>
      </w:r>
    </w:p>
    <w:bookmarkEnd w:id="136"/>
    <w:bookmarkStart w:name="z144" w:id="137"/>
    <w:p>
      <w:pPr>
        <w:spacing w:after="0"/>
        <w:ind w:left="0"/>
        <w:jc w:val="both"/>
      </w:pPr>
      <w:r>
        <w:rPr>
          <w:rFonts w:ascii="Times New Roman"/>
          <w:b w:val="false"/>
          <w:i w:val="false"/>
          <w:color w:val="000000"/>
          <w:sz w:val="28"/>
        </w:rPr>
        <w:t>
      Жария тыңдаулар тұрақты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осы комиссиялардың қарауына жатқызылған өте маңызды және қоғамдық маңызы бар мәселелерді талқылау мақсатында өткізіледі.</w:t>
      </w:r>
    </w:p>
    <w:bookmarkEnd w:id="137"/>
    <w:bookmarkStart w:name="z145" w:id="138"/>
    <w:p>
      <w:pPr>
        <w:spacing w:after="0"/>
        <w:ind w:left="0"/>
        <w:jc w:val="both"/>
      </w:pPr>
      <w:r>
        <w:rPr>
          <w:rFonts w:ascii="Times New Roman"/>
          <w:b w:val="false"/>
          <w:i w:val="false"/>
          <w:color w:val="000000"/>
          <w:sz w:val="28"/>
        </w:rPr>
        <w:t>
      Жария тыңдаулар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6" w:id="139"/>
    <w:p>
      <w:pPr>
        <w:spacing w:after="0"/>
        <w:ind w:left="0"/>
        <w:jc w:val="both"/>
      </w:pPr>
      <w:r>
        <w:rPr>
          <w:rFonts w:ascii="Times New Roman"/>
          <w:b w:val="false"/>
          <w:i w:val="false"/>
          <w:color w:val="000000"/>
          <w:sz w:val="28"/>
        </w:rPr>
        <w:t>
      Тұрақты комиссия бұқаралық ақпарат құралдары арқылы жария тыңдаулар өткізілгенге дейін бір ай бұрын алдағы жария тыңдаулардың тақырыбын, өткізілетін күні мен уақытын халықтың назарына жеткізеді.</w:t>
      </w:r>
    </w:p>
    <w:bookmarkEnd w:id="139"/>
    <w:bookmarkStart w:name="z147" w:id="140"/>
    <w:p>
      <w:pPr>
        <w:spacing w:after="0"/>
        <w:ind w:left="0"/>
        <w:jc w:val="both"/>
      </w:pPr>
      <w:r>
        <w:rPr>
          <w:rFonts w:ascii="Times New Roman"/>
          <w:b w:val="false"/>
          <w:i w:val="false"/>
          <w:color w:val="000000"/>
          <w:sz w:val="28"/>
        </w:rPr>
        <w:t>
      Жария тыңдауларға тұрақты комиссия мүдделі мемлекеттік органдардың, жұртшылықтың, бұқаралық ақпарат құралдарының өкілдерін шақырады. Жария тыңдауларда басқа тұрақты комиссиялардан мәслихат депутаттары қатыса алады.</w:t>
      </w:r>
    </w:p>
    <w:bookmarkEnd w:id="140"/>
    <w:bookmarkStart w:name="z148" w:id="141"/>
    <w:p>
      <w:pPr>
        <w:spacing w:after="0"/>
        <w:ind w:left="0"/>
        <w:jc w:val="both"/>
      </w:pPr>
      <w:r>
        <w:rPr>
          <w:rFonts w:ascii="Times New Roman"/>
          <w:b w:val="false"/>
          <w:i w:val="false"/>
          <w:color w:val="000000"/>
          <w:sz w:val="28"/>
        </w:rPr>
        <w:t>
      Жария тыңдауларда тұрақты комиссияның депутаты сөз сөйлегеннен кейін сұрақтарға жауап беру үшін уақыт бөлінеді.</w:t>
      </w:r>
    </w:p>
    <w:bookmarkEnd w:id="141"/>
    <w:bookmarkStart w:name="z149"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0"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жария тыңдауларда төрағалық еткен депутат қол қояды.</w:t>
      </w:r>
    </w:p>
    <w:bookmarkEnd w:id="143"/>
    <w:bookmarkStart w:name="z151" w:id="144"/>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2" w:id="145"/>
    <w:p>
      <w:pPr>
        <w:spacing w:after="0"/>
        <w:ind w:left="0"/>
        <w:jc w:val="both"/>
      </w:pPr>
      <w:r>
        <w:rPr>
          <w:rFonts w:ascii="Times New Roman"/>
          <w:b w:val="false"/>
          <w:i w:val="false"/>
          <w:color w:val="000000"/>
          <w:sz w:val="28"/>
        </w:rPr>
        <w:t>
      Тұрақты комиссиялардың отырыстары қажеттігіне қарай шақырылады және мүшелерінің жалпы санының жартысынан астамы қатысса, заңды болып есептеледі.</w:t>
      </w:r>
    </w:p>
    <w:bookmarkEnd w:id="145"/>
    <w:bookmarkStart w:name="z153"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4"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5"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6"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депутаттардың арасынан мәслихат сайлайды және қызметтен босатады.</w:t>
      </w:r>
    </w:p>
    <w:bookmarkEnd w:id="149"/>
    <w:bookmarkStart w:name="z157"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артық кандидатура ұсынылып,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58"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59" w:id="152"/>
    <w:p>
      <w:pPr>
        <w:spacing w:after="0"/>
        <w:ind w:left="0"/>
        <w:jc w:val="both"/>
      </w:pPr>
      <w:r>
        <w:rPr>
          <w:rFonts w:ascii="Times New Roman"/>
          <w:b w:val="false"/>
          <w:i w:val="false"/>
          <w:color w:val="000000"/>
          <w:sz w:val="28"/>
        </w:rPr>
        <w:t>
      Егер комиссия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0" w:id="153"/>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1"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 шешіміне сәйкес жүзеге асырады.</w:t>
      </w:r>
    </w:p>
    <w:bookmarkEnd w:id="154"/>
    <w:bookmarkStart w:name="z162" w:id="155"/>
    <w:p>
      <w:pPr>
        <w:spacing w:after="0"/>
        <w:ind w:left="0"/>
        <w:jc w:val="left"/>
      </w:pPr>
      <w:r>
        <w:rPr>
          <w:rFonts w:ascii="Times New Roman"/>
          <w:b/>
          <w:i w:val="false"/>
          <w:color w:val="000000"/>
        </w:rPr>
        <w:t xml:space="preserve"> 4-параграф. Облыс, республикалық маңызы бар қала, астана мәслихатының тұрақты комиссиясының қызметін тұрақты негізде  жүзеге асыратын төрағасы</w:t>
      </w:r>
    </w:p>
    <w:bookmarkEnd w:id="155"/>
    <w:bookmarkStart w:name="z163" w:id="156"/>
    <w:p>
      <w:pPr>
        <w:spacing w:after="0"/>
        <w:ind w:left="0"/>
        <w:jc w:val="both"/>
      </w:pPr>
      <w:r>
        <w:rPr>
          <w:rFonts w:ascii="Times New Roman"/>
          <w:b w:val="false"/>
          <w:i w:val="false"/>
          <w:color w:val="000000"/>
          <w:sz w:val="28"/>
        </w:rPr>
        <w:t>
      57. Облыс, республикалық маңызы бар қала, астана мәслихатының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бола алады.</w:t>
      </w:r>
    </w:p>
    <w:bookmarkEnd w:id="156"/>
    <w:bookmarkStart w:name="z164" w:id="157"/>
    <w:p>
      <w:pPr>
        <w:spacing w:after="0"/>
        <w:ind w:left="0"/>
        <w:jc w:val="both"/>
      </w:pPr>
      <w:r>
        <w:rPr>
          <w:rFonts w:ascii="Times New Roman"/>
          <w:b w:val="false"/>
          <w:i w:val="false"/>
          <w:color w:val="000000"/>
          <w:sz w:val="28"/>
        </w:rPr>
        <w:t>
       Тұрақты комиссияның тұрақты негізде жұмыс істейтін төрағасы осы Регламенттің 54-тармағына сәйкес сайланады.</w:t>
      </w:r>
    </w:p>
    <w:bookmarkEnd w:id="157"/>
    <w:bookmarkStart w:name="z165" w:id="158"/>
    <w:p>
      <w:pPr>
        <w:spacing w:after="0"/>
        <w:ind w:left="0"/>
        <w:jc w:val="both"/>
      </w:pPr>
      <w:r>
        <w:rPr>
          <w:rFonts w:ascii="Times New Roman"/>
          <w:b w:val="false"/>
          <w:i w:val="false"/>
          <w:color w:val="000000"/>
          <w:sz w:val="28"/>
        </w:rPr>
        <w:t>
       Облыстың, республикалық маңызы бар қаланың, астананың мәслихаты сессияда тұрақты комиссияның тұрақты негізде жұмыс істейтін төрағалары басқаратын екіден аспайтын тұрақты комиссияны айқындайды.</w:t>
      </w:r>
    </w:p>
    <w:bookmarkEnd w:id="158"/>
    <w:bookmarkStart w:name="z166" w:id="159"/>
    <w:p>
      <w:pPr>
        <w:spacing w:after="0"/>
        <w:ind w:left="0"/>
        <w:jc w:val="both"/>
      </w:pPr>
      <w:r>
        <w:rPr>
          <w:rFonts w:ascii="Times New Roman"/>
          <w:b w:val="false"/>
          <w:i w:val="false"/>
          <w:color w:val="000000"/>
          <w:sz w:val="28"/>
        </w:rPr>
        <w:t>
       58.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159"/>
    <w:bookmarkStart w:name="z167" w:id="160"/>
    <w:p>
      <w:pPr>
        <w:spacing w:after="0"/>
        <w:ind w:left="0"/>
        <w:jc w:val="both"/>
      </w:pPr>
      <w:r>
        <w:rPr>
          <w:rFonts w:ascii="Times New Roman"/>
          <w:b w:val="false"/>
          <w:i w:val="false"/>
          <w:color w:val="000000"/>
          <w:sz w:val="28"/>
        </w:rPr>
        <w:t>
      Бір саяси партияның мүшелері болып табылатын депутаттар тұрақты негізде жұмыс істейтін тұрақты комиссиялардың төрағалары бола алмайды.</w:t>
      </w:r>
    </w:p>
    <w:bookmarkEnd w:id="160"/>
    <w:bookmarkStart w:name="z168" w:id="161"/>
    <w:p>
      <w:pPr>
        <w:spacing w:after="0"/>
        <w:ind w:left="0"/>
        <w:jc w:val="both"/>
      </w:pPr>
      <w:r>
        <w:rPr>
          <w:rFonts w:ascii="Times New Roman"/>
          <w:b w:val="false"/>
          <w:i w:val="false"/>
          <w:color w:val="000000"/>
          <w:sz w:val="28"/>
        </w:rPr>
        <w:t>
      59. Тұрақты комиссияның тұрақты негізде жұмыс істейтін төрағасы:</w:t>
      </w:r>
    </w:p>
    <w:bookmarkEnd w:id="161"/>
    <w:bookmarkStart w:name="z169" w:id="162"/>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162"/>
    <w:bookmarkStart w:name="z170" w:id="163"/>
    <w:p>
      <w:pPr>
        <w:spacing w:after="0"/>
        <w:ind w:left="0"/>
        <w:jc w:val="both"/>
      </w:pPr>
      <w:r>
        <w:rPr>
          <w:rFonts w:ascii="Times New Roman"/>
          <w:b w:val="false"/>
          <w:i w:val="false"/>
          <w:color w:val="000000"/>
          <w:sz w:val="28"/>
        </w:rPr>
        <w:t>
      2) сессиялар арасында тұрақты комиссияларға келіп түскен азаматтар мен ұйымдардың өтініштерін мүдделі органдар мен ұйымдарға жіберуді қамтамасыз етеді және олардың қаралуын бақылайды;</w:t>
      </w:r>
    </w:p>
    <w:bookmarkEnd w:id="163"/>
    <w:bookmarkStart w:name="z171" w:id="164"/>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шұғыл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164"/>
    <w:bookmarkStart w:name="z172" w:id="165"/>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165"/>
    <w:bookmarkStart w:name="z173" w:id="166"/>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166"/>
    <w:bookmarkStart w:name="z174" w:id="167"/>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167"/>
    <w:bookmarkStart w:name="z175" w:id="168"/>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168"/>
    <w:bookmarkStart w:name="z176" w:id="169"/>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169"/>
    <w:bookmarkStart w:name="z177" w:id="170"/>
    <w:p>
      <w:pPr>
        <w:spacing w:after="0"/>
        <w:ind w:left="0"/>
        <w:jc w:val="both"/>
      </w:pPr>
      <w:r>
        <w:rPr>
          <w:rFonts w:ascii="Times New Roman"/>
          <w:b w:val="false"/>
          <w:i w:val="false"/>
          <w:color w:val="000000"/>
          <w:sz w:val="28"/>
        </w:rPr>
        <w:t>
        9) тұрақты комиссия депутаттары сауалдарының және тұрақты комиссияға келіп түскен депутаттық өтініштердің қаралуын бақылайды;</w:t>
      </w:r>
    </w:p>
    <w:bookmarkEnd w:id="170"/>
    <w:bookmarkStart w:name="z178" w:id="171"/>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171"/>
    <w:bookmarkStart w:name="z179" w:id="172"/>
    <w:p>
      <w:pPr>
        <w:spacing w:after="0"/>
        <w:ind w:left="0"/>
        <w:jc w:val="both"/>
      </w:pPr>
      <w:r>
        <w:rPr>
          <w:rFonts w:ascii="Times New Roman"/>
          <w:b w:val="false"/>
          <w:i w:val="false"/>
          <w:color w:val="000000"/>
          <w:sz w:val="28"/>
        </w:rPr>
        <w:t>
      11) Заңға, осы Регламентке және мәслихат регламентіне сәйкес өзге де функциялар мен өкілеттіктерді жүзеге асырады.</w:t>
      </w:r>
    </w:p>
    <w:bookmarkEnd w:id="172"/>
    <w:bookmarkStart w:name="z180" w:id="173"/>
    <w:p>
      <w:pPr>
        <w:spacing w:after="0"/>
        <w:ind w:left="0"/>
        <w:jc w:val="both"/>
      </w:pPr>
      <w:r>
        <w:rPr>
          <w:rFonts w:ascii="Times New Roman"/>
          <w:b w:val="false"/>
          <w:i w:val="false"/>
          <w:color w:val="000000"/>
          <w:sz w:val="28"/>
        </w:rPr>
        <w:t>
       60. Облыс, республикалық маңызы бар қала және астана мәслихатының хатшысы болмаған кезде оның өкілеттіктерін тұрақты комиссиялардың тұрақты негізде жұмыс істейтін бірінің төрағасы уақытша жүзеге асырады, ол кезекті шақырылымның бүкіл мерзіміне мәслихат сессиясында айқындалады.</w:t>
      </w:r>
    </w:p>
    <w:bookmarkEnd w:id="173"/>
    <w:bookmarkStart w:name="z181" w:id="174"/>
    <w:p>
      <w:pPr>
        <w:spacing w:after="0"/>
        <w:ind w:left="0"/>
        <w:jc w:val="both"/>
      </w:pPr>
      <w:r>
        <w:rPr>
          <w:rFonts w:ascii="Times New Roman"/>
          <w:b w:val="false"/>
          <w:i w:val="false"/>
          <w:color w:val="000000"/>
          <w:sz w:val="28"/>
        </w:rPr>
        <w:t>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облыс, республикалық маңызы бар қала және астана мәслихат хатшысының өкілеттіктерін уақытша жүзеге асырған кезде шешуші дауыс құқығы болмайды.</w:t>
      </w:r>
    </w:p>
    <w:bookmarkEnd w:id="174"/>
    <w:bookmarkStart w:name="z182" w:id="175"/>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хатшысының шешімі бойынша мәслихаттың осы тұрақты комиссиясының мүшесі болып табылатын депутат уақытша жүзеге асырады.</w:t>
      </w:r>
    </w:p>
    <w:bookmarkEnd w:id="175"/>
    <w:bookmarkStart w:name="z183" w:id="176"/>
    <w:p>
      <w:pPr>
        <w:spacing w:after="0"/>
        <w:ind w:left="0"/>
        <w:jc w:val="left"/>
      </w:pPr>
      <w:r>
        <w:rPr>
          <w:rFonts w:ascii="Times New Roman"/>
          <w:b/>
          <w:i w:val="false"/>
          <w:color w:val="000000"/>
        </w:rPr>
        <w:t xml:space="preserve"> 5-параграф. Мәслихаттың есеп комиссиясы</w:t>
      </w:r>
    </w:p>
    <w:bookmarkEnd w:id="176"/>
    <w:bookmarkStart w:name="z184" w:id="177"/>
    <w:p>
      <w:pPr>
        <w:spacing w:after="0"/>
        <w:ind w:left="0"/>
        <w:jc w:val="both"/>
      </w:pPr>
      <w:r>
        <w:rPr>
          <w:rFonts w:ascii="Times New Roman"/>
          <w:b w:val="false"/>
          <w:i w:val="false"/>
          <w:color w:val="000000"/>
          <w:sz w:val="28"/>
        </w:rPr>
        <w:t>
      61.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77"/>
    <w:bookmarkStart w:name="z185" w:id="178"/>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78"/>
    <w:bookmarkStart w:name="z186" w:id="179"/>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79"/>
    <w:bookmarkStart w:name="z187" w:id="180"/>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180"/>
    <w:bookmarkStart w:name="z188" w:id="181"/>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81"/>
    <w:bookmarkStart w:name="z189" w:id="182"/>
    <w:p>
      <w:pPr>
        <w:spacing w:after="0"/>
        <w:ind w:left="0"/>
        <w:jc w:val="both"/>
      </w:pPr>
      <w:r>
        <w:rPr>
          <w:rFonts w:ascii="Times New Roman"/>
          <w:b w:val="false"/>
          <w:i w:val="false"/>
          <w:color w:val="000000"/>
          <w:sz w:val="28"/>
        </w:rPr>
        <w:t>
       Ашық дауыс беру басталар алдында мәслихат хатшысы дауысқа түсетін ұсыныстардың санын көрсетеді, олардың мазмұнын оқып береді.</w:t>
      </w:r>
    </w:p>
    <w:bookmarkEnd w:id="182"/>
    <w:bookmarkStart w:name="z190" w:id="183"/>
    <w:p>
      <w:pPr>
        <w:spacing w:after="0"/>
        <w:ind w:left="0"/>
        <w:jc w:val="both"/>
      </w:pPr>
      <w:r>
        <w:rPr>
          <w:rFonts w:ascii="Times New Roman"/>
          <w:b w:val="false"/>
          <w:i w:val="false"/>
          <w:color w:val="000000"/>
          <w:sz w:val="28"/>
        </w:rPr>
        <w:t>
       63. Мәслихат хатшысын сайлау үшін жасырын дауыс беру өткізілуі мүмкін. Мәслихат хатшысының шешімі бойынша жасырын дауыс беру өзге де мәселелер бойынша өткізілуі мүмкін.</w:t>
      </w:r>
    </w:p>
    <w:bookmarkEnd w:id="183"/>
    <w:bookmarkStart w:name="z191" w:id="184"/>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белгілейді және оны есеп комиссиясының төрағасы хабарлайды.</w:t>
      </w:r>
    </w:p>
    <w:bookmarkEnd w:id="184"/>
    <w:bookmarkStart w:name="z192" w:id="185"/>
    <w:p>
      <w:pPr>
        <w:spacing w:after="0"/>
        <w:ind w:left="0"/>
        <w:jc w:val="both"/>
      </w:pPr>
      <w:r>
        <w:rPr>
          <w:rFonts w:ascii="Times New Roman"/>
          <w:b w:val="false"/>
          <w:i w:val="false"/>
          <w:color w:val="000000"/>
          <w:sz w:val="28"/>
        </w:rPr>
        <w:t>
      Бюллетеньдер беру тікелей дауыс беру алдында жүргізіледі, олар есеп комиссиясы белгілеген нысан бойынша оның бақылауымен отырысқа қатысып отырған депутаттардың санына тең мөлшерде дайындалады, оларға есеп комиссиясының төрағасы қол қояды.</w:t>
      </w:r>
    </w:p>
    <w:bookmarkEnd w:id="185"/>
    <w:bookmarkStart w:name="z193" w:id="186"/>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86"/>
    <w:bookmarkStart w:name="z194" w:id="187"/>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87"/>
    <w:bookmarkStart w:name="z195" w:id="188"/>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88"/>
    <w:bookmarkStart w:name="z196" w:id="189"/>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сайлаған кезде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89"/>
    <w:bookmarkStart w:name="z197" w:id="190"/>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санаған кезде есепке алынбайды.</w:t>
      </w:r>
    </w:p>
    <w:bookmarkEnd w:id="190"/>
    <w:bookmarkStart w:name="z198" w:id="191"/>
    <w:p>
      <w:pPr>
        <w:spacing w:after="0"/>
        <w:ind w:left="0"/>
        <w:jc w:val="both"/>
      </w:pPr>
      <w:r>
        <w:rPr>
          <w:rFonts w:ascii="Times New Roman"/>
          <w:b w:val="false"/>
          <w:i w:val="false"/>
          <w:color w:val="000000"/>
          <w:sz w:val="28"/>
        </w:rPr>
        <w:t>
      Есеп комиссиясы дауыс беруге арналған жәшікті дауыс беру аяқталғаннан кейін ашуға тиіс. Жәшікті дауыс беру аяқталғанға дейін ашуға тыйым салынады.</w:t>
      </w:r>
    </w:p>
    <w:bookmarkEnd w:id="191"/>
    <w:bookmarkStart w:name="z199" w:id="192"/>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92"/>
    <w:bookmarkStart w:name="z200" w:id="193"/>
    <w:p>
      <w:pPr>
        <w:spacing w:after="0"/>
        <w:ind w:left="0"/>
        <w:jc w:val="both"/>
      </w:pPr>
      <w:r>
        <w:rPr>
          <w:rFonts w:ascii="Times New Roman"/>
          <w:b w:val="false"/>
          <w:i w:val="false"/>
          <w:color w:val="000000"/>
          <w:sz w:val="28"/>
        </w:rPr>
        <w:t>
       Мәслихаттың шешімі бойынша өткізілген дауыс беру рәсімі мен техникасында қателер анықталған жағдайда, қайта дауыс беру өткізіледі.</w:t>
      </w:r>
    </w:p>
    <w:bookmarkEnd w:id="193"/>
    <w:bookmarkStart w:name="z201" w:id="194"/>
    <w:p>
      <w:pPr>
        <w:spacing w:after="0"/>
        <w:ind w:left="0"/>
        <w:jc w:val="both"/>
      </w:pPr>
      <w:r>
        <w:rPr>
          <w:rFonts w:ascii="Times New Roman"/>
          <w:b w:val="false"/>
          <w:i w:val="false"/>
          <w:color w:val="000000"/>
          <w:sz w:val="28"/>
        </w:rPr>
        <w:t>
       Дауыс беру кезінде болмаған мәслихат депутатының кейін дауыс беруге құқығы жоқ.</w:t>
      </w:r>
    </w:p>
    <w:bookmarkEnd w:id="194"/>
    <w:bookmarkStart w:name="z202" w:id="195"/>
    <w:p>
      <w:pPr>
        <w:spacing w:after="0"/>
        <w:ind w:left="0"/>
        <w:jc w:val="left"/>
      </w:pPr>
      <w:r>
        <w:rPr>
          <w:rFonts w:ascii="Times New Roman"/>
          <w:b/>
          <w:i w:val="false"/>
          <w:color w:val="000000"/>
        </w:rPr>
        <w:t xml:space="preserve"> 6-параграф. Мәслихаттардағы депутаттық бірлестіктер</w:t>
      </w:r>
    </w:p>
    <w:bookmarkEnd w:id="195"/>
    <w:bookmarkStart w:name="z203" w:id="196"/>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96"/>
    <w:bookmarkStart w:name="z204" w:id="197"/>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97"/>
    <w:bookmarkStart w:name="z205" w:id="198"/>
    <w:p>
      <w:pPr>
        <w:spacing w:after="0"/>
        <w:ind w:left="0"/>
        <w:jc w:val="both"/>
      </w:pPr>
      <w:r>
        <w:rPr>
          <w:rFonts w:ascii="Times New Roman"/>
          <w:b w:val="false"/>
          <w:i w:val="false"/>
          <w:color w:val="000000"/>
          <w:sz w:val="28"/>
        </w:rPr>
        <w:t>
      66. Депутаттық бірлестіктердің мүшелері:</w:t>
      </w:r>
    </w:p>
    <w:bookmarkEnd w:id="198"/>
    <w:bookmarkStart w:name="z206" w:id="199"/>
    <w:p>
      <w:pPr>
        <w:spacing w:after="0"/>
        <w:ind w:left="0"/>
        <w:jc w:val="both"/>
      </w:pP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енгізе алады; </w:t>
      </w:r>
    </w:p>
    <w:bookmarkEnd w:id="199"/>
    <w:bookmarkStart w:name="z207" w:id="200"/>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200"/>
    <w:bookmarkStart w:name="z208" w:id="201"/>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201"/>
    <w:bookmarkStart w:name="z209" w:id="202"/>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сұрата алады.</w:t>
      </w:r>
    </w:p>
    <w:bookmarkEnd w:id="202"/>
    <w:bookmarkStart w:name="z210" w:id="203"/>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  мәслихаттың кемінде бес депутатынан тұрады.</w:t>
      </w:r>
    </w:p>
    <w:bookmarkEnd w:id="203"/>
    <w:bookmarkStart w:name="z211" w:id="204"/>
    <w:p>
      <w:pPr>
        <w:spacing w:after="0"/>
        <w:ind w:left="0"/>
        <w:jc w:val="left"/>
      </w:pPr>
      <w:r>
        <w:rPr>
          <w:rFonts w:ascii="Times New Roman"/>
          <w:b/>
          <w:i w:val="false"/>
          <w:color w:val="000000"/>
        </w:rPr>
        <w:t xml:space="preserve"> 7-тарау. Депутаттық этика қағидалары</w:t>
      </w:r>
    </w:p>
    <w:bookmarkEnd w:id="204"/>
    <w:bookmarkStart w:name="z212" w:id="205"/>
    <w:p>
      <w:pPr>
        <w:spacing w:after="0"/>
        <w:ind w:left="0"/>
        <w:jc w:val="both"/>
      </w:pPr>
      <w:r>
        <w:rPr>
          <w:rFonts w:ascii="Times New Roman"/>
          <w:b w:val="false"/>
          <w:i w:val="false"/>
          <w:color w:val="000000"/>
          <w:sz w:val="28"/>
        </w:rPr>
        <w:t>
      68. Мәслихат депутаттарының депутаттық этика қағидалары олар депутаттық өкілеттіктерді жүзеге асыру кезінде де, одан тыс жерлерде де басшылыққа алуға тиіс мінез-құлық нормаларын айқындайды.</w:t>
      </w:r>
    </w:p>
    <w:bookmarkEnd w:id="205"/>
    <w:bookmarkStart w:name="z213" w:id="206"/>
    <w:p>
      <w:pPr>
        <w:spacing w:after="0"/>
        <w:ind w:left="0"/>
        <w:jc w:val="both"/>
      </w:pPr>
      <w:r>
        <w:rPr>
          <w:rFonts w:ascii="Times New Roman"/>
          <w:b w:val="false"/>
          <w:i w:val="false"/>
          <w:color w:val="000000"/>
          <w:sz w:val="28"/>
        </w:rPr>
        <w:t>
      Мәслихат депутаттары:</w:t>
      </w:r>
    </w:p>
    <w:bookmarkEnd w:id="206"/>
    <w:bookmarkStart w:name="z214" w:id="20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207"/>
    <w:bookmarkStart w:name="z215" w:id="208"/>
    <w:p>
      <w:pPr>
        <w:spacing w:after="0"/>
        <w:ind w:left="0"/>
        <w:jc w:val="both"/>
      </w:pPr>
      <w:r>
        <w:rPr>
          <w:rFonts w:ascii="Times New Roman"/>
          <w:b w:val="false"/>
          <w:i w:val="false"/>
          <w:color w:val="000000"/>
          <w:sz w:val="28"/>
        </w:rPr>
        <w:t>
      2) өздері сөз сөйлегенде мәслихат депутаттарының және басқа да тұлғалардың ар-намысы мен абыройына нұқсан келтіретін негізсіз айыптауларды, дөрекі, қорлайтын сөздерді қолданбауға тиіс;</w:t>
      </w:r>
    </w:p>
    <w:bookmarkEnd w:id="208"/>
    <w:bookmarkStart w:name="z216" w:id="209"/>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09"/>
    <w:bookmarkStart w:name="z217" w:id="210"/>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жұмысына кедергі келтірмеуге тиіс;</w:t>
      </w:r>
    </w:p>
    <w:bookmarkEnd w:id="210"/>
    <w:bookmarkStart w:name="z218" w:id="211"/>
    <w:p>
      <w:pPr>
        <w:spacing w:after="0"/>
        <w:ind w:left="0"/>
        <w:jc w:val="both"/>
      </w:pPr>
      <w:r>
        <w:rPr>
          <w:rFonts w:ascii="Times New Roman"/>
          <w:b w:val="false"/>
          <w:i w:val="false"/>
          <w:color w:val="000000"/>
          <w:sz w:val="28"/>
        </w:rPr>
        <w:t>
      5) сөйлеушілердің сөзін бөлмеуге тиіс.</w:t>
      </w:r>
    </w:p>
    <w:bookmarkEnd w:id="211"/>
    <w:bookmarkStart w:name="z219" w:id="212"/>
    <w:p>
      <w:pPr>
        <w:spacing w:after="0"/>
        <w:ind w:left="0"/>
        <w:jc w:val="both"/>
      </w:pPr>
      <w:r>
        <w:rPr>
          <w:rFonts w:ascii="Times New Roman"/>
          <w:b w:val="false"/>
          <w:i w:val="false"/>
          <w:color w:val="000000"/>
          <w:sz w:val="28"/>
        </w:rPr>
        <w:t>
      69. Бұқаралық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пайдалануға тиіс.</w:t>
      </w:r>
    </w:p>
    <w:bookmarkEnd w:id="212"/>
    <w:bookmarkStart w:name="z220" w:id="213"/>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іс-қимыл жасағанда өзінің депутаттық мәртебесінің артықшылығын жеке мүддесі үшін пайдаланбауға тиіс.</w:t>
      </w:r>
    </w:p>
    <w:bookmarkEnd w:id="213"/>
    <w:bookmarkStart w:name="z221" w:id="214"/>
    <w:p>
      <w:pPr>
        <w:spacing w:after="0"/>
        <w:ind w:left="0"/>
        <w:jc w:val="both"/>
      </w:pPr>
      <w:r>
        <w:rPr>
          <w:rFonts w:ascii="Times New Roman"/>
          <w:b w:val="false"/>
          <w:i w:val="false"/>
          <w:color w:val="000000"/>
          <w:sz w:val="28"/>
        </w:rPr>
        <w:t>
       71. Мәслихат депутаты өзіне депутаттық өкілеттіктерін жүзеге асыру кезінде белгілі болған мәліметтерді, егер бұл мәліметтер сессиялардың, мәслихаттың тұрақты комиссиялары мен мәслихаттың өзге де органдарының жабық отырыстарында қаралған мәселелерге қатысты болса, жария ете алмайды.</w:t>
      </w:r>
    </w:p>
    <w:bookmarkEnd w:id="214"/>
    <w:bookmarkStart w:name="z222" w:id="215"/>
    <w:p>
      <w:pPr>
        <w:spacing w:after="0"/>
        <w:ind w:left="0"/>
        <w:jc w:val="both"/>
      </w:pPr>
      <w:r>
        <w:rPr>
          <w:rFonts w:ascii="Times New Roman"/>
          <w:b w:val="false"/>
          <w:i w:val="false"/>
          <w:color w:val="000000"/>
          <w:sz w:val="28"/>
        </w:rPr>
        <w:t>
      72.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215"/>
    <w:bookmarkStart w:name="z223" w:id="216"/>
    <w:p>
      <w:pPr>
        <w:spacing w:after="0"/>
        <w:ind w:left="0"/>
        <w:jc w:val="both"/>
      </w:pPr>
      <w:r>
        <w:rPr>
          <w:rFonts w:ascii="Times New Roman"/>
          <w:b w:val="false"/>
          <w:i w:val="false"/>
          <w:color w:val="000000"/>
          <w:sz w:val="28"/>
        </w:rPr>
        <w:t>
      73. Мәслихат депутатына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мінеу және (немесе) жария кешiрiм сұрауға мәжбүр ету түріндегі жазалау шаралары қолданылуы мүмкін.</w:t>
      </w:r>
    </w:p>
    <w:bookmarkEnd w:id="216"/>
    <w:bookmarkStart w:name="z224" w:id="217"/>
    <w:p>
      <w:pPr>
        <w:spacing w:after="0"/>
        <w:ind w:left="0"/>
        <w:jc w:val="left"/>
      </w:pPr>
      <w:r>
        <w:rPr>
          <w:rFonts w:ascii="Times New Roman"/>
          <w:b/>
          <w:i w:val="false"/>
          <w:color w:val="000000"/>
        </w:rPr>
        <w:t xml:space="preserve"> 8-тарау. Мәслихат депутаттарының біліктілігін арттыру</w:t>
      </w:r>
    </w:p>
    <w:bookmarkEnd w:id="217"/>
    <w:bookmarkStart w:name="z225" w:id="218"/>
    <w:p>
      <w:pPr>
        <w:spacing w:after="0"/>
        <w:ind w:left="0"/>
        <w:jc w:val="both"/>
      </w:pPr>
      <w:r>
        <w:rPr>
          <w:rFonts w:ascii="Times New Roman"/>
          <w:b w:val="false"/>
          <w:i w:val="false"/>
          <w:color w:val="000000"/>
          <w:sz w:val="28"/>
        </w:rPr>
        <w:t>
      74. Мәслихат депутаттары біліктілікті арттырудан өтеді. Мәслихаттар депутаттарының біліктілікті арттырудан өту кезеңділігі сайланған депутаттың өкілеттігінің алғашқы екі жылы ішінде бес жылда бір рет болады.</w:t>
      </w:r>
    </w:p>
    <w:bookmarkEnd w:id="218"/>
    <w:bookmarkStart w:name="z226" w:id="219"/>
    <w:p>
      <w:pPr>
        <w:spacing w:after="0"/>
        <w:ind w:left="0"/>
        <w:jc w:val="both"/>
      </w:pPr>
      <w:r>
        <w:rPr>
          <w:rFonts w:ascii="Times New Roman"/>
          <w:b w:val="false"/>
          <w:i w:val="false"/>
          <w:color w:val="000000"/>
          <w:sz w:val="28"/>
        </w:rPr>
        <w:t>
       75. Мәслихат депутаттары біліктілігін арттыруға Қазақстан Республикасы Президентінің жанындағы білім беру ұйымдары мен олардың филиалдарына жіберіледі.</w:t>
      </w:r>
    </w:p>
    <w:bookmarkEnd w:id="219"/>
    <w:bookmarkStart w:name="z227" w:id="220"/>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220"/>
    <w:bookmarkStart w:name="z228" w:id="221"/>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немесе электрондық түрдегі сертификат беріледі.</w:t>
      </w:r>
    </w:p>
    <w:bookmarkEnd w:id="221"/>
    <w:bookmarkStart w:name="z229" w:id="222"/>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22"/>
    <w:bookmarkStart w:name="z230" w:id="223"/>
    <w:p>
      <w:pPr>
        <w:spacing w:after="0"/>
        <w:ind w:left="0"/>
        <w:jc w:val="left"/>
      </w:pPr>
      <w:r>
        <w:rPr>
          <w:rFonts w:ascii="Times New Roman"/>
          <w:b/>
          <w:i w:val="false"/>
          <w:color w:val="000000"/>
        </w:rPr>
        <w:t xml:space="preserve"> 9-тарау. Мәслихат аппаратының жұмысын ұйымдастыру</w:t>
      </w:r>
    </w:p>
    <w:bookmarkEnd w:id="223"/>
    <w:bookmarkStart w:name="z231" w:id="224"/>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p>
    <w:bookmarkEnd w:id="224"/>
    <w:bookmarkStart w:name="z232" w:id="225"/>
    <w:p>
      <w:pPr>
        <w:spacing w:after="0"/>
        <w:ind w:left="0"/>
        <w:jc w:val="both"/>
      </w:pPr>
      <w:r>
        <w:rPr>
          <w:rFonts w:ascii="Times New Roman"/>
          <w:b w:val="false"/>
          <w:i w:val="false"/>
          <w:color w:val="000000"/>
          <w:sz w:val="28"/>
        </w:rPr>
        <w:t>
       Мәслихат аппараты жергілікті бюджет қаражаты есебінен ұсталатын мемлекеттік мекеме болып табылады.</w:t>
      </w:r>
    </w:p>
    <w:bookmarkEnd w:id="225"/>
    <w:bookmarkStart w:name="z233" w:id="226"/>
    <w:p>
      <w:pPr>
        <w:spacing w:after="0"/>
        <w:ind w:left="0"/>
        <w:jc w:val="both"/>
      </w:pPr>
      <w:r>
        <w:rPr>
          <w:rFonts w:ascii="Times New Roman"/>
          <w:b w:val="false"/>
          <w:i w:val="false"/>
          <w:color w:val="000000"/>
          <w:sz w:val="28"/>
        </w:rPr>
        <w:t>
      Мәслихат аппараты туралы ережені мәслихат бекітеді.</w:t>
      </w:r>
    </w:p>
    <w:bookmarkEnd w:id="226"/>
    <w:bookmarkStart w:name="z234" w:id="227"/>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ұстауға және материалдық-техникалық қамтамасыз етуге арналған шығыстарды айқындайды.</w:t>
      </w:r>
    </w:p>
    <w:bookmarkEnd w:id="227"/>
    <w:bookmarkStart w:name="z235" w:id="228"/>
    <w:p>
      <w:pPr>
        <w:spacing w:after="0"/>
        <w:ind w:left="0"/>
        <w:jc w:val="both"/>
      </w:pPr>
      <w:r>
        <w:rPr>
          <w:rFonts w:ascii="Times New Roman"/>
          <w:b w:val="false"/>
          <w:i w:val="false"/>
          <w:color w:val="000000"/>
          <w:sz w:val="28"/>
        </w:rPr>
        <w:t>
       81. Мәслихат аппаратының мемлекеттік қызметшілерінің қызметі Қазақстан Республикасының заңнамасына сәйкес жүзеге асырылады.</w:t>
      </w:r>
    </w:p>
    <w:bookmarkEnd w:id="228"/>
    <w:bookmarkStart w:name="z236" w:id="229"/>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