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a59" w14:textId="fb3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"Көмірсутектер,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қарашадағы № 809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"Көмірсутектер, газ және газбен жабдықтау саласында екінші санаттағы рұқсаттарды беруге уәкілетті органды және екінші санаттағы рұқсатты беруді келісуді жүзеге асыратын мемлекеттік органдарды айқындау туралы" Қазақстан Республикасы Үкіметінің 2017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орыс тіліндегі мәтінге өзгеріс енгізілді, мемлекеттік тілдегі мәтіні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мемлекеттік тілдегі мәтіні өзгермейді;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Екінші санаттағы рұқсаттар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Уәкілетті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Су ресурстары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