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f413" w14:textId="5c3f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10 қарашадағы № 805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холдингтердің және (немесе) ұлттық компаниялардың не олардың аффилирленген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ұлттық холдингтердің және (немесе) ұлттық компаниялардың не олардың аффилирленген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"Меншігінде стратегиялық объектілер бар заңды тұлғалар акцияларының пакеттері (қатысу үлестері, пайлары)" деген бөлімде: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58, 60 және 66-жолдар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әуежайы және тасымалдау - АТХӘ" АҚ акциялар пакетінің 50 %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АҚ акциялар пакетінің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халықаралық әуежайы" ЖШС қатысу үлесінің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84-жолмен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әуежайы" АҚ акциялар пакетінің 100 % (Қызылорда қ.)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әуежайлар" деген бөлім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әуежайлар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қаласының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"Қостанай"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халықаралық әуежайы" ЖШС мүлкі: жер учаскелері, ұшу-қону жолағы (тары),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 Доспанова атындағы "Атырау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әуежайы" АҚ (Қызылорда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мемлекетпен аффилирленбеген заңды тұлғалардың, сондай-ақ жеке тұлғалардың меншігінде тұрған стратегиялық объектілердің тізбесінде: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4 және 6-жолдар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 ата халықаралық әуежайы" АҚ акциялар пакетінің 100 % (Тараз қ.)"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 халықаралық әуежайы" АҚ акциялар пакетінің 100 % (Қарағанды қ.)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әуежайы және тасымалдау - АТХӘ" АҚ акциялар пакетінің 50 %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38-жолмен толықтырылсын: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эйр" авиакомпаниясы" АҚ акциялар пакетінің 100 % (Жезқазған қ.)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әуежайлар" деген бөлім мынадай редакцияда жазылсын: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әуежайлар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 ата халықаралық әуежайы" АҚ (Тараз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 халықаралық әуежайы" АҚ (Қарағанды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халықаралық әуежайы" ЖШС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эйр" авиакомпаниясы" АҚ (Жезқазған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