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63d4" w14:textId="7896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"Мектепке дейінгі балалық шақ" республикалық орталығы" республикалық мемлекеттік мекемесінің атауын өзгерту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9 қарашадағы № 796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"Мектепке дейінгі балалық шақ" республикалық орталығы" республикалық мемлекеттік мекемесінің атауы Қазақстан Республикасы Білім және ғылым министрлігінің "Балаларды ерте дамыту институты" республикалық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министрлігі Қазақстан Республикасының заңнамасында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6-бөлімде:</w:t>
      </w:r>
    </w:p>
    <w:bookmarkEnd w:id="6"/>
    <w:bookmarkStart w:name="z13"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балалық шақ" республикалық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