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07f6" w14:textId="38f0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Білім басқармасының Атырау қаласы білім бөлімінің "Жалпы білім беретін № 37 орта мектеп" коммуналдық мемлекеттік мекемесіне Салық Зимановтың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қарашадағы № 785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облысы Білім басқармасының Атырау қаласы білім бөлімінің "Жалпы білім беретін № 37 орта мектеп" коммуналдық мемлекеттік мекемесіне Салық Зимановтың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