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d6ec" w14:textId="18ed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қазандағы № 760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Республикасының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халықаралық әуежайы" акционерлік қоғамына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стратегиялық объектілерді "Солтүстік Қазақстан облысы әкімдігінің жолаушылар көлігі және автомобиль жолдары басқармасы" коммуналдық мемлекеттік мекемесінің пайдасына иеліктен шығару жөнінде мәміле жасауға рұқсат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2021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752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"Петропавл қаласының халықаралық әуежайы" акционерлік қоғамының иеліктен шығаруға рұқсат етілетін стратегиялық объектілерінің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6980"/>
        <w:gridCol w:w="4254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Стратегиялық объект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Объектінің мекенжайы (орналасқан және тіркелген жері)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Ғимараттар, құрылыстар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бокстары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құжаттама қоймасы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текше м. сыйымдылық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ғимараты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 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ғимараты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  1 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 ғимараты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 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Бақылау-өткізу пункті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және бокс шеберханалары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 айдауға арналған сорғы бөлмесі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аумағының қоршауы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қоршауының периметрі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текше м. резервуар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текше м. резервуар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материалдарының қоймасы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құралдары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МКК-818 03-58 автотіркеме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АПА-5Д УРАЛ-4320, мемлекеттік нөмірі Т973 ВС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АПК-10 ЗИЛ-130, мемлекеттік нөмірі 202AY15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Ассенизациялық АПМ-53  ГАЗ-5312, мемлекеттік нөмірі Т981 ВС 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МП-300 ГАЗ-51 мотор жылытқышы, мемлекеттік нөмірі Т967 ВС 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ТПС-22 УАЗ-452 № 51 жолаушылар трапы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ТПС-22 УАЗ-452 № 89 жолаушылар трапы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КАМАЗ-4103 өрт сөндіру көлігі, мемлекеттік нөмірі Т691 ВС 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 -375 өрт сөндіру көлігі, мемлекеттік нөмірі Т685 ВС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ПМ-130 ЗИЛ-130 қар тазалау жабдығы бар суарғыш көлігі, тіркеу нөмірі 71-32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ПМ-130 ЗИЛ-130 қар тазалау жабдығы бар суарғыш көлігі, мемлекеттік нөмірі Т 974 ВС 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ММЗ-4502 ершікті тартқыш, мемлекеттік нөмірі Т 696 ВС 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МАЗ-5334 отын құйғыш, мемлекеттік нөмірі Т 693 ВС 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Д902 УРАЛ-375 қар тазалағыш, мемлекеттік нөмірі 465АО15  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Қызылжар ауданы, Прибрежный ауылдық округі, Жезқазған-Петропавл тас жолы көшесі, 1-үй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