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147b" w14:textId="ea5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қазандағы № 735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республикалық мемлекеттік мекемелер құрылсын: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Қаржы министрлігінің Қазынашылық комитеті Ақмола облысы бойынша Қазынашылық департаментінің Қосшы қаласы бойынша қазынашылық басқармасы";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Қаржы министрлігі Мемлекеттік кірістер комитеті Ақмола облысы бойынша Мемлекеттік кірістер департаментінің Қосшы қаласы бойынша мемлекеттік кірістер басқармасы".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республикалық мемлекеттік мекемелерді қаржыландыру 2021 – 2023 жылдарға арналған республикалық бюджетте Қазақстан Республикасы Қаржы министрлігі көздеген қаражат есебінен және шегінде жүзеге асырылады деп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министрлiгiнiң кейбiр мәселелерi туралы" Қазақстан Республикасы Үкiметiнiң 2008 жылғы 24 сәуiрдегi №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енгiзiлсiн: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және оның ведомстволарының қарамағындағы аумақтық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Қазынашылық комитетінің аумақтық органдары – республикалық мемлекеттік мекемелерінің тізбесі мынадай мазмұндағы 14-1-тармақпен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Қазақстан Республикасы Қаржы министрлігінің Қазынашылық комитеті Ақмола облысы бойынша Қазынашылық департаментінің Қосшы қаласы бойынша қазынашылық басқармасы.";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 Мемлекеттік кірістер комитетінің республикалық мемлекеттік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 Мемлекеттік кірістер комитетінің аумақтық органдары – мемлекеттік мекемелерінің тізбесі" деген 1-бөлім мынадай мазмұндағы 2-1-тармақпен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Қазақстан Республикасы Қаржы министрлігі Мемлекеттік кірістер комитеті Ақмола облысы бойынша Мемлекеттік кірістер департаментінің Қосшы қаласы бойынша мемлекеттік кірістер басқармасы.".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