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3ead" w14:textId="b8d3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"Л.Н. Гумилев атындағы Еуразия ұлттық университеті" коммерциялық емес акционерлік қоғамын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12 қазандағы № 734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мүлік туралы" Қазақстан Республикасының Заңы 11-бабының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"Л.Н. Гумилев атындағы Еуразия ұлттық университеті" коммерциялық емес акционерлік қоғамы оған "Қаржы академиясы" акционерлік қоғамын қосу арқылы қайта ұйымдастырылсын.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Білім және ғылым министрлігімен бірлесіп, заңнамада белгіленген тәртіппен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