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c45f" w14:textId="5f1c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"Қуатты өңірлер – ел дамуының драйвері" ұлттық жобасын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12 қазандағы № 729 қаулысы. Күші жойылды -Қазақстан Республикасы Үкіметінің 2023 жылғы 22 қыркүйектегі № 828 қаулысымен</w:t>
      </w:r>
    </w:p>
    <w:p>
      <w:pPr>
        <w:spacing w:after="0"/>
        <w:ind w:left="0"/>
        <w:jc w:val="left"/>
      </w:pPr>
      <w:r>
        <w:rPr>
          <w:rFonts w:ascii="Times New Roman"/>
          <w:b/>
          <w:i w:val="false"/>
          <w:color w:val="000000"/>
        </w:rPr>
        <w:t xml:space="preserve"> "Қуатты өңірлер – ел дамуының драйвері" ұлттық жобасын бекіту туралы</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828</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"Қуатты өңірлер – ел дамуының драйвері" </w:t>
      </w:r>
      <w:r>
        <w:rPr>
          <w:rFonts w:ascii="Times New Roman"/>
          <w:b w:val="false"/>
          <w:i w:val="false"/>
          <w:color w:val="000000"/>
          <w:sz w:val="28"/>
        </w:rPr>
        <w:t>ұлттық 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және өзге ұйымдар (келісу бойынша):</w:t>
      </w:r>
    </w:p>
    <w:bookmarkEnd w:id="2"/>
    <w:bookmarkStart w:name="z4" w:id="3"/>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ұлттық жобаның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Облыстардың, Нұр-Сұлтан, Алматы және Шымкент қалаларының әкімдері Қазақстан Республикасының заңнамасында белгіленген тәртіппен ұлттық жобаның жергілікті бюджеттер қаражаты есебінен көзделген іс-шараларын қаржыландыруды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қазандағы</w:t>
            </w:r>
            <w:r>
              <w:br/>
            </w:r>
            <w:r>
              <w:rPr>
                <w:rFonts w:ascii="Times New Roman"/>
                <w:b w:val="false"/>
                <w:i w:val="false"/>
                <w:color w:val="000000"/>
                <w:sz w:val="20"/>
              </w:rPr>
              <w:t>№ 729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"Қуатты өңірлер – ел дамуының драйвері" ұлттық жобасы</w:t>
      </w:r>
    </w:p>
    <w:bookmarkEnd w:id="8"/>
    <w:bookmarkStart w:name="z11" w:id="9"/>
    <w:p>
      <w:pPr>
        <w:spacing w:after="0"/>
        <w:ind w:left="0"/>
        <w:jc w:val="both"/>
      </w:pPr>
      <w:r>
        <w:rPr>
          <w:rFonts w:ascii="Times New Roman"/>
          <w:b w:val="false"/>
          <w:i w:val="false"/>
          <w:color w:val="000000"/>
          <w:sz w:val="28"/>
        </w:rPr>
        <w:t>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Ұлттық жобаны іске асырудың мақсаты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қызметтерге халықтың тең қолжетімділігін қамтамасыз ету, тұрғын үй-коммуналдық жағдайды жақсарту және тұрғын үй құрылысын дамыту, сондай-ақ көліктік байланысты қамтамасыз ету және елдің көліктік-транзиттік әлеуетін жоғарылату есебінен азаматтардың қолайлы өмір сүру ортасын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Іске асыру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Күтілетін әлеуметтік-экономикалық әсері, игілік алушылар үшін пайдасы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әсері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республикалық маңызы бар қалалардың</w:t>
            </w:r>
          </w:p>
          <w:p>
            <w:pPr>
              <w:spacing w:after="20"/>
              <w:ind w:left="20"/>
              <w:jc w:val="both"/>
            </w:pPr>
            <w:r>
              <w:rPr>
                <w:rFonts w:ascii="Times New Roman"/>
                <w:b w:val="false"/>
                <w:i w:val="false"/>
                <w:color w:val="000000"/>
                <w:sz w:val="20"/>
              </w:rPr>
              <w:t>ЖӨӨ-сін жыл сайын 3,9 %-ға ұлғайту;</w:t>
            </w:r>
          </w:p>
          <w:p>
            <w:pPr>
              <w:spacing w:after="20"/>
              <w:ind w:left="20"/>
              <w:jc w:val="both"/>
            </w:pPr>
            <w:r>
              <w:rPr>
                <w:rFonts w:ascii="Times New Roman"/>
                <w:b w:val="false"/>
                <w:i w:val="false"/>
                <w:color w:val="000000"/>
                <w:sz w:val="20"/>
              </w:rPr>
              <w:t>
транзиттік жүк легін 22,7-ден 30 млн тоннаға дейін ұлғайту;</w:t>
            </w:r>
          </w:p>
          <w:p>
            <w:pPr>
              <w:spacing w:after="20"/>
              <w:ind w:left="20"/>
              <w:jc w:val="both"/>
            </w:pPr>
            <w:r>
              <w:rPr>
                <w:rFonts w:ascii="Times New Roman"/>
                <w:b w:val="false"/>
                <w:i w:val="false"/>
                <w:color w:val="000000"/>
                <w:sz w:val="20"/>
              </w:rPr>
              <w:t>
Қазақстанның позициясын:</w:t>
            </w:r>
          </w:p>
          <w:p>
            <w:pPr>
              <w:spacing w:after="20"/>
              <w:ind w:left="20"/>
              <w:jc w:val="both"/>
            </w:pPr>
            <w:r>
              <w:rPr>
                <w:rFonts w:ascii="Times New Roman"/>
                <w:b w:val="false"/>
                <w:i w:val="false"/>
                <w:color w:val="000000"/>
                <w:sz w:val="20"/>
              </w:rPr>
              <w:t>
ДЭФ Жаһандық бәсекеге қабілеттілік рейтингінде "Инфрақұрылым" көрсеткіші бойынша 62-ден 49-ға дейін;</w:t>
            </w:r>
          </w:p>
          <w:p>
            <w:pPr>
              <w:spacing w:after="20"/>
              <w:ind w:left="20"/>
              <w:jc w:val="both"/>
            </w:pPr>
            <w:r>
              <w:rPr>
                <w:rFonts w:ascii="Times New Roman"/>
                <w:b w:val="false"/>
                <w:i w:val="false"/>
                <w:color w:val="000000"/>
                <w:sz w:val="20"/>
              </w:rPr>
              <w:t>
Дүниежүзілік банк рейтингінде "Логистика тиімділігі" көрсеткіші (LPI) бойынша 71-ден 50-ге дейін жақсарту;</w:t>
            </w:r>
          </w:p>
          <w:p>
            <w:pPr>
              <w:spacing w:after="20"/>
              <w:ind w:left="20"/>
              <w:jc w:val="both"/>
            </w:pPr>
            <w:r>
              <w:rPr>
                <w:rFonts w:ascii="Times New Roman"/>
                <w:b w:val="false"/>
                <w:i w:val="false"/>
                <w:color w:val="000000"/>
                <w:sz w:val="20"/>
              </w:rPr>
              <w:t>
 491,1 мың жұмыс орнын, оның ішінде:</w:t>
            </w:r>
          </w:p>
          <w:p>
            <w:pPr>
              <w:spacing w:after="20"/>
              <w:ind w:left="20"/>
              <w:jc w:val="both"/>
            </w:pPr>
            <w:r>
              <w:rPr>
                <w:rFonts w:ascii="Times New Roman"/>
                <w:b w:val="false"/>
                <w:i w:val="false"/>
                <w:color w:val="000000"/>
                <w:sz w:val="20"/>
              </w:rPr>
              <w:t>
15,7 мың тұрақты жұмыс орнын;</w:t>
            </w:r>
          </w:p>
          <w:p>
            <w:pPr>
              <w:spacing w:after="20"/>
              <w:ind w:left="20"/>
              <w:jc w:val="both"/>
            </w:pPr>
            <w:r>
              <w:rPr>
                <w:rFonts w:ascii="Times New Roman"/>
                <w:b w:val="false"/>
                <w:i w:val="false"/>
                <w:color w:val="000000"/>
                <w:sz w:val="20"/>
              </w:rPr>
              <w:t>
475,4 мың уақытша жұмыс орнын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деңгейін 59,1 %-дан 62,6 %-ға дейін ұлғайту;</w:t>
            </w:r>
          </w:p>
          <w:p>
            <w:pPr>
              <w:spacing w:after="20"/>
              <w:ind w:left="20"/>
              <w:jc w:val="both"/>
            </w:pPr>
            <w:r>
              <w:rPr>
                <w:rFonts w:ascii="Times New Roman"/>
                <w:b w:val="false"/>
                <w:i w:val="false"/>
                <w:color w:val="000000"/>
                <w:sz w:val="20"/>
              </w:rPr>
              <w:t>
агломерациялар мен облыс орталықтарындағы (сондай-ақ Семей қаласындағы) халық санын жыл сайын 1,7 %-ға ұлғайту;</w:t>
            </w:r>
          </w:p>
          <w:p>
            <w:pPr>
              <w:spacing w:after="20"/>
              <w:ind w:left="20"/>
              <w:jc w:val="both"/>
            </w:pPr>
            <w:r>
              <w:rPr>
                <w:rFonts w:ascii="Times New Roman"/>
                <w:b w:val="false"/>
                <w:i w:val="false"/>
                <w:color w:val="000000"/>
                <w:sz w:val="20"/>
              </w:rPr>
              <w:t>
ауылдық елді мекендерге денсаулық сақтау, білім беру, әлеуметтік қамсыздандыру, мәдениет, спорт және агроөнеркәсіптік кешен саласындағы 21 мыңнан астам маманды, сондай-ақ ауылдар, кенттер, ауылдық округтер әкімдері аппараттарының мемлекеттік қызметшілерін тарту;</w:t>
            </w:r>
          </w:p>
          <w:p>
            <w:pPr>
              <w:spacing w:after="20"/>
              <w:ind w:left="20"/>
              <w:jc w:val="both"/>
            </w:pPr>
            <w:r>
              <w:rPr>
                <w:rFonts w:ascii="Times New Roman"/>
                <w:b w:val="false"/>
                <w:i w:val="false"/>
                <w:color w:val="000000"/>
                <w:sz w:val="20"/>
              </w:rPr>
              <w:t>
барлық қаржыландыру көздері есебінен 236,7 мың отбасының тұрғын үй жағдайын жақсартуды қамтамасыз ету;</w:t>
            </w:r>
          </w:p>
          <w:p>
            <w:pPr>
              <w:spacing w:after="20"/>
              <w:ind w:left="20"/>
              <w:jc w:val="both"/>
            </w:pPr>
            <w:r>
              <w:rPr>
                <w:rFonts w:ascii="Times New Roman"/>
                <w:b w:val="false"/>
                <w:i w:val="false"/>
                <w:color w:val="000000"/>
                <w:sz w:val="20"/>
              </w:rPr>
              <w:t>
қалаларда сумен жабдықтау қызметтеріне 100 % қолжетімділікті қамтамасыз ету;</w:t>
            </w:r>
          </w:p>
          <w:p>
            <w:pPr>
              <w:spacing w:after="20"/>
              <w:ind w:left="20"/>
              <w:jc w:val="both"/>
            </w:pPr>
            <w:r>
              <w:rPr>
                <w:rFonts w:ascii="Times New Roman"/>
                <w:b w:val="false"/>
                <w:i w:val="false"/>
                <w:color w:val="000000"/>
                <w:sz w:val="20"/>
              </w:rPr>
              <w:t>
ауылдарда сумен жабдықтау қызметтеріне 100 % қолжетімділікті қамтамасыз ету;</w:t>
            </w:r>
          </w:p>
          <w:p>
            <w:pPr>
              <w:spacing w:after="20"/>
              <w:ind w:left="20"/>
              <w:jc w:val="both"/>
            </w:pPr>
            <w:r>
              <w:rPr>
                <w:rFonts w:ascii="Times New Roman"/>
                <w:b w:val="false"/>
                <w:i w:val="false"/>
                <w:color w:val="000000"/>
                <w:sz w:val="20"/>
              </w:rPr>
              <w:t>
қоныс аударушылар мен қандастардың жұмыспен қамтылу деңгейін, оның ішінде кәсіпкерлік бастаманы дамыта отырып, 79 %-дан 87 %-ға дейін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жобаны іске асыру үшін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 7 567 408 245,0 мың теңге:</w:t>
            </w:r>
          </w:p>
          <w:p>
            <w:pPr>
              <w:spacing w:after="20"/>
              <w:ind w:left="20"/>
              <w:jc w:val="both"/>
            </w:pPr>
            <w:r>
              <w:rPr>
                <w:rFonts w:ascii="Times New Roman"/>
                <w:b w:val="false"/>
                <w:i w:val="false"/>
                <w:color w:val="000000"/>
                <w:sz w:val="20"/>
              </w:rPr>
              <w:t>
РБ – 4 022 143 962,0 мың теңге;</w:t>
            </w:r>
          </w:p>
          <w:p>
            <w:pPr>
              <w:spacing w:after="20"/>
              <w:ind w:left="20"/>
              <w:jc w:val="both"/>
            </w:pPr>
            <w:r>
              <w:rPr>
                <w:rFonts w:ascii="Times New Roman"/>
                <w:b w:val="false"/>
                <w:i w:val="false"/>
                <w:color w:val="000000"/>
                <w:sz w:val="20"/>
              </w:rPr>
              <w:t>
ЖБ – 785 759 418,8 мың теңге;</w:t>
            </w:r>
          </w:p>
          <w:p>
            <w:pPr>
              <w:spacing w:after="20"/>
              <w:ind w:left="20"/>
              <w:jc w:val="both"/>
            </w:pPr>
            <w:r>
              <w:rPr>
                <w:rFonts w:ascii="Times New Roman"/>
                <w:b w:val="false"/>
                <w:i w:val="false"/>
                <w:color w:val="000000"/>
                <w:sz w:val="20"/>
              </w:rPr>
              <w:t>
бюджеттен тыс қаражат – 2 759 504 864,2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министрлігі, ҚР Индустрия және инфрақұрылымдық даму министрлігі, ҚР Қаржы министрлігі, ҚР Ауыл шаруашылығы министрлігі, ҚР Ақпарат және қоғамдық даму министрлігі, ҚР Экология, геология және табиғи ресурстар министрлігі, ҚР Еңбек және халықты әлеуметтік қорғау министрлігі, облыстардың, Нұр-Сұлтан, Алматы және Шымкент қалаларының әкімдіктері, "Самұрық-Қазына" ҰӘҚ" АҚ (келісу бойынша), "Атамекен" ҚР ҰКП (келісу бойынша), "ТКШ Қаз Орталығы" АҚ (келісу бойынша), "Бәйтерек" ҰБХ" АҚ (келісу бойынша), "Отбасы банкі" ТҚЖБ" АҚ (келісу бойынша), "ҚТК" АҚ (келісу бойынша), "ҚазАвтоЖол" ҰК" АҚ (келісу бойынша), "ҚТЖ" ҰК" АҚ (келісу бойынша), "Алматы халықаралық әуежайы" АҚ (келісу бойынша), "Қостанай" халықаралық әуежайы" АҚ (келісу бойынша), "SCAT" АҚ (келісу бойынша), "Aqjaiyq" ӘКК (келісу бойынша), "ӨДҚ" АҚ (келісу бойынша), "АТСП" ҰК" АҚ (келісу бойынша), "Астана" халықаралық қаржы орталығының әкімшілігі" АҚ (келісу бойынша), "ҚАӘ" АҚ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Ұлттық жобаның жетекшісі және кураторы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 – Қазақстан Республикасының  Ұлттық экономика министрі </w:t>
            </w:r>
          </w:p>
          <w:p>
            <w:pPr>
              <w:spacing w:after="20"/>
              <w:ind w:left="20"/>
              <w:jc w:val="both"/>
            </w:pPr>
            <w:r>
              <w:rPr>
                <w:rFonts w:ascii="Times New Roman"/>
                <w:b w:val="false"/>
                <w:i w:val="false"/>
                <w:color w:val="000000"/>
                <w:sz w:val="20"/>
              </w:rPr>
              <w:t xml:space="preserve">
Ә.А. Ерғалиев </w:t>
            </w:r>
          </w:p>
          <w:p>
            <w:pPr>
              <w:spacing w:after="20"/>
              <w:ind w:left="20"/>
              <w:jc w:val="both"/>
            </w:pPr>
            <w:r>
              <w:rPr>
                <w:rFonts w:ascii="Times New Roman"/>
                <w:b w:val="false"/>
                <w:i w:val="false"/>
                <w:color w:val="000000"/>
                <w:sz w:val="20"/>
              </w:rPr>
              <w:t xml:space="preserve">
Куратор – Қазақстан Республикасы Премьер-Министрінің орынбасары Р.В. Скляр </w:t>
            </w:r>
          </w:p>
        </w:tc>
      </w:tr>
    </w:tbl>
    <w:p>
      <w:pPr>
        <w:spacing w:after="0"/>
        <w:ind w:left="0"/>
        <w:jc w:val="left"/>
      </w:pP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1.1. Мемлекеттік жоспарлау жүйесінің жоғары тұрған құжаттарымен байланысы</w:t>
      </w:r>
    </w:p>
    <w:bookmarkEnd w:id="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2050 жылға дейінгі даму</w:t>
            </w:r>
          </w:p>
          <w:p>
            <w:pPr>
              <w:spacing w:after="20"/>
              <w:ind w:left="20"/>
              <w:jc w:val="both"/>
            </w:pPr>
            <w:r>
              <w:rPr>
                <w:rFonts w:ascii="Times New Roman"/>
                <w:b w:val="false"/>
                <w:i w:val="false"/>
                <w:color w:val="000000"/>
                <w:sz w:val="20"/>
              </w:rPr>
              <w:t>
стратегиясы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 (жалпыұлттық басымдықтар мен міндеттер, стратегиялық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 (бағыты/нысаналы индикаторы)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аумақтық даму жоспары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аяны дамыту тұжырымдамалары (бар болса)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бағыт. Базалық қызметтерге тең қолжетімділік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Инфрақұрылымды кешенді дамыту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бағыт. "Қазақстан-2050" стратегиясы –  құбылмалы тарихи жағдайдағы жаңа Қазақстан үшін жаңа саяси бағыт</w:t>
            </w:r>
          </w:p>
          <w:p>
            <w:pPr>
              <w:spacing w:after="20"/>
              <w:ind w:left="20"/>
              <w:jc w:val="both"/>
            </w:pPr>
            <w:r>
              <w:rPr>
                <w:rFonts w:ascii="Times New Roman"/>
                <w:b w:val="false"/>
                <w:i w:val="false"/>
                <w:color w:val="000000"/>
                <w:sz w:val="20"/>
              </w:rPr>
              <w:t xml:space="preserve">
3-бөлім. </w:t>
            </w:r>
          </w:p>
          <w:p>
            <w:pPr>
              <w:spacing w:after="20"/>
              <w:ind w:left="20"/>
              <w:jc w:val="both"/>
            </w:pPr>
            <w:r>
              <w:rPr>
                <w:rFonts w:ascii="Times New Roman"/>
                <w:b w:val="false"/>
                <w:i w:val="false"/>
                <w:color w:val="000000"/>
                <w:sz w:val="20"/>
              </w:rPr>
              <w:t>
Әлеуметтік саясаттың жаңа қағидаттары – әлеуметтік</w:t>
            </w:r>
          </w:p>
          <w:p>
            <w:pPr>
              <w:spacing w:after="20"/>
              <w:ind w:left="20"/>
              <w:jc w:val="both"/>
            </w:pPr>
            <w:r>
              <w:rPr>
                <w:rFonts w:ascii="Times New Roman"/>
                <w:b w:val="false"/>
                <w:i w:val="false"/>
                <w:color w:val="000000"/>
                <w:sz w:val="20"/>
              </w:rPr>
              <w:t>кепілдіктер және жеке жауапкершілік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10-жалпыұлттық басымдық. Теңгерімді аумақтық даму </w:t>
            </w:r>
          </w:p>
          <w:p>
            <w:pPr>
              <w:spacing w:after="20"/>
              <w:ind w:left="20"/>
              <w:jc w:val="both"/>
            </w:pPr>
            <w:r>
              <w:rPr>
                <w:rFonts w:ascii="Times New Roman"/>
                <w:b w:val="false"/>
                <w:i w:val="false"/>
                <w:color w:val="000000"/>
                <w:sz w:val="20"/>
              </w:rPr>
              <w:t>
1-міндет. Елдің аумақтық тұтастығы және кеңістіктегі дамуы</w:t>
            </w:r>
          </w:p>
          <w:p>
            <w:pPr>
              <w:spacing w:after="20"/>
              <w:ind w:left="20"/>
              <w:jc w:val="both"/>
            </w:pPr>
            <w:r>
              <w:rPr>
                <w:rFonts w:ascii="Times New Roman"/>
                <w:b w:val="false"/>
                <w:i w:val="false"/>
                <w:color w:val="000000"/>
                <w:sz w:val="20"/>
              </w:rPr>
              <w:t xml:space="preserve">
"Жылдың соңына урбандалу деңгейі", "Қалалар мен АЕМ халықтың сумен жабдықтаудың көрсетілетін қызметтеріне қолжетімділігі", </w:t>
            </w:r>
          </w:p>
          <w:p>
            <w:pPr>
              <w:spacing w:after="20"/>
              <w:ind w:left="20"/>
              <w:jc w:val="both"/>
            </w:pPr>
            <w:r>
              <w:rPr>
                <w:rFonts w:ascii="Times New Roman"/>
                <w:b w:val="false"/>
                <w:i w:val="false"/>
                <w:color w:val="000000"/>
                <w:sz w:val="20"/>
              </w:rPr>
              <w:t xml:space="preserve">
"ЖАО жұмыс сапасына қанағаттану деңгейі" стратегиялық көрсеткіштері. </w:t>
            </w:r>
          </w:p>
          <w:p>
            <w:pPr>
              <w:spacing w:after="20"/>
              <w:ind w:left="20"/>
              <w:jc w:val="both"/>
            </w:pPr>
            <w:r>
              <w:rPr>
                <w:rFonts w:ascii="Times New Roman"/>
                <w:b w:val="false"/>
                <w:i w:val="false"/>
                <w:color w:val="000000"/>
                <w:sz w:val="20"/>
              </w:rPr>
              <w:t xml:space="preserve">
6-міндет. "Smart City" ("Ақылды қала") тұжырымдамасын іске асыру. </w:t>
            </w:r>
          </w:p>
          <w:p>
            <w:pPr>
              <w:spacing w:after="20"/>
              <w:ind w:left="20"/>
              <w:jc w:val="both"/>
            </w:pPr>
            <w:r>
              <w:rPr>
                <w:rFonts w:ascii="Times New Roman"/>
                <w:b w:val="false"/>
                <w:i w:val="false"/>
                <w:color w:val="000000"/>
                <w:sz w:val="20"/>
              </w:rPr>
              <w:t>
 7-міндет. "Жасыл" экономика және қоршаған ортаны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Аумақтық даму қағидаттары, тәсілдері және бағыттары </w:t>
            </w:r>
          </w:p>
          <w:p>
            <w:pPr>
              <w:spacing w:after="20"/>
              <w:ind w:left="20"/>
              <w:jc w:val="both"/>
            </w:pPr>
            <w:r>
              <w:rPr>
                <w:rFonts w:ascii="Times New Roman"/>
                <w:b w:val="false"/>
                <w:i w:val="false"/>
                <w:color w:val="000000"/>
                <w:sz w:val="20"/>
              </w:rPr>
              <w:t>
2.2-кіші бөлім.</w:t>
            </w:r>
          </w:p>
          <w:p>
            <w:pPr>
              <w:spacing w:after="20"/>
              <w:ind w:left="20"/>
              <w:jc w:val="both"/>
            </w:pPr>
            <w:r>
              <w:rPr>
                <w:rFonts w:ascii="Times New Roman"/>
                <w:b w:val="false"/>
                <w:i w:val="false"/>
                <w:color w:val="000000"/>
                <w:sz w:val="20"/>
              </w:rPr>
              <w:t xml:space="preserve">
Аумақтық даму жоспарының тәсілдері және бағыттары </w:t>
            </w:r>
          </w:p>
          <w:p>
            <w:pPr>
              <w:spacing w:after="20"/>
              <w:ind w:left="20"/>
              <w:jc w:val="both"/>
            </w:pPr>
            <w:r>
              <w:rPr>
                <w:rFonts w:ascii="Times New Roman"/>
                <w:b w:val="false"/>
                <w:i w:val="false"/>
                <w:color w:val="000000"/>
                <w:sz w:val="20"/>
              </w:rPr>
              <w:t xml:space="preserve">
2-тәсіл. </w:t>
            </w:r>
          </w:p>
          <w:p>
            <w:pPr>
              <w:spacing w:after="20"/>
              <w:ind w:left="20"/>
              <w:jc w:val="both"/>
            </w:pPr>
            <w:r>
              <w:rPr>
                <w:rFonts w:ascii="Times New Roman"/>
                <w:b w:val="false"/>
                <w:i w:val="false"/>
                <w:color w:val="000000"/>
                <w:sz w:val="20"/>
              </w:rPr>
              <w:t xml:space="preserve">
Өңірлер арасында базалық мемлекеттік қызметтерде алшақтықты қысқарту </w:t>
            </w:r>
          </w:p>
          <w:p>
            <w:pPr>
              <w:spacing w:after="20"/>
              <w:ind w:left="20"/>
              <w:jc w:val="both"/>
            </w:pPr>
            <w:r>
              <w:rPr>
                <w:rFonts w:ascii="Times New Roman"/>
                <w:b w:val="false"/>
                <w:i w:val="false"/>
                <w:color w:val="000000"/>
                <w:sz w:val="20"/>
              </w:rPr>
              <w:t xml:space="preserve">
"Қалаларда халықтың сумен жабдықтау қызметтеріне қол жеткізуін ұлғайту", "АЕМ-де халықтың сумен жабдықтау қызметтеріне қол жеткізуін ұлғайту", "Қалаларда халықтың су бұру қызметтеріне қол жеткізуін ұлғайту" көрсеткіштері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"Жайлы </w:t>
            </w:r>
          </w:p>
          <w:p>
            <w:pPr>
              <w:spacing w:after="20"/>
              <w:ind w:left="20"/>
              <w:jc w:val="both"/>
            </w:pPr>
            <w:r>
              <w:rPr>
                <w:rFonts w:ascii="Times New Roman"/>
                <w:b w:val="false"/>
                <w:i w:val="false"/>
                <w:color w:val="000000"/>
                <w:sz w:val="20"/>
              </w:rPr>
              <w:t>
тұрғын 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бағыт. "Қазақстан-2050" стратегиясы –  құбылмалы тарихи жағдайдағы жаңа Қазақстан үшін жаңа саяси бағыт </w:t>
            </w:r>
          </w:p>
          <w:p>
            <w:pPr>
              <w:spacing w:after="20"/>
              <w:ind w:left="20"/>
              <w:jc w:val="both"/>
            </w:pPr>
            <w:r>
              <w:rPr>
                <w:rFonts w:ascii="Times New Roman"/>
                <w:b w:val="false"/>
                <w:i w:val="false"/>
                <w:color w:val="000000"/>
                <w:sz w:val="20"/>
              </w:rPr>
              <w:t>
3-бөлім. Әлеуметтік саясаттың жаңа қағидаттары – әлеуметтік</w:t>
            </w:r>
          </w:p>
          <w:p>
            <w:pPr>
              <w:spacing w:after="20"/>
              <w:ind w:left="20"/>
              <w:jc w:val="both"/>
            </w:pPr>
            <w:r>
              <w:rPr>
                <w:rFonts w:ascii="Times New Roman"/>
                <w:b w:val="false"/>
                <w:i w:val="false"/>
                <w:color w:val="000000"/>
                <w:sz w:val="20"/>
              </w:rPr>
              <w:t>кепілдіктер және жеке жауапкершілік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1-жалпыұлттық басымдық. Әділ әлеуметтік саясат</w:t>
            </w:r>
          </w:p>
          <w:p>
            <w:pPr>
              <w:spacing w:after="20"/>
              <w:ind w:left="20"/>
              <w:jc w:val="both"/>
            </w:pPr>
            <w:r>
              <w:rPr>
                <w:rFonts w:ascii="Times New Roman"/>
                <w:b w:val="false"/>
                <w:i w:val="false"/>
                <w:color w:val="000000"/>
                <w:sz w:val="20"/>
              </w:rPr>
              <w:t xml:space="preserve">
2-міндет. Әлеуметтік </w:t>
            </w:r>
          </w:p>
          <w:p>
            <w:pPr>
              <w:spacing w:after="20"/>
              <w:ind w:left="20"/>
              <w:jc w:val="both"/>
            </w:pPr>
            <w:r>
              <w:rPr>
                <w:rFonts w:ascii="Times New Roman"/>
                <w:b w:val="false"/>
                <w:i w:val="false"/>
                <w:color w:val="000000"/>
                <w:sz w:val="20"/>
              </w:rPr>
              <w:t>әл-ауқатты қамтамасыз ету</w:t>
            </w:r>
          </w:p>
          <w:p>
            <w:pPr>
              <w:spacing w:after="20"/>
              <w:ind w:left="20"/>
              <w:jc w:val="both"/>
            </w:pPr>
            <w:r>
              <w:rPr>
                <w:rFonts w:ascii="Times New Roman"/>
                <w:b w:val="false"/>
                <w:i w:val="false"/>
                <w:color w:val="000000"/>
                <w:sz w:val="20"/>
              </w:rPr>
              <w:t xml:space="preserve">
"Тұрғын үйге қолжетімділік",  </w:t>
            </w:r>
          </w:p>
          <w:p>
            <w:pPr>
              <w:spacing w:after="20"/>
              <w:ind w:left="20"/>
              <w:jc w:val="both"/>
            </w:pPr>
            <w:r>
              <w:rPr>
                <w:rFonts w:ascii="Times New Roman"/>
                <w:b w:val="false"/>
                <w:i w:val="false"/>
                <w:color w:val="000000"/>
                <w:sz w:val="20"/>
              </w:rPr>
              <w:t xml:space="preserve">
"Негізгі капиталға инвестициялар, </w:t>
            </w:r>
          </w:p>
          <w:p>
            <w:pPr>
              <w:spacing w:after="20"/>
              <w:ind w:left="20"/>
              <w:jc w:val="both"/>
            </w:pPr>
            <w:r>
              <w:rPr>
                <w:rFonts w:ascii="Times New Roman"/>
                <w:b w:val="false"/>
                <w:i w:val="false"/>
                <w:color w:val="000000"/>
                <w:sz w:val="20"/>
              </w:rPr>
              <w:t xml:space="preserve">
2019 жылғы деңгейден нақты өсу %-ы (Құрылыс)", </w:t>
            </w:r>
          </w:p>
          <w:p>
            <w:pPr>
              <w:spacing w:after="20"/>
              <w:ind w:left="20"/>
              <w:jc w:val="both"/>
            </w:pPr>
            <w:r>
              <w:rPr>
                <w:rFonts w:ascii="Times New Roman"/>
                <w:b w:val="false"/>
                <w:i w:val="false"/>
                <w:color w:val="000000"/>
                <w:sz w:val="20"/>
              </w:rPr>
              <w:t xml:space="preserve">
"Еңбек өнімділігінің өсуі, 2019 жылғы деңгейден </w:t>
            </w:r>
          </w:p>
          <w:p>
            <w:pPr>
              <w:spacing w:after="20"/>
              <w:ind w:left="20"/>
              <w:jc w:val="both"/>
            </w:pPr>
            <w:r>
              <w:rPr>
                <w:rFonts w:ascii="Times New Roman"/>
                <w:b w:val="false"/>
                <w:i w:val="false"/>
                <w:color w:val="000000"/>
                <w:sz w:val="20"/>
              </w:rPr>
              <w:t>2019 жылдың бағасында өсу %-ы (Құрылыс)"</w:t>
            </w:r>
          </w:p>
          <w:p>
            <w:pPr>
              <w:spacing w:after="20"/>
              <w:ind w:left="20"/>
              <w:jc w:val="both"/>
            </w:pPr>
            <w:r>
              <w:rPr>
                <w:rFonts w:ascii="Times New Roman"/>
                <w:b w:val="false"/>
                <w:i w:val="false"/>
                <w:color w:val="000000"/>
                <w:sz w:val="20"/>
              </w:rPr>
              <w:t>
стратегиялық көрсеткіштері;</w:t>
            </w:r>
          </w:p>
          <w:p>
            <w:pPr>
              <w:spacing w:after="20"/>
              <w:ind w:left="20"/>
              <w:jc w:val="both"/>
            </w:pPr>
            <w:r>
              <w:rPr>
                <w:rFonts w:ascii="Times New Roman"/>
                <w:b w:val="false"/>
                <w:i w:val="false"/>
                <w:color w:val="000000"/>
                <w:sz w:val="20"/>
              </w:rPr>
              <w:t xml:space="preserve">
10-жалпыұлттық басымдық. Теңгерімді аумақтық даму </w:t>
            </w:r>
          </w:p>
          <w:p>
            <w:pPr>
              <w:spacing w:after="20"/>
              <w:ind w:left="20"/>
              <w:jc w:val="both"/>
            </w:pPr>
            <w:r>
              <w:rPr>
                <w:rFonts w:ascii="Times New Roman"/>
                <w:b w:val="false"/>
                <w:i w:val="false"/>
                <w:color w:val="000000"/>
                <w:sz w:val="20"/>
              </w:rPr>
              <w:t xml:space="preserve">
1-міндет. Елдің аумақтық тұтастығы және кеңістіктегі дамуы.  </w:t>
            </w:r>
          </w:p>
          <w:p>
            <w:pPr>
              <w:spacing w:after="20"/>
              <w:ind w:left="20"/>
              <w:jc w:val="both"/>
            </w:pPr>
            <w:r>
              <w:rPr>
                <w:rFonts w:ascii="Times New Roman"/>
                <w:b w:val="false"/>
                <w:i w:val="false"/>
                <w:color w:val="000000"/>
                <w:sz w:val="20"/>
              </w:rPr>
              <w:t>
4-міндет. Сыртқы және ішкі байланыстылықты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бағыт. Көліктік байланысты қамтамасыз 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Ішкі көлік желісін дамыту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бағыт. "Қазақстан-2050" стратегиясы – құбылмалы тарихи жағдайдағы жаңа Қазақстан үшін жаңа саяси бағыт </w:t>
            </w:r>
          </w:p>
          <w:p>
            <w:pPr>
              <w:spacing w:after="20"/>
              <w:ind w:left="20"/>
              <w:jc w:val="both"/>
            </w:pPr>
            <w:r>
              <w:rPr>
                <w:rFonts w:ascii="Times New Roman"/>
                <w:b w:val="false"/>
                <w:i w:val="false"/>
                <w:color w:val="000000"/>
                <w:sz w:val="20"/>
              </w:rPr>
              <w:t>
1-бөлім. Жаңа бағыттың экономикалық саясаты – пайда алу,</w:t>
            </w:r>
          </w:p>
          <w:p>
            <w:pPr>
              <w:spacing w:after="20"/>
              <w:ind w:left="20"/>
              <w:jc w:val="both"/>
            </w:pPr>
            <w:r>
              <w:rPr>
                <w:rFonts w:ascii="Times New Roman"/>
                <w:b w:val="false"/>
                <w:i w:val="false"/>
                <w:color w:val="000000"/>
                <w:sz w:val="20"/>
              </w:rPr>
              <w:t>
инвестициялар мен бәсекеге қабілеттіліктен қайтарым алу</w:t>
            </w:r>
          </w:p>
          <w:p>
            <w:pPr>
              <w:spacing w:after="20"/>
              <w:ind w:left="20"/>
              <w:jc w:val="both"/>
            </w:pPr>
            <w:r>
              <w:rPr>
                <w:rFonts w:ascii="Times New Roman"/>
                <w:b w:val="false"/>
                <w:i w:val="false"/>
                <w:color w:val="000000"/>
                <w:sz w:val="20"/>
              </w:rPr>
              <w:t>
принципіне негізделген түгел қамтитын экономикалық прагматизм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10-жалпыұлттық басымдық. Теңгерімді аумақтық даму </w:t>
            </w:r>
          </w:p>
          <w:p>
            <w:pPr>
              <w:spacing w:after="20"/>
              <w:ind w:left="20"/>
              <w:jc w:val="both"/>
            </w:pPr>
            <w:r>
              <w:rPr>
                <w:rFonts w:ascii="Times New Roman"/>
                <w:b w:val="false"/>
                <w:i w:val="false"/>
                <w:color w:val="000000"/>
                <w:sz w:val="20"/>
              </w:rPr>
              <w:t xml:space="preserve">
1-міндет. Елдің аумақтық тұтастығы және кеңістіктегі дамуы.  </w:t>
            </w:r>
          </w:p>
          <w:p>
            <w:pPr>
              <w:spacing w:after="20"/>
              <w:ind w:left="20"/>
              <w:jc w:val="both"/>
            </w:pPr>
            <w:r>
              <w:rPr>
                <w:rFonts w:ascii="Times New Roman"/>
                <w:b w:val="false"/>
                <w:i w:val="false"/>
                <w:color w:val="000000"/>
                <w:sz w:val="20"/>
              </w:rPr>
              <w:t>
4-міндет. Сыртқы және ішкі байланыстылықты қамтамасыз ету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Аумақтық даму қағидаттары, тәсілдері және бағыттары </w:t>
            </w:r>
          </w:p>
          <w:p>
            <w:pPr>
              <w:spacing w:after="20"/>
              <w:ind w:left="20"/>
              <w:jc w:val="both"/>
            </w:pPr>
            <w:r>
              <w:rPr>
                <w:rFonts w:ascii="Times New Roman"/>
                <w:b w:val="false"/>
                <w:i w:val="false"/>
                <w:color w:val="000000"/>
                <w:sz w:val="20"/>
              </w:rPr>
              <w:t xml:space="preserve">
2.2-кіші бөлім. Аумақтық даму жоспарының тәсілдері және бағыттары </w:t>
            </w:r>
          </w:p>
          <w:p>
            <w:pPr>
              <w:spacing w:after="20"/>
              <w:ind w:left="20"/>
              <w:jc w:val="both"/>
            </w:pPr>
            <w:r>
              <w:rPr>
                <w:rFonts w:ascii="Times New Roman"/>
                <w:b w:val="false"/>
                <w:i w:val="false"/>
                <w:color w:val="000000"/>
                <w:sz w:val="20"/>
              </w:rPr>
              <w:t xml:space="preserve">
3-тәсіл. Өңіраралық аумақтық байланысты қамтамасыз ету </w:t>
            </w:r>
          </w:p>
          <w:p>
            <w:pPr>
              <w:spacing w:after="20"/>
              <w:ind w:left="20"/>
              <w:jc w:val="both"/>
            </w:pPr>
            <w:r>
              <w:rPr>
                <w:rFonts w:ascii="Times New Roman"/>
                <w:b w:val="false"/>
                <w:i w:val="false"/>
                <w:color w:val="000000"/>
                <w:sz w:val="20"/>
              </w:rPr>
              <w:t xml:space="preserve">
"Жақсы және қанағаттанарлық күйдегі облыстық және аудандық маңызы бар автомобиль жолдарының үлесі" көрсеткіші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xml:space="preserve">
Аумақтардың байланыстылығын арттыру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бағыт. "Қазақстан-2050" стратегиясы –  құбылмалы тарихи жағдайдағы жаңа Қазақстан үшін жаңа саяси бағыт </w:t>
            </w:r>
          </w:p>
          <w:p>
            <w:pPr>
              <w:spacing w:after="20"/>
              <w:ind w:left="20"/>
              <w:jc w:val="both"/>
            </w:pPr>
            <w:r>
              <w:rPr>
                <w:rFonts w:ascii="Times New Roman"/>
                <w:b w:val="false"/>
                <w:i w:val="false"/>
                <w:color w:val="000000"/>
                <w:sz w:val="20"/>
              </w:rPr>
              <w:t>
1-бөлім. Жаңа бағыттың экономикалық саясаты – пайда алу,</w:t>
            </w:r>
          </w:p>
          <w:p>
            <w:pPr>
              <w:spacing w:after="20"/>
              <w:ind w:left="20"/>
              <w:jc w:val="both"/>
            </w:pPr>
            <w:r>
              <w:rPr>
                <w:rFonts w:ascii="Times New Roman"/>
                <w:b w:val="false"/>
                <w:i w:val="false"/>
                <w:color w:val="000000"/>
                <w:sz w:val="20"/>
              </w:rPr>
              <w:t>
инвестициялар мен бәсекеге қабілеттіліктен қайтарым алу</w:t>
            </w:r>
          </w:p>
          <w:p>
            <w:pPr>
              <w:spacing w:after="20"/>
              <w:ind w:left="20"/>
              <w:jc w:val="both"/>
            </w:pPr>
            <w:r>
              <w:rPr>
                <w:rFonts w:ascii="Times New Roman"/>
                <w:b w:val="false"/>
                <w:i w:val="false"/>
                <w:color w:val="000000"/>
                <w:sz w:val="20"/>
              </w:rPr>
              <w:t>
принципіне негізделген түгел қамтитын экономикалық прагматизм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8-жалпыұлттық басымдық. Әртараптандырылған және инновациялық экономика құру. </w:t>
            </w:r>
          </w:p>
          <w:p>
            <w:pPr>
              <w:spacing w:after="20"/>
              <w:ind w:left="20"/>
              <w:jc w:val="both"/>
            </w:pPr>
            <w:r>
              <w:rPr>
                <w:rFonts w:ascii="Times New Roman"/>
                <w:b w:val="false"/>
                <w:i w:val="false"/>
                <w:color w:val="000000"/>
                <w:sz w:val="20"/>
              </w:rPr>
              <w:t>
8-міндет. Көлік-логистика секторын реформалау және байланыстылықты жақсарту.</w:t>
            </w:r>
          </w:p>
          <w:p>
            <w:pPr>
              <w:spacing w:after="20"/>
              <w:ind w:left="20"/>
              <w:jc w:val="both"/>
            </w:pPr>
            <w:r>
              <w:rPr>
                <w:rFonts w:ascii="Times New Roman"/>
                <w:b w:val="false"/>
                <w:i w:val="false"/>
                <w:color w:val="000000"/>
                <w:sz w:val="20"/>
              </w:rPr>
              <w:t xml:space="preserve">
10-жалпыұлттық басымдық. Теңгерімді аумақтық даму </w:t>
            </w:r>
          </w:p>
          <w:p>
            <w:pPr>
              <w:spacing w:after="20"/>
              <w:ind w:left="20"/>
              <w:jc w:val="both"/>
            </w:pPr>
            <w:r>
              <w:rPr>
                <w:rFonts w:ascii="Times New Roman"/>
                <w:b w:val="false"/>
                <w:i w:val="false"/>
                <w:color w:val="000000"/>
                <w:sz w:val="20"/>
              </w:rPr>
              <w:t xml:space="preserve">
1-міндет. Елдің аумақтық тұтастығы және кеңістіктегі дамуы.  </w:t>
            </w:r>
          </w:p>
          <w:p>
            <w:pPr>
              <w:spacing w:after="20"/>
              <w:ind w:left="20"/>
              <w:jc w:val="both"/>
            </w:pPr>
            <w:r>
              <w:rPr>
                <w:rFonts w:ascii="Times New Roman"/>
                <w:b w:val="false"/>
                <w:i w:val="false"/>
                <w:color w:val="000000"/>
                <w:sz w:val="20"/>
              </w:rPr>
              <w:t>
4-міндет. Сыртқы және ішкі байланыстылықты қамтамасыз ету.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Аумақтық даму қағидаттары, тәсілдері және бағыттары </w:t>
            </w:r>
          </w:p>
          <w:p>
            <w:pPr>
              <w:spacing w:after="20"/>
              <w:ind w:left="20"/>
              <w:jc w:val="both"/>
            </w:pPr>
            <w:r>
              <w:rPr>
                <w:rFonts w:ascii="Times New Roman"/>
                <w:b w:val="false"/>
                <w:i w:val="false"/>
                <w:color w:val="000000"/>
                <w:sz w:val="20"/>
              </w:rPr>
              <w:t xml:space="preserve">
2.2-кіші бөлім. Аумақтық даму жоспарының тәсілдері және бағыттары </w:t>
            </w:r>
          </w:p>
          <w:p>
            <w:pPr>
              <w:spacing w:after="20"/>
              <w:ind w:left="20"/>
              <w:jc w:val="both"/>
            </w:pPr>
            <w:r>
              <w:rPr>
                <w:rFonts w:ascii="Times New Roman"/>
                <w:b w:val="false"/>
                <w:i w:val="false"/>
                <w:color w:val="000000"/>
                <w:sz w:val="20"/>
              </w:rPr>
              <w:t xml:space="preserve">
3-тәсіл. Өңіраралық аумақтық байланысты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 Міндеттер және нәтижелер көрсеткіштері </w:t>
      </w:r>
    </w:p>
    <w:bookmarkEnd w:id="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нәтиже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факт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(жоспар),</w:t>
            </w:r>
          </w:p>
          <w:p>
            <w:pPr>
              <w:spacing w:after="20"/>
              <w:ind w:left="20"/>
              <w:jc w:val="both"/>
            </w:pPr>
            <w:r>
              <w:rPr>
                <w:rFonts w:ascii="Times New Roman"/>
                <w:b w:val="false"/>
                <w:i w:val="false"/>
                <w:color w:val="000000"/>
                <w:sz w:val="20"/>
              </w:rPr>
              <w:t>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көрсеткіштер, Мемлекеттік жоспарлау жүйесінің жоғары тұрған құжаттарының көрсеткіштері: </w:t>
            </w:r>
          </w:p>
          <w:p>
            <w:pPr>
              <w:spacing w:after="20"/>
              <w:ind w:left="20"/>
              <w:jc w:val="both"/>
            </w:pPr>
            <w:r>
              <w:rPr>
                <w:rFonts w:ascii="Times New Roman"/>
                <w:b w:val="false"/>
                <w:i w:val="false"/>
                <w:color w:val="000000"/>
                <w:sz w:val="20"/>
              </w:rPr>
              <w:t>
2025 жылдың соңына қарай урбандалу деңгейі – 62,6 %,</w:t>
            </w:r>
          </w:p>
          <w:p>
            <w:pPr>
              <w:spacing w:after="20"/>
              <w:ind w:left="20"/>
              <w:jc w:val="both"/>
            </w:pPr>
            <w:r>
              <w:rPr>
                <w:rFonts w:ascii="Times New Roman"/>
                <w:b w:val="false"/>
                <w:i w:val="false"/>
                <w:color w:val="000000"/>
                <w:sz w:val="20"/>
              </w:rPr>
              <w:t xml:space="preserve">
2025 жылдың соңына қарай тұрғын үйдің қолжетімділігі – 0,44 (халықтың жан басына шаққандағы орташа табыстарының </w:t>
            </w:r>
          </w:p>
          <w:p>
            <w:pPr>
              <w:spacing w:after="20"/>
              <w:ind w:left="20"/>
              <w:jc w:val="both"/>
            </w:pPr>
            <w:r>
              <w:rPr>
                <w:rFonts w:ascii="Times New Roman"/>
                <w:b w:val="false"/>
                <w:i w:val="false"/>
                <w:color w:val="000000"/>
                <w:sz w:val="20"/>
              </w:rPr>
              <w:t xml:space="preserve">
1 ш. м. орташа құнына қатынасы (жаңа тұрғын үйді сату (көппәтерлі үйлердегі пәтерлер), </w:t>
            </w:r>
          </w:p>
          <w:p>
            <w:pPr>
              <w:spacing w:after="20"/>
              <w:ind w:left="20"/>
              <w:jc w:val="both"/>
            </w:pPr>
            <w:r>
              <w:rPr>
                <w:rFonts w:ascii="Times New Roman"/>
                <w:b w:val="false"/>
                <w:i w:val="false"/>
                <w:color w:val="000000"/>
                <w:sz w:val="20"/>
              </w:rPr>
              <w:t xml:space="preserve">
2025 жылдың соңына қарай еңбек өнімділігінің өсуі 2019 жылғы деңгейден 2019 жылдың бағасында өсу %-ы (құрылыс) – 42,6 %, </w:t>
            </w:r>
          </w:p>
          <w:p>
            <w:pPr>
              <w:spacing w:after="20"/>
              <w:ind w:left="20"/>
              <w:jc w:val="both"/>
            </w:pPr>
            <w:r>
              <w:rPr>
                <w:rFonts w:ascii="Times New Roman"/>
                <w:b w:val="false"/>
                <w:i w:val="false"/>
                <w:color w:val="000000"/>
                <w:sz w:val="20"/>
              </w:rPr>
              <w:t xml:space="preserve">
2025 жылдың соңына қарай негізгі капиталға инвестициялар 2019 жылғы деңгейден нақты өсу %-ы (құрылыс) – 22,1 %, </w:t>
            </w:r>
          </w:p>
          <w:p>
            <w:pPr>
              <w:spacing w:after="20"/>
              <w:ind w:left="20"/>
              <w:jc w:val="both"/>
            </w:pPr>
            <w:r>
              <w:rPr>
                <w:rFonts w:ascii="Times New Roman"/>
                <w:b w:val="false"/>
                <w:i w:val="false"/>
                <w:color w:val="000000"/>
                <w:sz w:val="20"/>
              </w:rPr>
              <w:t xml:space="preserve">
2025 жылдың соңына қарай қалалар мен АЕМ халықтың сумен жабдықтаудың көрсетілетін қызметтеріне </w:t>
            </w:r>
          </w:p>
          <w:p>
            <w:pPr>
              <w:spacing w:after="20"/>
              <w:ind w:left="20"/>
              <w:jc w:val="both"/>
            </w:pPr>
            <w:r>
              <w:rPr>
                <w:rFonts w:ascii="Times New Roman"/>
                <w:b w:val="false"/>
                <w:i w:val="false"/>
                <w:color w:val="000000"/>
                <w:sz w:val="20"/>
              </w:rPr>
              <w:t>
қолжетімділігі – 100 %,</w:t>
            </w:r>
          </w:p>
          <w:p>
            <w:pPr>
              <w:spacing w:after="20"/>
              <w:ind w:left="20"/>
              <w:jc w:val="both"/>
            </w:pPr>
            <w:r>
              <w:rPr>
                <w:rFonts w:ascii="Times New Roman"/>
                <w:b w:val="false"/>
                <w:i w:val="false"/>
                <w:color w:val="000000"/>
                <w:sz w:val="20"/>
              </w:rPr>
              <w:t>
2025 жылдың соңына  қарай қалаларда халықтың су бұру қызметтеріне қол жеткізуін ұлғайту – 100 %,</w:t>
            </w:r>
          </w:p>
          <w:p>
            <w:pPr>
              <w:spacing w:after="20"/>
              <w:ind w:left="20"/>
              <w:jc w:val="both"/>
            </w:pPr>
            <w:r>
              <w:rPr>
                <w:rFonts w:ascii="Times New Roman"/>
                <w:b w:val="false"/>
                <w:i w:val="false"/>
                <w:color w:val="000000"/>
                <w:sz w:val="20"/>
              </w:rPr>
              <w:t>
2025 жылдың соңына қарай ЖАО жұмыс сапасына қанағаттану деңгейі – 80 %.</w:t>
            </w:r>
          </w:p>
          <w:p>
            <w:pPr>
              <w:spacing w:after="20"/>
              <w:ind w:left="20"/>
              <w:jc w:val="both"/>
            </w:pPr>
            <w:r>
              <w:rPr>
                <w:rFonts w:ascii="Times New Roman"/>
                <w:b w:val="false"/>
                <w:i w:val="false"/>
                <w:color w:val="000000"/>
                <w:sz w:val="20"/>
              </w:rPr>
              <w:t>
Тұрақты даму мақсаттары:</w:t>
            </w:r>
          </w:p>
          <w:p>
            <w:pPr>
              <w:spacing w:after="20"/>
              <w:ind w:left="20"/>
              <w:jc w:val="both"/>
            </w:pPr>
            <w:r>
              <w:rPr>
                <w:rFonts w:ascii="Times New Roman"/>
                <w:b w:val="false"/>
                <w:i w:val="false"/>
                <w:color w:val="000000"/>
                <w:sz w:val="20"/>
              </w:rPr>
              <w:t>
11-мақсат, 11.1.1-көрсеткіш 2025 жылдың соңына авариялық үйлерде тұратындардың саны – 19 764  адам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Базалық көрсетілетін қызметтерге тең қолжетімділік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Инфрақұрылымды кешенді дамыту</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Нұр-Сұлтан, Алматы, Шымкент қалаларының шеткі аумақтарында тұратын тұрғындарды жолдармен, инженерлік желілермен және әлеуметтік объектілермен қамту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Ақмола облысының, Нұр-Сұлтан, Алматы және Шымкент қалаларының ЖАО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ФУА құрамына кіретін моно- және шағын қалаларда, шекара маңындағы шағын қалаларда, сондай-ақ халқының саны 50 мың адамнан асатын моноқалаларда инженерлік және көлік инфрақұрылымының тозуын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ЖАО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 инфрақұрылымының км</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Жаңғыртылған тірек және серіктес АЕМ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w:t>
            </w:r>
          </w:p>
          <w:p>
            <w:pPr>
              <w:spacing w:after="20"/>
              <w:ind w:left="20"/>
              <w:jc w:val="both"/>
            </w:pPr>
            <w:r>
              <w:rPr>
                <w:rFonts w:ascii="Times New Roman"/>
                <w:b w:val="false"/>
                <w:i w:val="false"/>
                <w:color w:val="000000"/>
                <w:sz w:val="20"/>
              </w:rPr>
              <w:t>
ЖАО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Ауылдық елді мекендерге жұмыс істеу және тұру үшін келген, тұрғын үй сатып алуға немесе салуға бюджеттік кредиттер алған денсаулық сақтау, білім беру, әлеуметтік қамсыздандыру, мәдениет, спорт және агроөнеркәсіптік кешен саласындағы мамандардың, ауылдар, кенттер, ауылдық округтер әкімдерінің аппараттары мемлекеттік қызметшілерінің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w:t>
            </w:r>
          </w:p>
          <w:p>
            <w:pPr>
              <w:spacing w:after="20"/>
              <w:ind w:left="20"/>
              <w:jc w:val="both"/>
            </w:pPr>
            <w:r>
              <w:rPr>
                <w:rFonts w:ascii="Times New Roman"/>
                <w:b w:val="false"/>
                <w:i w:val="false"/>
                <w:color w:val="000000"/>
                <w:sz w:val="20"/>
              </w:rPr>
              <w:t>
ЖАО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5-көрсеткіш. Өңіраралық еңбек ұтқырлығы шеңберінде қоныс аударушылар саны </w:t>
            </w:r>
          </w:p>
          <w:p>
            <w:pPr>
              <w:spacing w:after="20"/>
              <w:ind w:left="20"/>
              <w:jc w:val="both"/>
            </w:pPr>
            <w:r>
              <w:rPr>
                <w:rFonts w:ascii="Times New Roman"/>
                <w:b w:val="false"/>
                <w:i w:val="false"/>
                <w:color w:val="000000"/>
                <w:sz w:val="20"/>
              </w:rPr>
              <w:t>
(оңтүстік-солтүстік)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w:t>
            </w:r>
          </w:p>
          <w:p>
            <w:pPr>
              <w:spacing w:after="20"/>
              <w:ind w:left="20"/>
              <w:jc w:val="both"/>
            </w:pPr>
            <w:r>
              <w:rPr>
                <w:rFonts w:ascii="Times New Roman"/>
                <w:b w:val="false"/>
                <w:i w:val="false"/>
                <w:color w:val="000000"/>
                <w:sz w:val="20"/>
              </w:rPr>
              <w:t>
Нұр-Сұлтан, Алматы және Шымкент қалаларының  ЖАО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Қазақстан Республикасына қоныс аударған отандастар (қандастар)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Нұр-Сұлтан, Алматы және Шымкент қалаларының  ЖАО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7-көрсеткіш.  Халықтың сумен жабдықтау жөніндегі көрсетілетін қызметтерге  қолжетімділігін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8-көрсеткіш.   Қалалардағы ағынды суларды тазарту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және Шымкент қалаларының   ЖАО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9-көрсеткіш.  Үйге ортақ жылу және су есептегіш құралдармен қамтамасыз ету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және Шымкент қалаларының   ЖАО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"Жайлы тұрғын үй"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Пайдалануға берілген тұрғын ғимараттардың жалпы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шаршы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w:t>
            </w:r>
          </w:p>
          <w:p>
            <w:pPr>
              <w:spacing w:after="20"/>
              <w:ind w:left="20"/>
              <w:jc w:val="both"/>
            </w:pPr>
            <w:r>
              <w:rPr>
                <w:rFonts w:ascii="Times New Roman"/>
                <w:b w:val="false"/>
                <w:i w:val="false"/>
                <w:color w:val="000000"/>
                <w:sz w:val="20"/>
              </w:rPr>
              <w:t>
деректер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p>
            <w:pPr>
              <w:spacing w:after="20"/>
              <w:ind w:left="20"/>
              <w:jc w:val="both"/>
            </w:pPr>
            <w:r>
              <w:rPr>
                <w:rFonts w:ascii="Times New Roman"/>
                <w:b w:val="false"/>
                <w:i w:val="false"/>
                <w:color w:val="000000"/>
                <w:sz w:val="20"/>
              </w:rPr>
              <w:t>
(пайдалануға берілген объектілер құрылысының нақты құны)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пәтер</w:t>
            </w:r>
          </w:p>
          <w:p>
            <w:pPr>
              <w:spacing w:after="20"/>
              <w:ind w:left="20"/>
              <w:jc w:val="both"/>
            </w:pPr>
            <w:r>
              <w:rPr>
                <w:rFonts w:ascii="Times New Roman"/>
                <w:b w:val="false"/>
                <w:i w:val="false"/>
                <w:color w:val="000000"/>
                <w:sz w:val="20"/>
              </w:rPr>
              <w:t>
(пайдалануға берілген тұрғын үйлердегі пәтерлер саны)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Көліктік байланысты қамтамасыз 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көрсеткіштер, Мемлекеттік жоспарлау жүйесінің жоғары тұрған құжаттарының көрсеткіштері:</w:t>
            </w:r>
          </w:p>
          <w:p>
            <w:pPr>
              <w:spacing w:after="20"/>
              <w:ind w:left="20"/>
              <w:jc w:val="both"/>
            </w:pPr>
            <w:r>
              <w:rPr>
                <w:rFonts w:ascii="Times New Roman"/>
                <w:b w:val="false"/>
                <w:i w:val="false"/>
                <w:color w:val="000000"/>
                <w:sz w:val="20"/>
              </w:rPr>
              <w:t>
2025 жылдың соңына қарай жақсы және қанағаттанарлық күйдегі облыстық және аудандық маңызы бар автомобиль жолдарының</w:t>
            </w:r>
          </w:p>
          <w:p>
            <w:pPr>
              <w:spacing w:after="20"/>
              <w:ind w:left="20"/>
              <w:jc w:val="both"/>
            </w:pPr>
            <w:r>
              <w:rPr>
                <w:rFonts w:ascii="Times New Roman"/>
                <w:b w:val="false"/>
                <w:i w:val="false"/>
                <w:color w:val="000000"/>
                <w:sz w:val="20"/>
              </w:rPr>
              <w:t>
үлесі – 95 %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Ішкі көлік желісін дамыту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Нормативтік күйдегі республикалық маңызы бар автожолдардың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Нормативтік күйдегі жергілікті маңызы бар автожолдардың үлесі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және Шымкент қалаларының   ЖАО, ИИДМ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Автожолдардың Ұлттық стандартқа сәйкес жол бойындағы сервис объектілерімен қамтамасыз етілу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Аумақтардың байланыстылығын арттыру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Қазақстан Республикасының аумағы арқылы транзит көлемінің өсуі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контейнерлер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ЖФЭ</w:t>
            </w: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Транскаспий бағытындағы контейнерлер легінің ұлғаюы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ЖФЭ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Қазақстанның </w:t>
            </w:r>
          </w:p>
          <w:p>
            <w:pPr>
              <w:spacing w:after="20"/>
              <w:ind w:left="20"/>
              <w:jc w:val="both"/>
            </w:pPr>
            <w:r>
              <w:rPr>
                <w:rFonts w:ascii="Times New Roman"/>
                <w:b w:val="false"/>
                <w:i w:val="false"/>
                <w:color w:val="000000"/>
                <w:sz w:val="20"/>
              </w:rPr>
              <w:t xml:space="preserve">5 әуежайының жерүсті инфрақұрылымын жаңғырту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Қостанай, Қызылорда,</w:t>
            </w:r>
          </w:p>
          <w:p>
            <w:pPr>
              <w:spacing w:after="20"/>
              <w:ind w:left="20"/>
              <w:jc w:val="both"/>
            </w:pPr>
            <w:r>
              <w:rPr>
                <w:rFonts w:ascii="Times New Roman"/>
                <w:b w:val="false"/>
                <w:i w:val="false"/>
                <w:color w:val="000000"/>
                <w:sz w:val="20"/>
              </w:rPr>
              <w:t>
облыстарының,</w:t>
            </w:r>
          </w:p>
          <w:p>
            <w:pPr>
              <w:spacing w:after="20"/>
              <w:ind w:left="20"/>
              <w:jc w:val="both"/>
            </w:pPr>
            <w:r>
              <w:rPr>
                <w:rFonts w:ascii="Times New Roman"/>
                <w:b w:val="false"/>
                <w:i w:val="false"/>
                <w:color w:val="000000"/>
                <w:sz w:val="20"/>
              </w:rPr>
              <w:t>
Алматы және Шымкент</w:t>
            </w:r>
          </w:p>
          <w:p>
            <w:pPr>
              <w:spacing w:after="20"/>
              <w:ind w:left="20"/>
              <w:jc w:val="both"/>
            </w:pPr>
            <w:r>
              <w:rPr>
                <w:rFonts w:ascii="Times New Roman"/>
                <w:b w:val="false"/>
                <w:i w:val="false"/>
                <w:color w:val="000000"/>
                <w:sz w:val="20"/>
              </w:rPr>
              <w:t>
қалаларының ЖАО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Жергілікті әуе желілерінің 8 әуеайлағын қалпына келтіру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Батыс Қазақстан,</w:t>
            </w:r>
          </w:p>
          <w:p>
            <w:pPr>
              <w:spacing w:after="20"/>
              <w:ind w:left="20"/>
              <w:jc w:val="both"/>
            </w:pPr>
            <w:r>
              <w:rPr>
                <w:rFonts w:ascii="Times New Roman"/>
                <w:b w:val="false"/>
                <w:i w:val="false"/>
                <w:color w:val="000000"/>
                <w:sz w:val="20"/>
              </w:rPr>
              <w:t>
Қарағанды, Қостанай, Түркістан облыстарының ЖАО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Пайдалану мерзімі 25 жылдан асқан теміржол жылжымалы құрамының (жолаушылар вагондарының)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Техникалық флоттың тозуын төмендету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 Кеме қатынайтын шлюздерде гидродинамикалық оқиғалардың туындау тәуекелінің үлесін төмендету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bl>
    <w:p>
      <w:pPr>
        <w:spacing w:after="0"/>
        <w:ind w:left="0"/>
        <w:jc w:val="left"/>
      </w:pP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3. Әлеуметтік-экономикалық әсер, игілік алушыларға пайдасы </w:t>
      </w:r>
    </w:p>
    <w:bookmarkEnd w:id="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болжамды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Урбандалу деңгейінің ұлғаюы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 соңына)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 мен облыс орталықтарында (сондай-ақ</w:t>
            </w:r>
          </w:p>
          <w:p>
            <w:pPr>
              <w:spacing w:after="20"/>
              <w:ind w:left="20"/>
              <w:jc w:val="both"/>
            </w:pPr>
            <w:r>
              <w:rPr>
                <w:rFonts w:ascii="Times New Roman"/>
                <w:b w:val="false"/>
                <w:i w:val="false"/>
                <w:color w:val="000000"/>
                <w:sz w:val="20"/>
              </w:rPr>
              <w:t xml:space="preserve">
Семей қаласында) халық санының өсуі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АЕМ-ге денсаулық сақтау, білім беру, әлеуметтік қамсыздандыру, мәдениет, спорт және агроөнеркәсіптік кешен саласындағы мамандарды, сондай-ақ ауылдар, кенттер, ауылдық округтер әкімдері аппараттарының мемлекеттік қызметшілерін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барлық көздері есебінен халықтың тұрғын үй жағдайын жақсартуды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отбасы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Қалаларда сумен жабдықтау қызметтеріне қол жеткізуді </w:t>
            </w:r>
          </w:p>
          <w:p>
            <w:pPr>
              <w:spacing w:after="20"/>
              <w:ind w:left="20"/>
              <w:jc w:val="both"/>
            </w:pPr>
            <w:r>
              <w:rPr>
                <w:rFonts w:ascii="Times New Roman"/>
                <w:b w:val="false"/>
                <w:i w:val="false"/>
                <w:color w:val="000000"/>
                <w:sz w:val="20"/>
              </w:rPr>
              <w:t>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Ауылдарда сумен жабдықтау қызметтеріне қол жеткізуді </w:t>
            </w:r>
          </w:p>
          <w:p>
            <w:pPr>
              <w:spacing w:after="20"/>
              <w:ind w:left="20"/>
              <w:jc w:val="both"/>
            </w:pPr>
            <w:r>
              <w:rPr>
                <w:rFonts w:ascii="Times New Roman"/>
                <w:b w:val="false"/>
                <w:i w:val="false"/>
                <w:color w:val="000000"/>
                <w:sz w:val="20"/>
              </w:rPr>
              <w:t>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қандастардың жұмыспен қамтылу деңгейін, оның ішінде кәсіпкерлік бастаманы дамыта отырып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әсері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Астанада, республикалық маңызы бар қалалардың ЖӨӨ-сін ұлғайту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жобасының шеңберінде жұмыс орындарын құру,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жұмыс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инфрақұрылымды дамыту жобалары бойынша жұмыс орындарын құру,</w:t>
            </w:r>
          </w:p>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жұмыс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 дамыту жобалары бойынша жұмыс орындарын құру,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жұмыс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көлік желісін дамыту бойынша жұмыс орындарын құру,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жұмыс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байланыстылығын артыру бойынша жұмыс орындарын құру,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жұмыс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жүк легін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көрсеткіші бойынша Қазақстанның ДЭФ-тың жаһандық бәсекеге қабілеттілік рейтингіндегі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тиімділігі" (LPI) көрсеткіші бойынша Қазақстанның Дүниежүзілік банк рейтингінде орны (2 жылда бір рет есептеледі)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 w:id="13"/>
    <w:p>
      <w:pPr>
        <w:spacing w:after="0"/>
        <w:ind w:left="0"/>
        <w:jc w:val="left"/>
      </w:pPr>
      <w:r>
        <w:rPr>
          <w:rFonts w:ascii="Times New Roman"/>
          <w:b/>
          <w:i w:val="false"/>
          <w:color w:val="000000"/>
        </w:rPr>
        <w:t xml:space="preserve"> 4. Қажетті ресурстар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 мың тг.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бюджет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Базалық қызметтерге тең қолжетімділік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Инфрақұрылымды кешенді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383 314 720,8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407 681 350,0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392 060 844,0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334 862 243,0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459 011 422,0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1 976 930 579,8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1 405 395 351,0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241 516 418,8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330 018 810,0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"Жайлы тұрғын үй"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484 367 189,0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514 236 186,1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232 949 793,6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335 732 083,5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383 663 388,0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1 950 948 640,2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910 951 586,0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1 039 997 054,2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Көліктік байланысты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Ішкі көлік желісін дамыту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579 999 261,0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578 561 694,0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186 485 039,0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344 099 060,0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438 833 867,0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2 127 978 921,0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1 491 917 921,0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524 463 000,0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111 598 000,0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Аумақтардың байланыстылығын арттыру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30 602 230,0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292 678 063,0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537 125 025,0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330 154 893,0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320 989 893,0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1 511 550 104,0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213 879 104,0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19 780 000,0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1 277 891 000,0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қаржыландыру көздерінің түрлері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1 478 283 400,8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1 793 157 293,1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1 348 620 701,6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1 344 848 279,5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1 602 498 570,0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7 567 408 245,0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4 022 143 962,0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785 759 418,8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2 759 504 864,2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1 083 101 174,0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888 585 153,0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482 099 686,0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653 283 301,0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915 074 648,0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4 022 143 962,0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4 022 143 962,0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195 712 018,8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195 447 000,0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94 386 400,0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151 781 000,0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148 433 000,0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785 759 418,8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785 759 418,8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199 470 208,0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709 125 140,1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772 134 615,6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539 783 978,5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538 990 922,0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2 759 504 864,2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2 759 504 864,2</w:t>
            </w:r>
          </w:p>
        </w:tc>
      </w:tr>
    </w:tbl>
    <w:bookmarkStart w:name="z15" w:id="14"/>
    <w:p>
      <w:pPr>
        <w:spacing w:after="0"/>
        <w:ind w:left="0"/>
        <w:jc w:val="left"/>
      </w:pPr>
      <w:r>
        <w:rPr>
          <w:rFonts w:ascii="Times New Roman"/>
          <w:b/>
          <w:i w:val="false"/>
          <w:color w:val="000000"/>
        </w:rPr>
        <w:t xml:space="preserve"> 5. Жауапкершілік пен өкілеттіктерді бөлу</w:t>
      </w:r>
    </w:p>
    <w:bookmarkEnd w:id="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Базалық қызметтерге тең қолжетімділік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Инфрақұрылымды кешенді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Нұр-Сұлтан, Алматы, Шымкент қалаларының шеткі аумақтарында тұратын тұрғындарды жолдармен, инженерлік желілермен және әлеуметтік объектілермен қамту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w:t>
            </w:r>
          </w:p>
          <w:p>
            <w:pPr>
              <w:spacing w:after="20"/>
              <w:ind w:left="20"/>
              <w:jc w:val="both"/>
            </w:pPr>
            <w:r>
              <w:rPr>
                <w:rFonts w:ascii="Times New Roman"/>
                <w:b w:val="false"/>
                <w:i w:val="false"/>
                <w:color w:val="000000"/>
                <w:sz w:val="20"/>
              </w:rPr>
              <w:t>
Ә.Е. Әбдіқадыров,</w:t>
            </w:r>
          </w:p>
          <w:p>
            <w:pPr>
              <w:spacing w:after="20"/>
              <w:ind w:left="20"/>
              <w:jc w:val="both"/>
            </w:pPr>
            <w:r>
              <w:rPr>
                <w:rFonts w:ascii="Times New Roman"/>
                <w:b w:val="false"/>
                <w:i w:val="false"/>
                <w:color w:val="000000"/>
                <w:sz w:val="20"/>
              </w:rPr>
              <w:t>
Ақмола облысының,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әкімдіктер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ФУА құрамына кіретін моно- және шағын қалаларда, шекара маңындағы шағын қалаларда, сондай-ақ халқының саны</w:t>
            </w:r>
          </w:p>
          <w:p>
            <w:pPr>
              <w:spacing w:after="20"/>
              <w:ind w:left="20"/>
              <w:jc w:val="both"/>
            </w:pPr>
            <w:r>
              <w:rPr>
                <w:rFonts w:ascii="Times New Roman"/>
                <w:b w:val="false"/>
                <w:i w:val="false"/>
                <w:color w:val="000000"/>
                <w:sz w:val="20"/>
              </w:rPr>
              <w:t>
50 мың адамнан асатын моноқалаларда инженерлік және көлік инфрақұрылымының тозуын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w:t>
            </w:r>
          </w:p>
          <w:p>
            <w:pPr>
              <w:spacing w:after="20"/>
              <w:ind w:left="20"/>
              <w:jc w:val="both"/>
            </w:pPr>
            <w:r>
              <w:rPr>
                <w:rFonts w:ascii="Times New Roman"/>
                <w:b w:val="false"/>
                <w:i w:val="false"/>
                <w:color w:val="000000"/>
                <w:sz w:val="20"/>
              </w:rPr>
              <w:t>
Ә.Е. Әбдіқадыров,</w:t>
            </w:r>
          </w:p>
          <w:p>
            <w:pPr>
              <w:spacing w:after="20"/>
              <w:ind w:left="20"/>
              <w:jc w:val="both"/>
            </w:pPr>
            <w:r>
              <w:rPr>
                <w:rFonts w:ascii="Times New Roman"/>
                <w:b w:val="false"/>
                <w:i w:val="false"/>
                <w:color w:val="000000"/>
                <w:sz w:val="20"/>
              </w:rPr>
              <w:t>
облыстардың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әкімдіктер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Жаңғыртылған тірек және серіктес АЕМ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w:t>
            </w:r>
          </w:p>
          <w:p>
            <w:pPr>
              <w:spacing w:after="20"/>
              <w:ind w:left="20"/>
              <w:jc w:val="both"/>
            </w:pPr>
            <w:r>
              <w:rPr>
                <w:rFonts w:ascii="Times New Roman"/>
                <w:b w:val="false"/>
                <w:i w:val="false"/>
                <w:color w:val="000000"/>
                <w:sz w:val="20"/>
              </w:rPr>
              <w:t>
Ә.Е. Әбдіқадыров,</w:t>
            </w:r>
          </w:p>
          <w:p>
            <w:pPr>
              <w:spacing w:after="20"/>
              <w:ind w:left="20"/>
              <w:jc w:val="both"/>
            </w:pPr>
            <w:r>
              <w:rPr>
                <w:rFonts w:ascii="Times New Roman"/>
                <w:b w:val="false"/>
                <w:i w:val="false"/>
                <w:color w:val="000000"/>
                <w:sz w:val="20"/>
              </w:rPr>
              <w:t>
облыстардың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әкімдіктер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Ауылдық елді мекендерге жұмыс істеу және тұру үшін келген, тұрғын үй сатып алуға немесе салуға бюджеттік кредиттер алған денсаулық сақтау, білім беру, әлеуметтік қамсыздандыру, мәдениет, спорт және агроөнеркәсіптік кешен саласындағы мамандардың, ауылдар, кенттер, ауылдық округтер әкімдерінің аппараттары мемлекеттік қызметшілерінің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w:t>
            </w:r>
          </w:p>
          <w:p>
            <w:pPr>
              <w:spacing w:after="20"/>
              <w:ind w:left="20"/>
              <w:jc w:val="both"/>
            </w:pPr>
            <w:r>
              <w:rPr>
                <w:rFonts w:ascii="Times New Roman"/>
                <w:b w:val="false"/>
                <w:i w:val="false"/>
                <w:color w:val="000000"/>
                <w:sz w:val="20"/>
              </w:rPr>
              <w:t>
Ә.Е. Әбдіқадыров,</w:t>
            </w:r>
          </w:p>
          <w:p>
            <w:pPr>
              <w:spacing w:after="20"/>
              <w:ind w:left="20"/>
              <w:jc w:val="both"/>
            </w:pPr>
            <w:r>
              <w:rPr>
                <w:rFonts w:ascii="Times New Roman"/>
                <w:b w:val="false"/>
                <w:i w:val="false"/>
                <w:color w:val="000000"/>
                <w:sz w:val="20"/>
              </w:rPr>
              <w:t>
облыстардың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әкімдіктер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Өңіраралық еңбек ұтқырлығы шеңберінде қоныс аударушылар саны</w:t>
            </w:r>
          </w:p>
          <w:p>
            <w:pPr>
              <w:spacing w:after="20"/>
              <w:ind w:left="20"/>
              <w:jc w:val="both"/>
            </w:pPr>
            <w:r>
              <w:rPr>
                <w:rFonts w:ascii="Times New Roman"/>
                <w:b w:val="false"/>
                <w:i w:val="false"/>
                <w:color w:val="000000"/>
                <w:sz w:val="20"/>
              </w:rPr>
              <w:t>
(оңтүстік-солтүстік)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w:t>
            </w:r>
          </w:p>
          <w:p>
            <w:pPr>
              <w:spacing w:after="20"/>
              <w:ind w:left="20"/>
              <w:jc w:val="both"/>
            </w:pPr>
            <w:r>
              <w:rPr>
                <w:rFonts w:ascii="Times New Roman"/>
                <w:b w:val="false"/>
                <w:i w:val="false"/>
                <w:color w:val="000000"/>
                <w:sz w:val="20"/>
              </w:rPr>
              <w:t>
бірінші вице-министрі   А.Ә. Сарбасов,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әкімдіктер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Қазақстан Республикасына қоныс аударған отандастар (қандастар)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w:t>
            </w:r>
          </w:p>
          <w:p>
            <w:pPr>
              <w:spacing w:after="20"/>
              <w:ind w:left="20"/>
              <w:jc w:val="both"/>
            </w:pPr>
            <w:r>
              <w:rPr>
                <w:rFonts w:ascii="Times New Roman"/>
                <w:b w:val="false"/>
                <w:i w:val="false"/>
                <w:color w:val="000000"/>
                <w:sz w:val="20"/>
              </w:rPr>
              <w:t>
бірінші вице-министрі   А.Ә. Сарбасов,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әкімдіктер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 Халықтың сумен жабдықтау жөніндегі көрсетілетін қызметтерге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Ұлттық экономика вице-министрі</w:t>
            </w:r>
          </w:p>
          <w:p>
            <w:pPr>
              <w:spacing w:after="20"/>
              <w:ind w:left="20"/>
              <w:jc w:val="both"/>
            </w:pPr>
            <w:r>
              <w:rPr>
                <w:rFonts w:ascii="Times New Roman"/>
                <w:b w:val="false"/>
                <w:i w:val="false"/>
                <w:color w:val="000000"/>
                <w:sz w:val="20"/>
              </w:rPr>
              <w:t>
Ә.Е. Әбдіқадыров,</w:t>
            </w:r>
          </w:p>
          <w:p>
            <w:pPr>
              <w:spacing w:after="20"/>
              <w:ind w:left="20"/>
              <w:jc w:val="both"/>
            </w:pPr>
            <w:r>
              <w:rPr>
                <w:rFonts w:ascii="Times New Roman"/>
                <w:b w:val="false"/>
                <w:i w:val="false"/>
                <w:color w:val="000000"/>
                <w:sz w:val="20"/>
              </w:rPr>
              <w:t>
ҚР Экология,  геология және табиғи ресурстар  вице-министрі   С.С. Қожаниязов,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ЭГТРМ, әкімдіктер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8-көрсеткіш. Қалалардағы сарқынды суларды тазарту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Ұлттық экономика вице-министрі</w:t>
            </w:r>
          </w:p>
          <w:p>
            <w:pPr>
              <w:spacing w:after="20"/>
              <w:ind w:left="20"/>
              <w:jc w:val="both"/>
            </w:pPr>
            <w:r>
              <w:rPr>
                <w:rFonts w:ascii="Times New Roman"/>
                <w:b w:val="false"/>
                <w:i w:val="false"/>
                <w:color w:val="000000"/>
                <w:sz w:val="20"/>
              </w:rPr>
              <w:t>
Ә.Е. Әбдіқадыров,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әкімдіктер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9-көрсеткіш.  Үйге ортақ жылу және су есептегіш құралдарымен қамтамасыз</w:t>
            </w:r>
          </w:p>
          <w:p>
            <w:pPr>
              <w:spacing w:after="20"/>
              <w:ind w:left="20"/>
              <w:jc w:val="both"/>
            </w:pPr>
            <w:r>
              <w:rPr>
                <w:rFonts w:ascii="Times New Roman"/>
                <w:b w:val="false"/>
                <w:i w:val="false"/>
                <w:color w:val="000000"/>
                <w:sz w:val="20"/>
              </w:rPr>
              <w:t>
ету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әкімдіктер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"Жайлы тұрғын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Пайдалануға берілген тұрғын ғимараттардың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Ұлттық экономика вице-министрі</w:t>
            </w:r>
          </w:p>
          <w:p>
            <w:pPr>
              <w:spacing w:after="20"/>
              <w:ind w:left="20"/>
              <w:jc w:val="both"/>
            </w:pPr>
            <w:r>
              <w:rPr>
                <w:rFonts w:ascii="Times New Roman"/>
                <w:b w:val="false"/>
                <w:i w:val="false"/>
                <w:color w:val="000000"/>
                <w:sz w:val="20"/>
              </w:rPr>
              <w:t>
Ә.Е. Әбдіқадыров,</w:t>
            </w:r>
          </w:p>
          <w:p>
            <w:pPr>
              <w:spacing w:after="20"/>
              <w:ind w:left="20"/>
              <w:jc w:val="both"/>
            </w:pPr>
            <w:r>
              <w:rPr>
                <w:rFonts w:ascii="Times New Roman"/>
                <w:b w:val="false"/>
                <w:i w:val="false"/>
                <w:color w:val="000000"/>
                <w:sz w:val="20"/>
              </w:rPr>
              <w:t>
ҚР Ауыл шаруашылығы вице-министрі</w:t>
            </w:r>
          </w:p>
          <w:p>
            <w:pPr>
              <w:spacing w:after="20"/>
              <w:ind w:left="20"/>
              <w:jc w:val="both"/>
            </w:pPr>
            <w:r>
              <w:rPr>
                <w:rFonts w:ascii="Times New Roman"/>
                <w:b w:val="false"/>
                <w:i w:val="false"/>
                <w:color w:val="000000"/>
                <w:sz w:val="20"/>
              </w:rPr>
              <w:t>
Р.Ж. Құрманов,</w:t>
            </w:r>
          </w:p>
          <w:p>
            <w:pPr>
              <w:spacing w:after="20"/>
              <w:ind w:left="20"/>
              <w:jc w:val="both"/>
            </w:pPr>
            <w:r>
              <w:rPr>
                <w:rFonts w:ascii="Times New Roman"/>
                <w:b w:val="false"/>
                <w:i w:val="false"/>
                <w:color w:val="000000"/>
                <w:sz w:val="20"/>
              </w:rPr>
              <w:t>
ҚР Ақпарат және қоғамдық даму  вице-министрі А.Қ. Омаров,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АШМ, АҚДМ, әкімдіктер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Көліктік байланысты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Ішкі көлік желісін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Нормативтік күйдегі республикалық маңызы бар автожолдардың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Нормативтік күйдегі жергілікті маңызы бар автожолдардың үлесі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әкімдіктер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Автожолдардың Ұлттық стандартқа сәйкес жол бойындағы сервис объектілерімен қамтамасыз етілу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Аумақтардың байланыстылығын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Қазақстан Республикасының аумағы арқылы транзит көлемінің өсуі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контейнерлер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Транскаспий бағытындағы контейнерлер легінің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Қазақстанның 5 әуежайының жерүсті инфрақұрылымын жаңғырту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Батыс Қазақстан, Қызылорда  облыстарының, Алматы және Шымкент қалаларының әкімдері,</w:t>
            </w:r>
          </w:p>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ИИДМ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Жергілікті әуе желілерінің</w:t>
            </w:r>
          </w:p>
          <w:p>
            <w:pPr>
              <w:spacing w:after="20"/>
              <w:ind w:left="20"/>
              <w:jc w:val="both"/>
            </w:pPr>
            <w:r>
              <w:rPr>
                <w:rFonts w:ascii="Times New Roman"/>
                <w:b w:val="false"/>
                <w:i w:val="false"/>
                <w:color w:val="000000"/>
                <w:sz w:val="20"/>
              </w:rPr>
              <w:t>
8 әуеайлағын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Батыс Қазақстан, Қарағанды, Қостанай, Түркістан облыстарының әкімдері,</w:t>
            </w:r>
          </w:p>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ИИДМ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w:t>
            </w:r>
          </w:p>
          <w:p>
            <w:pPr>
              <w:spacing w:after="20"/>
              <w:ind w:left="20"/>
              <w:jc w:val="both"/>
            </w:pPr>
            <w:r>
              <w:rPr>
                <w:rFonts w:ascii="Times New Roman"/>
                <w:b w:val="false"/>
                <w:i w:val="false"/>
                <w:color w:val="000000"/>
                <w:sz w:val="20"/>
              </w:rPr>
              <w:t>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Пайдалану мерзімі 25 жылдан асқан теміржол жылжымалы құрамының (жолаушылар вагондарының)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Техникалық флоттың тозуын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  Кеме қатынайтын шлюздерде гидродинамикалық оқиғалардың туындау тәуекелінің үлесін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 іске асыру, мониторинг, түзету бойынша ұсыныстар енгізу, есептілікті дайындау.</w:t>
            </w:r>
          </w:p>
          <w:p>
            <w:pPr>
              <w:spacing w:after="20"/>
              <w:ind w:left="20"/>
              <w:jc w:val="both"/>
            </w:pPr>
            <w:r>
              <w:rPr>
                <w:rFonts w:ascii="Times New Roman"/>
                <w:b w:val="false"/>
                <w:i w:val="false"/>
                <w:color w:val="000000"/>
                <w:sz w:val="20"/>
              </w:rPr>
              <w:t>
Тікелей басшылықты жүзеге асырады, жоспарланған нәтижелерге қол жеткізу үшін қажетті әкімшілік және басқарушылық шешімдер қабылдайды. Көрсеткіштерге қол жеткізуді қамтамасыз етеді.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"Қуатты өңірлер – ел дамуының</w:t>
            </w:r>
            <w:r>
              <w:br/>
            </w:r>
            <w:r>
              <w:rPr>
                <w:rFonts w:ascii="Times New Roman"/>
                <w:b w:val="false"/>
                <w:i w:val="false"/>
                <w:color w:val="000000"/>
                <w:sz w:val="20"/>
              </w:rPr>
              <w:t>драйвері" ұлттық жобасына</w:t>
            </w:r>
            <w:r>
              <w:br/>
            </w:r>
            <w:r>
              <w:rPr>
                <w:rFonts w:ascii="Times New Roman"/>
                <w:b w:val="false"/>
                <w:i w:val="false"/>
                <w:color w:val="000000"/>
                <w:sz w:val="20"/>
              </w:rPr>
              <w:t>қосымша</w:t>
            </w:r>
          </w:p>
        </w:tc>
      </w:tr>
    </w:tbl>
    <w:bookmarkStart w:name="z17" w:id="15"/>
    <w:p>
      <w:pPr>
        <w:spacing w:after="0"/>
        <w:ind w:left="0"/>
        <w:jc w:val="left"/>
      </w:pPr>
      <w:r>
        <w:rPr>
          <w:rFonts w:ascii="Times New Roman"/>
          <w:b/>
          <w:i w:val="false"/>
          <w:color w:val="000000"/>
        </w:rPr>
        <w:t xml:space="preserve"> "Қуатты өңірлер – ел дамуының драйвері" ұлттық жобасын іске асыру жөніндегі жоспар-график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2020жылғы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барлығы</w:t>
            </w:r>
          </w:p>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жылғы фактіге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Стратегиялық көрсеткіштер:</w:t>
            </w:r>
          </w:p>
          <w:p>
            <w:pPr>
              <w:spacing w:after="20"/>
              <w:ind w:left="20"/>
              <w:jc w:val="both"/>
            </w:pPr>
            <w:r>
              <w:rPr>
                <w:rFonts w:ascii="Times New Roman"/>
                <w:b w:val="false"/>
                <w:i w:val="false"/>
                <w:color w:val="000000"/>
                <w:sz w:val="20"/>
              </w:rPr>
              <w:t>2025 жылдың соңына қарай урбандалу деңгейі – 62,6 %,</w:t>
            </w:r>
          </w:p>
          <w:p>
            <w:pPr>
              <w:spacing w:after="20"/>
              <w:ind w:left="20"/>
              <w:jc w:val="both"/>
            </w:pPr>
            <w:r>
              <w:rPr>
                <w:rFonts w:ascii="Times New Roman"/>
                <w:b w:val="false"/>
                <w:i w:val="false"/>
                <w:color w:val="000000"/>
                <w:sz w:val="20"/>
              </w:rPr>
              <w:t xml:space="preserve">
2025 жылдың соңына қарай тұрғын үйдің қолжетімділігі – 0,44 (халықтың жан басына шаққандағы орташа табыстарының 1 ш. м. орташа құнына қатынасы (жаңа тұрғын үйді сату (көппәтерлі үйлердегі пәтерлер), </w:t>
            </w:r>
          </w:p>
          <w:p>
            <w:pPr>
              <w:spacing w:after="20"/>
              <w:ind w:left="20"/>
              <w:jc w:val="both"/>
            </w:pPr>
            <w:r>
              <w:rPr>
                <w:rFonts w:ascii="Times New Roman"/>
                <w:b w:val="false"/>
                <w:i w:val="false"/>
                <w:color w:val="000000"/>
                <w:sz w:val="20"/>
              </w:rPr>
              <w:t xml:space="preserve">
2025 жылдың соңына қарай еңбек өнімділігінің өсуі, 2019 жылғы деңгейден 2019 жылдың бағасында өсу %-ы (құрылыс) – 42,6 %, </w:t>
            </w:r>
          </w:p>
          <w:p>
            <w:pPr>
              <w:spacing w:after="20"/>
              <w:ind w:left="20"/>
              <w:jc w:val="both"/>
            </w:pPr>
            <w:r>
              <w:rPr>
                <w:rFonts w:ascii="Times New Roman"/>
                <w:b w:val="false"/>
                <w:i w:val="false"/>
                <w:color w:val="000000"/>
                <w:sz w:val="20"/>
              </w:rPr>
              <w:t xml:space="preserve">
2025 жылдың соңына қарай негізгі капиталға инвестициялар, 2019 жылғы деңгейден нақты өсу %-ы (құрылыс) – 22,1 %,  </w:t>
            </w:r>
          </w:p>
          <w:p>
            <w:pPr>
              <w:spacing w:after="20"/>
              <w:ind w:left="20"/>
              <w:jc w:val="both"/>
            </w:pPr>
            <w:r>
              <w:rPr>
                <w:rFonts w:ascii="Times New Roman"/>
                <w:b w:val="false"/>
                <w:i w:val="false"/>
                <w:color w:val="000000"/>
                <w:sz w:val="20"/>
              </w:rPr>
              <w:t>
2025 жылдың соңына қалалар мен АЕМ халықтың сумен жабдықтаудың көрсетілетін қызметтеріне қолжетімділігі – 100 %,</w:t>
            </w:r>
          </w:p>
          <w:p>
            <w:pPr>
              <w:spacing w:after="20"/>
              <w:ind w:left="20"/>
              <w:jc w:val="both"/>
            </w:pPr>
            <w:r>
              <w:rPr>
                <w:rFonts w:ascii="Times New Roman"/>
                <w:b w:val="false"/>
                <w:i w:val="false"/>
                <w:color w:val="000000"/>
                <w:sz w:val="20"/>
              </w:rPr>
              <w:t>
2025 жылдың соңына қарай қалаларда халықтың су бұру қызметтеріне қол жеткізуін ұлғайту – 100 %,</w:t>
            </w:r>
          </w:p>
          <w:p>
            <w:pPr>
              <w:spacing w:after="20"/>
              <w:ind w:left="20"/>
              <w:jc w:val="both"/>
            </w:pPr>
            <w:r>
              <w:rPr>
                <w:rFonts w:ascii="Times New Roman"/>
                <w:b w:val="false"/>
                <w:i w:val="false"/>
                <w:color w:val="000000"/>
                <w:sz w:val="20"/>
              </w:rPr>
              <w:t>
2025 жылдың соңына қарай ЖАО жұмыс сапасына қанағаттану деңгейі – 80 %</w:t>
            </w:r>
          </w:p>
          <w:p>
            <w:pPr>
              <w:spacing w:after="20"/>
              <w:ind w:left="20"/>
              <w:jc w:val="both"/>
            </w:pPr>
            <w:r>
              <w:rPr>
                <w:rFonts w:ascii="Times New Roman"/>
                <w:b w:val="false"/>
                <w:i w:val="false"/>
                <w:color w:val="000000"/>
                <w:sz w:val="20"/>
              </w:rPr>
              <w:t>
Тұрақты даму мақсаттары:</w:t>
            </w:r>
          </w:p>
          <w:p>
            <w:pPr>
              <w:spacing w:after="20"/>
              <w:ind w:left="20"/>
              <w:jc w:val="both"/>
            </w:pPr>
            <w:r>
              <w:rPr>
                <w:rFonts w:ascii="Times New Roman"/>
                <w:b w:val="false"/>
                <w:i w:val="false"/>
                <w:color w:val="000000"/>
                <w:sz w:val="20"/>
              </w:rPr>
              <w:t>
11-мақсат, 11.1.1-көрсеткіш 2025 жылдың үйлерде тұратындардың саны – 19 764 адам</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Базалық көрсетілетін қызметтерге тең қолжетімділік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Инфрақұрылымды кешенді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Ә.Е. Әбдіқадыров, ҚР Индустрия және инфрақұрылымдық даму  бірінші вице-министрі Қ.А. Өскенбаев, ҚР Экология, геология және табиғи ресурстар  вице-министрі  С.С. Қожаниязов,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228,0мың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383 314 720,8</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407 681 350,0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392 060 844,0мың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334 862 243,0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011 422,0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1 976 930 579,8</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1 405 395 351,0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241 516 418,8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330 018 810,0мың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w:t>
            </w:r>
          </w:p>
          <w:p>
            <w:pPr>
              <w:spacing w:after="20"/>
              <w:ind w:left="20"/>
              <w:jc w:val="both"/>
            </w:pPr>
            <w:r>
              <w:rPr>
                <w:rFonts w:ascii="Times New Roman"/>
                <w:b w:val="false"/>
                <w:i w:val="false"/>
                <w:color w:val="000000"/>
                <w:sz w:val="20"/>
              </w:rPr>
              <w:t xml:space="preserve">
Нұр-Сұлтан, Алматы, Шымкент қалаларының шеткі аумақтарында тұратын тұрғындарды жолдармен, инженерлік желілермен және әлеуметтік объектілермен қамту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Ә.Е. Әбдіқадыров, Ақмола, облыстардың,  Нұр-Сұлтан, Алматы және Шымкент қалаларының әкімдері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 мың адам</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193,7мың адам</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192,5мың адам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160,4мың адам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155,8мың адам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p>
            <w:pPr>
              <w:spacing w:after="20"/>
              <w:ind w:left="20"/>
              <w:jc w:val="both"/>
            </w:pPr>
            <w:r>
              <w:rPr>
                <w:rFonts w:ascii="Times New Roman"/>
                <w:b w:val="false"/>
                <w:i w:val="false"/>
                <w:color w:val="000000"/>
                <w:sz w:val="20"/>
              </w:rPr>
              <w:t>
мың адам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166 975 000,0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151 755 000,0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220 000,0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Нұр-Сұлтан, Алматы, Шымкент қалаларының шеткі аумақтарын жолдармен, инженерлік желілермен және әлеуметтік объектілермен жайластыру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Ә.Е. Әбдіқадыров, ҰЭМ ӨДД директоры Д.К.Жамбайбек, Ақмола облысы, Нұр-Сұлтан, Алматы және Шымкент қалалары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бюджеттік инвестициялық жоба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бюджеттік инвестициялық жоба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бюджеттік инвестициялық жоба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бюджеттік инвестициялық жоба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бюджеттік инвестициялық жоба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бюджеттік инвестициялық жоба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075 225,0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34 975 000,0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166 975 000,0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151 755 000,0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220 000,0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ФУА құрамына кіретін моно- және шағын қалаларда, шекара маңындағы шағын қалаларда, сондай-ақ халқының саны 50 мың адамнан асатын моноқалаларда инженерлік және көлік инфрақұрылымының тозуын төмендету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Ә.Е. Әбдіқадыров, облыстар әкімдері</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Моно- және шағын қалаларда инженерлік және көліктік  инфрақұрылымды дамыту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Ә.Е. Әбдіқадыров, ҰЭМ ӨДД директоры Д.К. Жамбайбек, облыстар әкімдерінің орынбасарлары</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9 982 803,0мың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18 150 000,0мың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Моно- және шағын қалаларда "зәкірлік" инвестициялық жобаларды іске асыру</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Ә.Е. Әбдіқадыров, ҰЭМ ӨДД директоры Д.К. Жамбайбек, облыстар әкімдерінің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зәкірлік жоба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зәкірлік жоба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зәкірлік жоба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зәкірлік жоба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зәкірлік жоба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зәкірлік жоба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xml:space="preserve">
Жаңғыртылған тірек және серіктес АЕМ саны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Ә.Е. Әбдіқадыров, облыстар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АЕМ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АЕМ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
АЕМ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АЕМ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АЕМ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572 593 243,0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993 243,0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"Ауыл – Ел бесігі" жобасы шеңберінде өңірлік стандарттар жүйесіне сәйкестендіру мақсатында тірек және серіктес ауылдарды жаңғырту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Ә.Е. Әбдіқадыров, ҰЭМ ӨДД директоры Д.К. Жамбайбек, облыстар  әкімдерінің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619</w:t>
            </w:r>
          </w:p>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116 593 243,0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000 000,0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572 593 243,0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993 243,0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4-көрсеткіш. </w:t>
            </w:r>
          </w:p>
          <w:p>
            <w:pPr>
              <w:spacing w:after="20"/>
              <w:ind w:left="20"/>
              <w:jc w:val="both"/>
            </w:pPr>
            <w:r>
              <w:rPr>
                <w:rFonts w:ascii="Times New Roman"/>
                <w:b w:val="false"/>
                <w:i w:val="false"/>
                <w:color w:val="000000"/>
                <w:sz w:val="20"/>
              </w:rPr>
              <w:t>
Ауылдық елді мекендерге жұмыс істеу және тұру үшін келген, тұрғын үй сатып алуға немесе салуға бюджеттік кредиттер алған денсаулық сақтау, білім беру, әлеуметтік қамсыздандыру, мәдениет, спорт және агроөнеркәсіптік кешен саласындағы мамандардың, ауылдар, кенттер, ауылдық округтер әкімдерінің аппараттары мемлекеттік қызметшілерінің саны</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Ә.Е. Әбдіқадыров, облыстардың әкімдері</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p>
            <w:pPr>
              <w:spacing w:after="20"/>
              <w:ind w:left="20"/>
              <w:jc w:val="both"/>
            </w:pPr>
            <w:r>
              <w:rPr>
                <w:rFonts w:ascii="Times New Roman"/>
                <w:b w:val="false"/>
                <w:i w:val="false"/>
                <w:color w:val="000000"/>
                <w:sz w:val="20"/>
              </w:rPr>
              <w:t>
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4 570маман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p>
            <w:pPr>
              <w:spacing w:after="20"/>
              <w:ind w:left="20"/>
              <w:jc w:val="both"/>
            </w:pPr>
            <w:r>
              <w:rPr>
                <w:rFonts w:ascii="Times New Roman"/>
                <w:b w:val="false"/>
                <w:i w:val="false"/>
                <w:color w:val="000000"/>
                <w:sz w:val="20"/>
              </w:rPr>
              <w:t>
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алуға немесе салуға облыстық бюджеттерді кредиттеу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Ә.Е. Әбдіқадыров, ҰЭМ ӨДД директоры Д.К. Жамбайбек, облыстар  әкімдерінің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000 000,0мың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000 000,0мың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000 000,0мың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w:t>
            </w:r>
          </w:p>
          <w:p>
            <w:pPr>
              <w:spacing w:after="20"/>
              <w:ind w:left="20"/>
              <w:jc w:val="both"/>
            </w:pPr>
            <w:r>
              <w:rPr>
                <w:rFonts w:ascii="Times New Roman"/>
                <w:b w:val="false"/>
                <w:i w:val="false"/>
                <w:color w:val="000000"/>
                <w:sz w:val="20"/>
              </w:rPr>
              <w:t>
Өңіраралық еңбек ұтқырлығы шеңберінде қоныс аударушылар саны (оңтүстік-солтүстік)</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бірінші вице-министрі А.Ә. Сарбасов,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мың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мың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мың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мың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46 701 306,0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46 701 306,0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Өңіраралық еңбек ұтқырлығы шеңберінде қоныс аударуды қамтамасыз ету (оңтүстік-солтүстік)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бірінші вице-министрі А.Ә. Сарбасов,</w:t>
            </w:r>
          </w:p>
          <w:p>
            <w:pPr>
              <w:spacing w:after="20"/>
              <w:ind w:left="20"/>
              <w:jc w:val="both"/>
            </w:pPr>
            <w:r>
              <w:rPr>
                <w:rFonts w:ascii="Times New Roman"/>
                <w:b w:val="false"/>
                <w:i w:val="false"/>
                <w:color w:val="000000"/>
                <w:sz w:val="20"/>
              </w:rPr>
              <w:t>
ҚР Еңбекмині ЕӘҚКҚК төрағасының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Е.М. Абулхатин, облыстардың,  Нұр-Сұлтан, Алматы және Шымкент қалалары әкімдерінің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4 507 958,0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7 191 092,0мың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11 520 480,0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740 888,0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11 740 888,0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46 701 306,0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46 701 306,0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w:t>
            </w:r>
          </w:p>
          <w:p>
            <w:pPr>
              <w:spacing w:after="20"/>
              <w:ind w:left="20"/>
              <w:jc w:val="both"/>
            </w:pPr>
            <w:r>
              <w:rPr>
                <w:rFonts w:ascii="Times New Roman"/>
                <w:b w:val="false"/>
                <w:i w:val="false"/>
                <w:color w:val="000000"/>
                <w:sz w:val="20"/>
              </w:rPr>
              <w:t>
Қазақстан Республикасына қоныс аударған отандастар (қандастар)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бірінші вице-министрі А.Ә. Сарбасов,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мың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мың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мың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мың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мың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Қандастарды қабылдаудың өңірлік квотасын белгілеу туралы бұйрықты әзірлеу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 және халықты әлеуметтік қорғау   бірінші вице-министрі А.Ә. Сарбасов,</w:t>
            </w:r>
          </w:p>
          <w:p>
            <w:pPr>
              <w:spacing w:after="20"/>
              <w:ind w:left="20"/>
              <w:jc w:val="both"/>
            </w:pPr>
            <w:r>
              <w:rPr>
                <w:rFonts w:ascii="Times New Roman"/>
                <w:b w:val="false"/>
                <w:i w:val="false"/>
                <w:color w:val="000000"/>
                <w:sz w:val="20"/>
              </w:rPr>
              <w:t>
ҚР Еңбекмині ЕӘҚКҚК төрағасының орынбасары Е.М. Абулхатин, облыстардың,   Нұр-Сұлтан, Алматы және Шымкент қалалары әкімдерінің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бұйрық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бұйрық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бұйрық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бұйрық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w:t>
            </w:r>
          </w:p>
          <w:p>
            <w:pPr>
              <w:spacing w:after="20"/>
              <w:ind w:left="20"/>
              <w:jc w:val="both"/>
            </w:pPr>
            <w:r>
              <w:rPr>
                <w:rFonts w:ascii="Times New Roman"/>
                <w:b w:val="false"/>
                <w:i w:val="false"/>
                <w:color w:val="000000"/>
                <w:sz w:val="20"/>
              </w:rPr>
              <w:t xml:space="preserve">
Халықтың сумен жабдықтау жөніндегі көрсетілетін қызметтерге  қолжетімділігін қамтамасыз ету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Ұлттық экономика   вице-министрі Ә.Е. Әбдіқадыров, ҚР Экология, геология және табиғи ресурстар  вице-министрі  С.С. Қожаниязов,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млн адам</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млн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млн  адам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млн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млн адам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млн адам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p>
            <w:pPr>
              <w:spacing w:after="20"/>
              <w:ind w:left="20"/>
              <w:jc w:val="both"/>
            </w:pPr>
            <w:r>
              <w:rPr>
                <w:rFonts w:ascii="Times New Roman"/>
                <w:b w:val="false"/>
                <w:i w:val="false"/>
                <w:color w:val="000000"/>
                <w:sz w:val="20"/>
              </w:rPr>
              <w:t>
614 220,8</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510 345 802,0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125 268 418,8</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Қалалық жерлерде сумен жабдықтау және су бұру жүйелерін салу және реконструкциялау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"ТКШ ҚазОрталығы" АҚ төрағасы</w:t>
            </w:r>
          </w:p>
          <w:p>
            <w:pPr>
              <w:spacing w:after="20"/>
              <w:ind w:left="20"/>
              <w:jc w:val="both"/>
            </w:pPr>
            <w:r>
              <w:rPr>
                <w:rFonts w:ascii="Times New Roman"/>
                <w:b w:val="false"/>
                <w:i w:val="false"/>
                <w:color w:val="000000"/>
                <w:sz w:val="20"/>
              </w:rPr>
              <w:t>
Е.У. Төлеуов (келісу бойынша),  облыстар,  Нұр-Сұлтан, Алматы және Шымкент қалалары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км</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км</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км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км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км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км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p>
            <w:pPr>
              <w:spacing w:after="20"/>
              <w:ind w:left="20"/>
              <w:jc w:val="both"/>
            </w:pPr>
            <w:r>
              <w:rPr>
                <w:rFonts w:ascii="Times New Roman"/>
                <w:b w:val="false"/>
                <w:i w:val="false"/>
                <w:color w:val="000000"/>
                <w:sz w:val="20"/>
              </w:rPr>
              <w:t>
000,0мың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85 058 168,8мың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116 828 032,0мың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34 797 688,0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15 384 460,0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270 068 348,8</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237 335 788,0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32 732 560,8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77 325 608,0мың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109 328 032,0мың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27 297 688,0мың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10 384 460,0мың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237 335 788,0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237 335 788,0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900 000,0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7 732 560,8мың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32 732 560,8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32 732 560,8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Ауылдық жерлерде сумен жабдықтау және су бұру жүйелерін салу және реконструкциялау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"ТКШ ҚазОрталығы" АҚ төрағасы</w:t>
            </w:r>
          </w:p>
          <w:p>
            <w:pPr>
              <w:spacing w:after="20"/>
              <w:ind w:left="20"/>
              <w:jc w:val="both"/>
            </w:pPr>
            <w:r>
              <w:rPr>
                <w:rFonts w:ascii="Times New Roman"/>
                <w:b w:val="false"/>
                <w:i w:val="false"/>
                <w:color w:val="000000"/>
                <w:sz w:val="20"/>
              </w:rPr>
              <w:t>
Е.У. Төлеуов (келісу бойынша), облыстар әкімдерінің орынбасарлары</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км</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км</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км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км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км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км</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84 453 072,0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80 989 504,0мың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65 714 000,0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38 127 000,0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319 033 576,0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259 916 118,0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59 117 458,0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73 335 614,0мың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66 739 504,0мың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51 464 000,0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259 916 118,0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259 916 118,0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11 117 458,0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59 117 458,0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59 117 458,0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Ауылдық жерлерде суды тазартудың кешенді блок-модульдерін орнату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облыстардың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000, 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6 512 000,0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6 630 400,0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33 418 400,0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33 418 400,0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Топтық су тартқыштарды салу және реконструкциялау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ЭГТРМ СРК төрағасы Н.Ж. Алдамжаров, облыстардың, Нұр-Сұлтан, Алматы және Шымкент қалалары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жобалар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жобалар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жобалар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жобалар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4 900 000,0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8 807 279,0мың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4 286 617,0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13 093 896,0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13 093 896,0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8-көрсеткіш. Қалалардағы сарқынды суларды тазарту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Ұлттық экономика   вице-министрі Ә.Е. Әбдіқадыров,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362 046</w:t>
            </w:r>
          </w:p>
          <w:p>
            <w:pPr>
              <w:spacing w:after="20"/>
              <w:ind w:left="20"/>
              <w:jc w:val="both"/>
            </w:pPr>
            <w:r>
              <w:rPr>
                <w:rFonts w:ascii="Times New Roman"/>
                <w:b w:val="false"/>
                <w:i w:val="false"/>
                <w:color w:val="000000"/>
                <w:sz w:val="20"/>
              </w:rPr>
              <w:t>
810,0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330 018 810,0</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Кәріздік-тазарту құрылыстарын салу және реконструкциялау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"ТКШ ҚазОрталығы" АҚ төрағасы</w:t>
            </w:r>
          </w:p>
          <w:p>
            <w:pPr>
              <w:spacing w:after="20"/>
              <w:ind w:left="20"/>
              <w:jc w:val="both"/>
            </w:pPr>
            <w:r>
              <w:rPr>
                <w:rFonts w:ascii="Times New Roman"/>
                <w:b w:val="false"/>
                <w:i w:val="false"/>
                <w:color w:val="000000"/>
                <w:sz w:val="20"/>
              </w:rPr>
              <w:t>
Е.У. Төлеуов (келісу бойынша), облыстар, Нұр-Сұлтан, Алматы және Шымкент қалалары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жобалар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жобалар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жобалар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жобалар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52 144 105,0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120 068 276,0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71 373 895,0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86 432 534,0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330 018 810,0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330 018 810,0 мың</w:t>
            </w:r>
          </w:p>
          <w:p>
            <w:pPr>
              <w:spacing w:after="20"/>
              <w:ind w:left="20"/>
              <w:jc w:val="both"/>
            </w:pPr>
            <w:r>
              <w:rPr>
                <w:rFonts w:ascii="Times New Roman"/>
                <w:b w:val="false"/>
                <w:i w:val="false"/>
                <w:color w:val="000000"/>
                <w:sz w:val="20"/>
              </w:rPr>
              <w:t>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жекеше әріптестің қаражаты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52 144 105,0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120 068 276,0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71 373 895,0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86 432 534,0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330 018 810,0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330 018 810,0 мың</w:t>
            </w:r>
          </w:p>
          <w:p>
            <w:pPr>
              <w:spacing w:after="20"/>
              <w:ind w:left="20"/>
              <w:jc w:val="both"/>
            </w:pPr>
            <w:r>
              <w:rPr>
                <w:rFonts w:ascii="Times New Roman"/>
                <w:b w:val="false"/>
                <w:i w:val="false"/>
                <w:color w:val="000000"/>
                <w:sz w:val="20"/>
              </w:rPr>
              <w:t>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жекеше әріптестің шеккен шығындарын субсидиялау (өтемақы)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облыстық бюджеттерге, Нұр-Сұлтан, Алматы және Шымкент қалаларының бюджеттеріне нысаналы трансферттер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жергілікті бюджет қаражаты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Нұр-Сұлтан және Алматы қалаларында нөсер кәріздері мен арықтарды салу және реконструкциялау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облыстардың,  Нұр-Сұлтан, Алматы және Шымкент қалалары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км желі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км желі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км желі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км желі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км желі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9-көрсеткіш. Үйге ортақ жылу және су есептегіш құралдарымен қамтамасыз ету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Үйге ортақ жылу және су есептегіш құралдарын орнату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 "ТКШ ҚазОрталығы"АҚ төрағасы Е.У. Төлеуов (келісу бойынша), облыстар,   Нұр-Сұлтан, Алматы және Шымкент қалалары әкімдерінің орынбасарлары</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құрал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w:t>
            </w:r>
          </w:p>
          <w:p>
            <w:pPr>
              <w:spacing w:after="20"/>
              <w:ind w:left="20"/>
              <w:jc w:val="both"/>
            </w:pPr>
            <w:r>
              <w:rPr>
                <w:rFonts w:ascii="Times New Roman"/>
                <w:b w:val="false"/>
                <w:i w:val="false"/>
                <w:color w:val="000000"/>
                <w:sz w:val="20"/>
              </w:rPr>
              <w:t>
құрал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құрал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w:t>
            </w:r>
          </w:p>
          <w:p>
            <w:pPr>
              <w:spacing w:after="20"/>
              <w:ind w:left="20"/>
              <w:jc w:val="both"/>
            </w:pPr>
            <w:r>
              <w:rPr>
                <w:rFonts w:ascii="Times New Roman"/>
                <w:b w:val="false"/>
                <w:i w:val="false"/>
                <w:color w:val="000000"/>
                <w:sz w:val="20"/>
              </w:rPr>
              <w:t>
құрал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 Ел бесігі" жобасы шеңберінде жұмыс орындарын құру, оның ішінде: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экономика   вице-министрі Ә.Е. Әбдіқадыров, облыстар,  Нұр-Сұлтан, Алматы және Шымкент қалалары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инфрақұрылымды дамыту жобалары бойынша жұмыс орындарын құру,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облыстар,  Нұр-Сұлтан, Алматы және Шымкент қалалары әкімдерінің орынбасарлары</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"Жайлы тұрғын үй"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Ұлттық экономика   вице-министрі Ә.Е. Әбдіқадыров, ҚР Ауыл шаруашылығы  вице-министрі Р.Ж. Құрманов, ҚР Ақпарат және қоғамдық даму вице-министрі А.Қ.Омаров,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000,0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484 367 189,0мың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514 236 186,1</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232 949 793,6</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335 732 083,5мың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383 663 388,0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1 950 948 640,2</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910 951 586,0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1 039 997 054,2</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Пайдалануға берілген тұрғын ғимараттардың жалпы алаңы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Ұлттық экономика   вице-министрі Ә.Е. Әбдіқадыров, ҚР Ауыл шаруашылығы   вице-министрі Р.Ж. Құрманов, ҚР Ақпарат және қоғамдық даму  вице-министрі А.Қ.Омаров,</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млн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млн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млн шаршы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млн шаршы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млн шаршы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млн шаршы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1 950 948 640,2</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910 951 586,0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1 039 997 054,2</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 мың пәтер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мың пәтер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мың пәтер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 мың пәтер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мың пәтер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p>
            <w:pPr>
              <w:spacing w:after="20"/>
              <w:ind w:left="20"/>
              <w:jc w:val="both"/>
            </w:pPr>
            <w:r>
              <w:rPr>
                <w:rFonts w:ascii="Times New Roman"/>
                <w:b w:val="false"/>
                <w:i w:val="false"/>
                <w:color w:val="000000"/>
                <w:sz w:val="20"/>
              </w:rPr>
              <w:t>
мың пәтер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p>
            <w:pPr>
              <w:spacing w:after="20"/>
              <w:ind w:left="20"/>
              <w:jc w:val="both"/>
            </w:pPr>
            <w:r>
              <w:rPr>
                <w:rFonts w:ascii="Times New Roman"/>
                <w:b w:val="false"/>
                <w:i w:val="false"/>
                <w:color w:val="000000"/>
                <w:sz w:val="20"/>
              </w:rPr>
              <w:t>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p>
            <w:pPr>
              <w:spacing w:after="20"/>
              <w:ind w:left="20"/>
              <w:jc w:val="both"/>
            </w:pPr>
            <w:r>
              <w:rPr>
                <w:rFonts w:ascii="Times New Roman"/>
                <w:b w:val="false"/>
                <w:i w:val="false"/>
                <w:color w:val="000000"/>
                <w:sz w:val="20"/>
              </w:rPr>
              <w:t>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p>
            <w:pPr>
              <w:spacing w:after="20"/>
              <w:ind w:left="20"/>
              <w:jc w:val="both"/>
            </w:pPr>
            <w:r>
              <w:rPr>
                <w:rFonts w:ascii="Times New Roman"/>
                <w:b w:val="false"/>
                <w:i w:val="false"/>
                <w:color w:val="000000"/>
                <w:sz w:val="20"/>
              </w:rPr>
              <w:t>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p>
            <w:pPr>
              <w:spacing w:after="20"/>
              <w:ind w:left="20"/>
              <w:jc w:val="both"/>
            </w:pPr>
            <w:r>
              <w:rPr>
                <w:rFonts w:ascii="Times New Roman"/>
                <w:b w:val="false"/>
                <w:i w:val="false"/>
                <w:color w:val="000000"/>
                <w:sz w:val="20"/>
              </w:rPr>
              <w:t>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Тұрғын үй құрылысы салынатын аудандарға ИКИ-ді дамыту және (немесе) жайластыру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облыстар,  Нұр-Сұлтан, Алматы және Шымкент қалалары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жобалар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жобалар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жобалар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жобалар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жобалар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жобалар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102 950 912,0мың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76 854 463,0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340 389 829,0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340 389 829,0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Жеке құрылыс салу үшін жер учаскелерін инженерлік желілермен жайластыру,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Ауыл шаруашылығы вице-министрі Р.Ж. Құрманов, ҚР ИИДМ ҚТКШК төрағасы Т.Д. Қарағойшин, облыстар, Нұр-Сұлтан, Алматы және Шымкент қалалары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мың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мың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мың учаске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мың учаске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мың учаске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мың учаске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шағын қалаларда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мың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мың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мың учаске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мың учаске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мың учаске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мың учаске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мың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 учаске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 учаске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 учаске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 учаске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"Ескі орамдарды" реновациялау және авариялық (ескі) тұрғын үйлерді бұзу бойынша жұмыстар жүргізу (барлығы – 251 үй)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облыстар, Нұр-Сұлтан, Алматы және Шымкент қалалары әкімдерінің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үй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үй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үй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үй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Үлестік құрылыстың барлық проблемалық тұрғын үйлерін аяқтау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Ақмола, Маңғыстау  облыстары,  Нұр-Сұлтан және Алматы қалалары әкімдерінің орынбасарлары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жобалар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жобалар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жобалар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w:t>
            </w:r>
          </w:p>
          <w:p>
            <w:pPr>
              <w:spacing w:after="20"/>
              <w:ind w:left="20"/>
              <w:jc w:val="both"/>
            </w:pPr>
            <w:r>
              <w:rPr>
                <w:rFonts w:ascii="Times New Roman"/>
                <w:b w:val="false"/>
                <w:i w:val="false"/>
                <w:color w:val="000000"/>
                <w:sz w:val="20"/>
              </w:rPr>
              <w:t>
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ЖАО коммуналдық тұрғын үй қорының тұрғын үйлерін салуды (сатып алуды) қамтамасыз етуі,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"Бәйтерек" ҰБХ" АҚ төрағасы А.Ә. Әріпханов (келісу бойынша), облыстар, Нұр-Сұлтан, Алматы және Шымкент қалалары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p>
            <w:pPr>
              <w:spacing w:after="20"/>
              <w:ind w:left="20"/>
              <w:jc w:val="both"/>
            </w:pPr>
            <w:r>
              <w:rPr>
                <w:rFonts w:ascii="Times New Roman"/>
                <w:b w:val="false"/>
                <w:i w:val="false"/>
                <w:color w:val="000000"/>
                <w:sz w:val="20"/>
              </w:rPr>
              <w:t>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алушы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488 алушы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82 111 723,0мың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11 113 334,0мың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93 225 057,0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93 225 057,0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балалы отбасылар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алушы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алушы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42 381 743,0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6 344 103,0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48 725 846,0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48 725 846,0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халықтың әлеуметтік осал топтары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алушы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 алушы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000 000,0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39 729 980,0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4 769 231,0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44 499 211,0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44 499 211,0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ЖАО-ның әлеуметтік кредиттік тұрғын үй құрылысын қаржыландыру үшін облигациялар шығаруы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"Бәйтерек" ҰБХ" АҚ төрағасы</w:t>
            </w:r>
          </w:p>
          <w:p>
            <w:pPr>
              <w:spacing w:after="20"/>
              <w:ind w:left="20"/>
              <w:jc w:val="both"/>
            </w:pPr>
            <w:r>
              <w:rPr>
                <w:rFonts w:ascii="Times New Roman"/>
                <w:b w:val="false"/>
                <w:i w:val="false"/>
                <w:color w:val="000000"/>
                <w:sz w:val="20"/>
              </w:rPr>
              <w:t>
А.Ә. Әріпханов (келісу бойынша), облыстардың, Нұр-Сұлтан, Алматы және Шымкент қалалары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359 алушы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225 алушы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380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551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592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171 160 208,0 мың</w:t>
            </w:r>
          </w:p>
          <w:p>
            <w:pPr>
              <w:spacing w:after="20"/>
              <w:ind w:left="20"/>
              <w:jc w:val="both"/>
            </w:pPr>
            <w:r>
              <w:rPr>
                <w:rFonts w:ascii="Times New Roman"/>
                <w:b w:val="false"/>
                <w:i w:val="false"/>
                <w:color w:val="000000"/>
                <w:sz w:val="20"/>
              </w:rPr>
              <w:t>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349 555 035,1</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172 365 339,6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172 053 083,5</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174 863 388,0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1 039 997 054,2</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1 039 997 054,2</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109 636 461,0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288 600 000,0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110 400 000,0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110 200 000,0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112 000 000,0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730 836 461,0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730 836 461,0  мың</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61 523 747,0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60 955 035,1</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61 965 339,6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61 853 083,5</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62 863 388,0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309 160 593,2</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309 160 593,2</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5 %-бен қарыздарды кейіннен беру үшін "Отбасы банк" ТҚЖБ" АҚ бюджеттік кредит беру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"Бәйтерек" ҰБХ" АҚ төрағасы</w:t>
            </w:r>
          </w:p>
          <w:p>
            <w:pPr>
              <w:spacing w:after="20"/>
              <w:ind w:left="20"/>
              <w:jc w:val="both"/>
            </w:pPr>
            <w:r>
              <w:rPr>
                <w:rFonts w:ascii="Times New Roman"/>
                <w:b w:val="false"/>
                <w:i w:val="false"/>
                <w:color w:val="000000"/>
                <w:sz w:val="20"/>
              </w:rPr>
              <w:t>
А.Ә. Әріпханов (келісу бойынша), "Отбасы банкі"ТҚЖБ" АҚ төрағасы Л.Е. Ибрагимова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қарыз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қарыз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 қарыз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қарыз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қарыз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қарыз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000 000,0 мың</w:t>
            </w:r>
          </w:p>
          <w:p>
            <w:pPr>
              <w:spacing w:after="20"/>
              <w:ind w:left="20"/>
              <w:jc w:val="both"/>
            </w:pPr>
            <w:r>
              <w:rPr>
                <w:rFonts w:ascii="Times New Roman"/>
                <w:b w:val="false"/>
                <w:i w:val="false"/>
                <w:color w:val="000000"/>
                <w:sz w:val="20"/>
              </w:rPr>
              <w:t>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000 000,0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91 000 000,0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91 000 000,0 мыңтеңге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2 %-бен қарыздарды кейіннен беру үшін "Отбасы банк" ТҚЖБ" АҚ бюджеттік кредит беру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"Бәйтерек" ҰБХ" АҚ төрағасы</w:t>
            </w:r>
          </w:p>
          <w:p>
            <w:pPr>
              <w:spacing w:after="20"/>
              <w:ind w:left="20"/>
              <w:jc w:val="both"/>
            </w:pPr>
            <w:r>
              <w:rPr>
                <w:rFonts w:ascii="Times New Roman"/>
                <w:b w:val="false"/>
                <w:i w:val="false"/>
                <w:color w:val="000000"/>
                <w:sz w:val="20"/>
              </w:rPr>
              <w:t>
А.Ә. Әріпханов (келісу бойынша), "Отбасы банкі" ТҚЖБ" АҚ төрағасы Л.Е. Ибрагимова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қарыз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 қарыз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қарыз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p>
            <w:pPr>
              <w:spacing w:after="20"/>
              <w:ind w:left="20"/>
              <w:jc w:val="both"/>
            </w:pPr>
            <w:r>
              <w:rPr>
                <w:rFonts w:ascii="Times New Roman"/>
                <w:b w:val="false"/>
                <w:i w:val="false"/>
                <w:color w:val="000000"/>
                <w:sz w:val="20"/>
              </w:rPr>
              <w:t>
қарыз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қарыз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w:t>
            </w:r>
          </w:p>
          <w:p>
            <w:pPr>
              <w:spacing w:after="20"/>
              <w:ind w:left="20"/>
              <w:jc w:val="both"/>
            </w:pPr>
            <w:r>
              <w:rPr>
                <w:rFonts w:ascii="Times New Roman"/>
                <w:b w:val="false"/>
                <w:i w:val="false"/>
                <w:color w:val="000000"/>
                <w:sz w:val="20"/>
              </w:rPr>
              <w:t>
қарыз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000 000,0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58 679 000,0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309 679 000,0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309 679 000,0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Жеке тұрғын үй қорынан жалға алынған тұрғын үйді жалдау ақысының бір бөлігін субсидиялау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"Бәйтерек" ҰБХ" АҚ төрағасы А.Ә. Әріпханов (келісу бойынша), "ҚТК" АҚ төрағасы Р.М. Исаев (келісу бойынша), "Отбасы банкі" ТҚЖБ" АҚ төрағасы Л.Е. Ибрагимова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000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000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65 135 алушы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Жеке жалға берілетін тұрғын үй нарығын дамыту үшін "ҚТК" АҚ шығарған облигациялар бойынша купондық сыйақы мөлшерлемесінің бір бөлігін субсидиялау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"Бәйтерек" ҰБХ" АҚ төрағасы</w:t>
            </w:r>
          </w:p>
          <w:p>
            <w:pPr>
              <w:spacing w:after="20"/>
              <w:ind w:left="20"/>
              <w:jc w:val="both"/>
            </w:pPr>
            <w:r>
              <w:rPr>
                <w:rFonts w:ascii="Times New Roman"/>
                <w:b w:val="false"/>
                <w:i w:val="false"/>
                <w:color w:val="000000"/>
                <w:sz w:val="20"/>
              </w:rPr>
              <w:t>
А.Ә. Әріпханов (келісу бойынша), "ҚТК" АҚ төрағасы Р.М. Исаев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11-іс-шара. </w:t>
            </w:r>
          </w:p>
          <w:p>
            <w:pPr>
              <w:spacing w:after="20"/>
              <w:ind w:left="20"/>
              <w:jc w:val="both"/>
            </w:pPr>
            <w:r>
              <w:rPr>
                <w:rFonts w:ascii="Times New Roman"/>
                <w:b w:val="false"/>
                <w:i w:val="false"/>
                <w:color w:val="000000"/>
                <w:sz w:val="20"/>
              </w:rPr>
              <w:t>
Жұмыс істейтін жастар үшін коммуналдық тұрғын үй қорының тұрғын үйін салу (сатып 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Ақпарат және қоғамдық даму  вице-министрі А.Қ.Омаров, ҚР ИИДМ ҚТКШК</w:t>
            </w:r>
          </w:p>
          <w:p>
            <w:pPr>
              <w:spacing w:after="20"/>
              <w:ind w:left="20"/>
              <w:jc w:val="both"/>
            </w:pPr>
            <w:r>
              <w:rPr>
                <w:rFonts w:ascii="Times New Roman"/>
                <w:b w:val="false"/>
                <w:i w:val="false"/>
                <w:color w:val="000000"/>
                <w:sz w:val="20"/>
              </w:rPr>
              <w:t>
төрағасы Т.Д. Қарағойшин, ҚР АҚДМ ЖОІК  төрағасы Ш.А.Байманов,  Нұр-Сұлтан, Алматы және Шымкент қалалары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пәтер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пәтер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пәтер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пәтер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пәтер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пәтер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000,0 мың</w:t>
            </w:r>
          </w:p>
          <w:p>
            <w:pPr>
              <w:spacing w:after="20"/>
              <w:ind w:left="20"/>
              <w:jc w:val="both"/>
            </w:pPr>
            <w:r>
              <w:rPr>
                <w:rFonts w:ascii="Times New Roman"/>
                <w:b w:val="false"/>
                <w:i w:val="false"/>
                <w:color w:val="000000"/>
                <w:sz w:val="20"/>
              </w:rPr>
              <w:t>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000,0 мың</w:t>
            </w:r>
          </w:p>
          <w:p>
            <w:pPr>
              <w:spacing w:after="20"/>
              <w:ind w:left="20"/>
              <w:jc w:val="both"/>
            </w:pPr>
            <w:r>
              <w:rPr>
                <w:rFonts w:ascii="Times New Roman"/>
                <w:b w:val="false"/>
                <w:i w:val="false"/>
                <w:color w:val="000000"/>
                <w:sz w:val="20"/>
              </w:rPr>
              <w:t>
теңге</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64 800 000,0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64    800 000,0</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Ауылда, кентте, ауылдық округте жұмыскерлерге үй салған жұмыс берушілердің шығындарын субсидиялау</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облыстар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тұрғын үй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тұрғын үй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тұрғын үй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тұрғын үй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w:t>
            </w:r>
          </w:p>
          <w:p>
            <w:pPr>
              <w:spacing w:after="20"/>
              <w:ind w:left="20"/>
              <w:jc w:val="both"/>
            </w:pPr>
            <w:r>
              <w:rPr>
                <w:rFonts w:ascii="Times New Roman"/>
                <w:b w:val="false"/>
                <w:i w:val="false"/>
                <w:color w:val="000000"/>
                <w:sz w:val="20"/>
              </w:rPr>
              <w:t>
"ҚТК" АҚ арқылы тұрғын үй құрылысын ынталандыру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ҚР ИИДМ ҚТКШК төрағасы Т.Д. Қарағойшин, "Бәйтерек" ҰБХ" АҚ төрағасы А.Ә. Әріпханов (келісу бойынша), "ҚТК" АҚ төрағасы Р.М. Исаев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4 950 000,0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4 544 346,0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4 113 354,0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11 857 700,0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11 857 700,0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салушылардың кредиттері бойынша сыйақы мөлшерлемесінің бір бөлігін субсидиялау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3 100 000,0мың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2 901 413,0мың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8 101 413,0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8 101 413,0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000 000,0  мың теңге кредиттік қоржын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000 000,0  мың теңге кредиттік қоржын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000 000,0  мың теңге кредиттік қоржын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000 000,0  мың теңге кредиттік қоржын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000 000,0  мың теңге кредиттік қоржын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000 000,0 мың теңге кредиттік қоржын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000 000,0  мың</w:t>
            </w:r>
          </w:p>
          <w:p>
            <w:pPr>
              <w:spacing w:after="20"/>
              <w:ind w:left="20"/>
              <w:jc w:val="both"/>
            </w:pPr>
            <w:r>
              <w:rPr>
                <w:rFonts w:ascii="Times New Roman"/>
                <w:b w:val="false"/>
                <w:i w:val="false"/>
                <w:color w:val="000000"/>
                <w:sz w:val="20"/>
              </w:rPr>
              <w:t>
теңге кредиттік қоржын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000 000,0  мың</w:t>
            </w:r>
          </w:p>
          <w:p>
            <w:pPr>
              <w:spacing w:after="20"/>
              <w:ind w:left="20"/>
              <w:jc w:val="both"/>
            </w:pPr>
            <w:r>
              <w:rPr>
                <w:rFonts w:ascii="Times New Roman"/>
                <w:b w:val="false"/>
                <w:i w:val="false"/>
                <w:color w:val="000000"/>
                <w:sz w:val="20"/>
              </w:rPr>
              <w:t>
теңге кредиттік қоржын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ипотекалық тұрғын үй қарыздары бойынша мөлшерлеменің бір бөлігін субсидиялау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1 544 346,0мың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1 211 941,0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3 756 287,0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3 756 287,0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субсидиялау шеңберінде операторға көрсетілетін қызметтер ақысын төлеу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 дамыту жобалары бойынша жұмыс орындарын құру,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бірінші вице-министрі Қ.А. Өскенбаев,</w:t>
            </w:r>
          </w:p>
          <w:p>
            <w:pPr>
              <w:spacing w:after="20"/>
              <w:ind w:left="20"/>
              <w:jc w:val="both"/>
            </w:pPr>
            <w:r>
              <w:rPr>
                <w:rFonts w:ascii="Times New Roman"/>
                <w:b w:val="false"/>
                <w:i w:val="false"/>
                <w:color w:val="000000"/>
                <w:sz w:val="20"/>
              </w:rPr>
              <w:t>
облыстар,  Нұр-Сұлтан, Алматы және Шымкент қалалары әкімдерінің орынбасарлары</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Стратегиялық көрсеткіш:</w:t>
            </w:r>
          </w:p>
          <w:p>
            <w:pPr>
              <w:spacing w:after="20"/>
              <w:ind w:left="20"/>
              <w:jc w:val="both"/>
            </w:pPr>
            <w:r>
              <w:rPr>
                <w:rFonts w:ascii="Times New Roman"/>
                <w:b w:val="false"/>
                <w:i w:val="false"/>
                <w:color w:val="000000"/>
                <w:sz w:val="20"/>
              </w:rPr>
              <w:t>
2025 жылдың соңына қарай жақсы және қанағаттанарлық күйдегі облыстық және аудандық маңызы бар автомобиль жолдарының үлесі – 95 %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Көліктік байланысты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Ішкі көлік желісін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облыстардың,</w:t>
            </w:r>
          </w:p>
          <w:p>
            <w:pPr>
              <w:spacing w:after="20"/>
              <w:ind w:left="20"/>
              <w:jc w:val="both"/>
            </w:pPr>
            <w:r>
              <w:rPr>
                <w:rFonts w:ascii="Times New Roman"/>
                <w:b w:val="false"/>
                <w:i w:val="false"/>
                <w:color w:val="000000"/>
                <w:sz w:val="20"/>
              </w:rPr>
              <w:t>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p>
            <w:pPr>
              <w:spacing w:after="20"/>
              <w:ind w:left="20"/>
              <w:jc w:val="both"/>
            </w:pPr>
            <w:r>
              <w:rPr>
                <w:rFonts w:ascii="Times New Roman"/>
                <w:b w:val="false"/>
                <w:i w:val="false"/>
                <w:color w:val="000000"/>
                <w:sz w:val="20"/>
              </w:rPr>
              <w:t>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p>
            <w:pPr>
              <w:spacing w:after="20"/>
              <w:ind w:left="20"/>
              <w:jc w:val="both"/>
            </w:pPr>
            <w:r>
              <w:rPr>
                <w:rFonts w:ascii="Times New Roman"/>
                <w:b w:val="false"/>
                <w:i w:val="false"/>
                <w:color w:val="000000"/>
                <w:sz w:val="20"/>
              </w:rPr>
              <w:t>
836</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579 999 261,0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578 561 694,0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186 485 039,0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344 099 060,0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438 833 867,0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2 127 978 921,0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1 491 917 921,0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524 463 000,0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111 598 000,0</w:t>
            </w:r>
          </w:p>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Нормативтік күйдегі республикалық маңызы бар автожолдардың үлесі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p>
            <w:pPr>
              <w:spacing w:after="20"/>
              <w:ind w:left="20"/>
              <w:jc w:val="both"/>
            </w:pPr>
            <w:r>
              <w:rPr>
                <w:rFonts w:ascii="Times New Roman"/>
                <w:b w:val="false"/>
                <w:i w:val="false"/>
                <w:color w:val="000000"/>
                <w:sz w:val="20"/>
              </w:rPr>
              <w:t>
048 208,0</w:t>
            </w:r>
          </w:p>
          <w:p>
            <w:pPr>
              <w:spacing w:after="20"/>
              <w:ind w:left="20"/>
              <w:jc w:val="both"/>
            </w:pPr>
            <w:r>
              <w:rPr>
                <w:rFonts w:ascii="Times New Roman"/>
                <w:b w:val="false"/>
                <w:i w:val="false"/>
                <w:color w:val="000000"/>
                <w:sz w:val="20"/>
              </w:rPr>
              <w:t>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969 930 208,0</w:t>
            </w:r>
          </w:p>
          <w:p>
            <w:pPr>
              <w:spacing w:after="20"/>
              <w:ind w:left="20"/>
              <w:jc w:val="both"/>
            </w:pPr>
            <w:r>
              <w:rPr>
                <w:rFonts w:ascii="Times New Roman"/>
                <w:b w:val="false"/>
                <w:i w:val="false"/>
                <w:color w:val="000000"/>
                <w:sz w:val="20"/>
              </w:rPr>
              <w:t>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000,0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автожолдар құрылысы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автожолдарды реконструкциялау</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"Нұр-Сұлтан –Қарағанды –Балқаш –Бурылбайтал –Күрті-Қапшағай" автомобиль жолының Орталық-Оңтүстік дәлізін реконструкциялау және жобалау-іздестіру жұмыстары, 955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200 000,0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780</w:t>
            </w:r>
          </w:p>
          <w:p>
            <w:pPr>
              <w:spacing w:after="20"/>
              <w:ind w:left="20"/>
              <w:jc w:val="both"/>
            </w:pPr>
            <w:r>
              <w:rPr>
                <w:rFonts w:ascii="Times New Roman"/>
                <w:b w:val="false"/>
                <w:i w:val="false"/>
                <w:color w:val="000000"/>
                <w:sz w:val="20"/>
              </w:rPr>
              <w:t>
978,0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332,0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7 372 451,0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7 067 706,0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568</w:t>
            </w:r>
          </w:p>
          <w:p>
            <w:pPr>
              <w:spacing w:after="20"/>
              <w:ind w:left="20"/>
              <w:jc w:val="both"/>
            </w:pPr>
            <w:r>
              <w:rPr>
                <w:rFonts w:ascii="Times New Roman"/>
                <w:b w:val="false"/>
                <w:i w:val="false"/>
                <w:color w:val="000000"/>
                <w:sz w:val="20"/>
              </w:rPr>
              <w:t>
467,0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135 568 467,0</w:t>
            </w:r>
          </w:p>
          <w:p>
            <w:pPr>
              <w:spacing w:after="20"/>
              <w:ind w:left="20"/>
              <w:jc w:val="both"/>
            </w:pPr>
            <w:r>
              <w:rPr>
                <w:rFonts w:ascii="Times New Roman"/>
                <w:b w:val="false"/>
                <w:i w:val="false"/>
                <w:color w:val="000000"/>
                <w:sz w:val="20"/>
              </w:rPr>
              <w:t>
мыңтеңге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Павлодар, Семей және Өскемен қалаларын айналып өтетін жол сала отырып, Орталық-Шығыс айналма жолын реконструкциялау және жобалау-іздестіру жұмыстары, 116,5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2 040 892,0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p>
            <w:pPr>
              <w:spacing w:after="20"/>
              <w:ind w:left="20"/>
              <w:jc w:val="both"/>
            </w:pPr>
            <w:r>
              <w:rPr>
                <w:rFonts w:ascii="Times New Roman"/>
                <w:b w:val="false"/>
                <w:i w:val="false"/>
                <w:color w:val="000000"/>
                <w:sz w:val="20"/>
              </w:rPr>
              <w:t>
892,0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
892,0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"Талдықорған-Өскемен" автожолын реконструкциялау және жобалау - іздестіру жұмыстары, 763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7 605 051,0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
569,0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33 282 620,0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282 620,0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xml:space="preserve">
Атырау қаласын айналып өтетін жол сала отырып, "РФ шекарасы (Орск) – Ақтөбе –Атырау – РФ шекарасы (Астрахань)" </w:t>
            </w:r>
          </w:p>
          <w:p>
            <w:pPr>
              <w:spacing w:after="20"/>
              <w:ind w:left="20"/>
              <w:jc w:val="both"/>
            </w:pPr>
            <w:r>
              <w:rPr>
                <w:rFonts w:ascii="Times New Roman"/>
                <w:b w:val="false"/>
                <w:i w:val="false"/>
                <w:color w:val="000000"/>
                <w:sz w:val="20"/>
              </w:rPr>
              <w:t>
республикалық маңызы бар автомобиль жолын реконструкциялау, 752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071,0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377,0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2 873 074,0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2 873 074,0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48 240596,0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596,0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"Мерке – Бурылбайтал" автожолын реконструкциялау және жобалау-іздестіру жұмыстары, 266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3 218 847,0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7 499 269,0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10 718 116,0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718 116,0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Петропавл қаласын айналып өтетін жол сала отырып, "Бурабай –Көкшетау – Петропавл – РФ шекарасы" транзиттік дәлізінің "Астана – Петропавл" республикалық маңызы бар автомобиль жолын реконструкциялау және жобалау- іздестіру жұмыстары, 75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2 564 830,0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p>
            <w:pPr>
              <w:spacing w:after="20"/>
              <w:ind w:left="20"/>
              <w:jc w:val="both"/>
            </w:pPr>
            <w:r>
              <w:rPr>
                <w:rFonts w:ascii="Times New Roman"/>
                <w:b w:val="false"/>
                <w:i w:val="false"/>
                <w:color w:val="000000"/>
                <w:sz w:val="20"/>
              </w:rPr>
              <w:t>
830,0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664</w:t>
            </w:r>
          </w:p>
          <w:p>
            <w:pPr>
              <w:spacing w:after="20"/>
              <w:ind w:left="20"/>
              <w:jc w:val="both"/>
            </w:pPr>
            <w:r>
              <w:rPr>
                <w:rFonts w:ascii="Times New Roman"/>
                <w:b w:val="false"/>
                <w:i w:val="false"/>
                <w:color w:val="000000"/>
                <w:sz w:val="20"/>
              </w:rPr>
              <w:t>
830,0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"РФ шекарасы (Омбы бағытында) – Майқапшағай (ҚХР-ға шығу), Павлодар, Семей қалалары арқылы "Қалбатау – Майқапшағай учаскесі" республикалық маңызы бар автожолын реконструкциялау және жобалау-іздестіру жұмыстары, 415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4 912 408,0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16 028</w:t>
            </w:r>
          </w:p>
          <w:p>
            <w:pPr>
              <w:spacing w:after="20"/>
              <w:ind w:left="20"/>
              <w:jc w:val="both"/>
            </w:pPr>
            <w:r>
              <w:rPr>
                <w:rFonts w:ascii="Times New Roman"/>
                <w:b w:val="false"/>
                <w:i w:val="false"/>
                <w:color w:val="000000"/>
                <w:sz w:val="20"/>
              </w:rPr>
              <w:t>
720,0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20 941 128,0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941 128,0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xml:space="preserve">
"Астана қаласының оңтүстік-батыс айналма жолы" республикалық маңызы бар автомобиль жолын салу және жобалау-іздестіру жұмыстары,  34,4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p>
            <w:pPr>
              <w:spacing w:after="20"/>
              <w:ind w:left="20"/>
              <w:jc w:val="both"/>
            </w:pPr>
            <w:r>
              <w:rPr>
                <w:rFonts w:ascii="Times New Roman"/>
                <w:b w:val="false"/>
                <w:i w:val="false"/>
                <w:color w:val="000000"/>
                <w:sz w:val="20"/>
              </w:rPr>
              <w:t>
397,0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2 655 154,0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3 222 551,0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222 551,0</w:t>
            </w:r>
          </w:p>
          <w:p>
            <w:pPr>
              <w:spacing w:after="20"/>
              <w:ind w:left="20"/>
              <w:jc w:val="both"/>
            </w:pPr>
            <w:r>
              <w:rPr>
                <w:rFonts w:ascii="Times New Roman"/>
                <w:b w:val="false"/>
                <w:i w:val="false"/>
                <w:color w:val="000000"/>
                <w:sz w:val="20"/>
              </w:rPr>
              <w:t>
мыңтеңге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Балпық би және Бақтыбай к. айналып өтетін жол сала отырып, "Алматы-Өскемен" автомобиль жолын реконструкциялау және жобалау- іздестіру жұмыстары, 17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xml:space="preserve">
"Ұзынағаш-Отар" автожолын реконструкциялау және жобалау-іздестіру жұмыстары, 96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13 500 000,0</w:t>
            </w:r>
          </w:p>
          <w:p>
            <w:pPr>
              <w:spacing w:after="20"/>
              <w:ind w:left="20"/>
              <w:jc w:val="both"/>
            </w:pPr>
            <w:r>
              <w:rPr>
                <w:rFonts w:ascii="Times New Roman"/>
                <w:b w:val="false"/>
                <w:i w:val="false"/>
                <w:color w:val="000000"/>
                <w:sz w:val="20"/>
              </w:rPr>
              <w:t>
мыңтеңге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xml:space="preserve">
"Өскемен – Зырян – Қатонқарағай – Рахман қайнарлары" республикалық маңызы бар автомобиль жолын реконструкциялау және жобалау-іздестіру жұмыстары, 32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444,0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444,0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xml:space="preserve">
Рудный қаласын айналып өтетін жол сала отырып, "Қостанай – Қарабұтақ" республикалық маңызы бар автомобиль жолын реконструкциялау және жобалау-іздестіру жұмыстары, 139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830</w:t>
            </w:r>
          </w:p>
          <w:p>
            <w:pPr>
              <w:spacing w:after="20"/>
              <w:ind w:left="20"/>
              <w:jc w:val="both"/>
            </w:pPr>
            <w:r>
              <w:rPr>
                <w:rFonts w:ascii="Times New Roman"/>
                <w:b w:val="false"/>
                <w:i w:val="false"/>
                <w:color w:val="000000"/>
                <w:sz w:val="20"/>
              </w:rPr>
              <w:t>
220,0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485</w:t>
            </w:r>
          </w:p>
          <w:p>
            <w:pPr>
              <w:spacing w:after="20"/>
              <w:ind w:left="20"/>
              <w:jc w:val="both"/>
            </w:pPr>
            <w:r>
              <w:rPr>
                <w:rFonts w:ascii="Times New Roman"/>
                <w:b w:val="false"/>
                <w:i w:val="false"/>
                <w:color w:val="000000"/>
                <w:sz w:val="20"/>
              </w:rPr>
              <w:t>
281,0,0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2 520 700,0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1 262 444,0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36 098 645,0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098 645,0</w:t>
            </w:r>
          </w:p>
          <w:p>
            <w:pPr>
              <w:spacing w:after="20"/>
              <w:ind w:left="20"/>
              <w:jc w:val="both"/>
            </w:pPr>
            <w:r>
              <w:rPr>
                <w:rFonts w:ascii="Times New Roman"/>
                <w:b w:val="false"/>
                <w:i w:val="false"/>
                <w:color w:val="000000"/>
                <w:sz w:val="20"/>
              </w:rPr>
              <w:t>
мыңтеңге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w:t>
            </w:r>
          </w:p>
          <w:p>
            <w:pPr>
              <w:spacing w:after="20"/>
              <w:ind w:left="20"/>
              <w:jc w:val="both"/>
            </w:pPr>
            <w:r>
              <w:rPr>
                <w:rFonts w:ascii="Times New Roman"/>
                <w:b w:val="false"/>
                <w:i w:val="false"/>
                <w:color w:val="000000"/>
                <w:sz w:val="20"/>
              </w:rPr>
              <w:t xml:space="preserve">
"Үшарал – Достық" республикалық маңызы бар автомобиль жолын реконструкциялау және жобалау-іздестіру жұмыстары, 184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854</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874,0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31 085 874,0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085 874,0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w:t>
            </w:r>
          </w:p>
          <w:p>
            <w:pPr>
              <w:spacing w:after="20"/>
              <w:ind w:left="20"/>
              <w:jc w:val="both"/>
            </w:pPr>
            <w:r>
              <w:rPr>
                <w:rFonts w:ascii="Times New Roman"/>
                <w:b w:val="false"/>
                <w:i w:val="false"/>
                <w:color w:val="000000"/>
                <w:sz w:val="20"/>
              </w:rPr>
              <w:t>
Қызылорда қаласын айналып өтетін жол сала отырып, "Қызылорда –Павлодар – Успенка – РФ шекарасы" республикалық маңызы бар автомобиль жолының Қызылорда –Жезқазған учаскесін реконструкциялау және жобалау-іздестіру жұмыстары, 427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750,0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25 112 750,0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112 750,0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15-іс-шара.</w:t>
            </w:r>
          </w:p>
          <w:p>
            <w:pPr>
              <w:spacing w:after="20"/>
              <w:ind w:left="20"/>
              <w:jc w:val="both"/>
            </w:pPr>
            <w:r>
              <w:rPr>
                <w:rFonts w:ascii="Times New Roman"/>
                <w:b w:val="false"/>
                <w:i w:val="false"/>
                <w:color w:val="000000"/>
                <w:sz w:val="20"/>
              </w:rPr>
              <w:t>
Қарағанды қаласын айналып өтетін жол сала отырып, "Қызылорда –Павлодар –  Успенка – РФ шекарасы" республикалық маңызы бар автомобиль жолының Жезқазған – Қарағанды учаскесін реконструкциялау және жобалау-іздестіру жұмыстары, 559 км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12 825 456,0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095,0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56 990 551,0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990 551,0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16-іс-шара.</w:t>
            </w:r>
          </w:p>
          <w:p>
            <w:pPr>
              <w:spacing w:after="20"/>
              <w:ind w:left="20"/>
              <w:jc w:val="both"/>
            </w:pPr>
            <w:r>
              <w:rPr>
                <w:rFonts w:ascii="Times New Roman"/>
                <w:b w:val="false"/>
                <w:i w:val="false"/>
                <w:color w:val="000000"/>
                <w:sz w:val="20"/>
              </w:rPr>
              <w:t xml:space="preserve">
Орал қаласын айналып өтетін жол сала отырып, "Орал – Атырау" республикалық маңызы бар автомобиль жолын реконструкциялау және жобалау-іздестіру жұмыстары, 519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p>
            <w:pPr>
              <w:spacing w:after="20"/>
              <w:ind w:left="20"/>
              <w:jc w:val="both"/>
            </w:pPr>
            <w:r>
              <w:rPr>
                <w:rFonts w:ascii="Times New Roman"/>
                <w:b w:val="false"/>
                <w:i w:val="false"/>
                <w:color w:val="000000"/>
                <w:sz w:val="20"/>
              </w:rPr>
              <w:t>
463,0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20 032</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24 597 463,0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597 463,0 мыңтеңге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17-іс-шара. "Ақтөбе – Қарабұтақ – Ұлғайсын" </w:t>
            </w:r>
          </w:p>
          <w:p>
            <w:pPr>
              <w:spacing w:after="20"/>
              <w:ind w:left="20"/>
              <w:jc w:val="both"/>
            </w:pPr>
            <w:r>
              <w:rPr>
                <w:rFonts w:ascii="Times New Roman"/>
                <w:b w:val="false"/>
                <w:i w:val="false"/>
                <w:color w:val="000000"/>
                <w:sz w:val="20"/>
              </w:rPr>
              <w:t>
республикалық маңызы бар автомобиль жолын реконструкциялау және жобалау-іздестіру жұмыстары, 262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800 000,0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18-іс-шара.</w:t>
            </w:r>
          </w:p>
          <w:p>
            <w:pPr>
              <w:spacing w:after="20"/>
              <w:ind w:left="20"/>
              <w:jc w:val="both"/>
            </w:pPr>
            <w:r>
              <w:rPr>
                <w:rFonts w:ascii="Times New Roman"/>
                <w:b w:val="false"/>
                <w:i w:val="false"/>
                <w:color w:val="000000"/>
                <w:sz w:val="20"/>
              </w:rPr>
              <w:t xml:space="preserve">
"Қарағанды-Аягөз-Тарбағатай-Бұғаз" республикалық маңызы бар автомобиль жолын реконструкциялау және жобалау-іздестіру жұмыстары, 921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100 000,0 мыңтеңге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19-іс-шара.</w:t>
            </w:r>
          </w:p>
          <w:p>
            <w:pPr>
              <w:spacing w:after="20"/>
              <w:ind w:left="20"/>
              <w:jc w:val="both"/>
            </w:pPr>
            <w:r>
              <w:rPr>
                <w:rFonts w:ascii="Times New Roman"/>
                <w:b w:val="false"/>
                <w:i w:val="false"/>
                <w:color w:val="000000"/>
                <w:sz w:val="20"/>
              </w:rPr>
              <w:t>
"Орал – РФ шекарасы (Орынбор бағытында)" Подстепное – Федоровка – РФ шекарасы" (Елек бағытында), учаскесін реконструкциялау және жобалау-іздестіру жұмыстары, 144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p>
            <w:pPr>
              <w:spacing w:after="20"/>
              <w:ind w:left="20"/>
              <w:jc w:val="both"/>
            </w:pPr>
            <w:r>
              <w:rPr>
                <w:rFonts w:ascii="Times New Roman"/>
                <w:b w:val="false"/>
                <w:i w:val="false"/>
                <w:color w:val="000000"/>
                <w:sz w:val="20"/>
              </w:rPr>
              <w:t>
111,0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111,0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20-іс-шара.</w:t>
            </w:r>
          </w:p>
          <w:p>
            <w:pPr>
              <w:spacing w:after="20"/>
              <w:ind w:left="20"/>
              <w:jc w:val="both"/>
            </w:pPr>
            <w:r>
              <w:rPr>
                <w:rFonts w:ascii="Times New Roman"/>
                <w:b w:val="false"/>
                <w:i w:val="false"/>
                <w:color w:val="000000"/>
                <w:sz w:val="20"/>
              </w:rPr>
              <w:t xml:space="preserve">
"Семей – Өскемен" республикалық маңызы бар автомобиль жолын реконструкциялау және жобалау-іздестіру жұмыстары, 195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7 830 697,0мың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21 330 697,0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330 697,0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21-іс-шара.</w:t>
            </w:r>
          </w:p>
          <w:p>
            <w:pPr>
              <w:spacing w:after="20"/>
              <w:ind w:left="20"/>
              <w:jc w:val="both"/>
            </w:pPr>
            <w:r>
              <w:rPr>
                <w:rFonts w:ascii="Times New Roman"/>
                <w:b w:val="false"/>
                <w:i w:val="false"/>
                <w:color w:val="000000"/>
                <w:sz w:val="20"/>
              </w:rPr>
              <w:t xml:space="preserve">
"Қонысбаев өткізу пункті арқылы Өзбекстан Республикасына шыға отырып, Сарыағаш қаласын айналып өту жолы" республикалық маңызы бар автомобиль жолын салу және жобалау-іздестіру жұмыстары, 102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22-іс-шара.</w:t>
            </w:r>
          </w:p>
          <w:p>
            <w:pPr>
              <w:spacing w:after="20"/>
              <w:ind w:left="20"/>
              <w:jc w:val="both"/>
            </w:pPr>
            <w:r>
              <w:rPr>
                <w:rFonts w:ascii="Times New Roman"/>
                <w:b w:val="false"/>
                <w:i w:val="false"/>
                <w:color w:val="000000"/>
                <w:sz w:val="20"/>
              </w:rPr>
              <w:t>
"Шымкент қаласының оңтүстік-батыс айналма жолы" республикалық маңызы бар автомобиль жолын салу және жобалау-іздестіру жұмыстары, 48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23-іс-шара.</w:t>
            </w:r>
          </w:p>
          <w:p>
            <w:pPr>
              <w:spacing w:after="20"/>
              <w:ind w:left="20"/>
              <w:jc w:val="both"/>
            </w:pPr>
            <w:r>
              <w:rPr>
                <w:rFonts w:ascii="Times New Roman"/>
                <w:b w:val="false"/>
                <w:i w:val="false"/>
                <w:color w:val="000000"/>
                <w:sz w:val="20"/>
              </w:rPr>
              <w:t xml:space="preserve">
Республикалық маңызы бар Түркістан қаласының шығыс айналма жолын салу, 30 км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24-іс-шара. Қабанбай батыр даңғылының Салтанат сарайынан бастап Нұр-Сұлтан Назарбаев атындағы халықаралық әуежайға дейінгі учаскесінде Қабанбай батыр даңғылының бойымен Тұран даңғылына дейін көлік торабын сала отырып, реконструкциялау және жобалау-іздестіру жұмыстары, </w:t>
            </w:r>
          </w:p>
          <w:p>
            <w:pPr>
              <w:spacing w:after="20"/>
              <w:ind w:left="20"/>
              <w:jc w:val="both"/>
            </w:pPr>
            <w:r>
              <w:rPr>
                <w:rFonts w:ascii="Times New Roman"/>
                <w:b w:val="false"/>
                <w:i w:val="false"/>
                <w:color w:val="000000"/>
                <w:sz w:val="20"/>
              </w:rPr>
              <w:t>
17,4 км</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25-іс-шара. </w:t>
            </w:r>
          </w:p>
          <w:p>
            <w:pPr>
              <w:spacing w:after="20"/>
              <w:ind w:left="20"/>
              <w:jc w:val="both"/>
            </w:pPr>
            <w:r>
              <w:rPr>
                <w:rFonts w:ascii="Times New Roman"/>
                <w:b w:val="false"/>
                <w:i w:val="false"/>
                <w:color w:val="000000"/>
                <w:sz w:val="20"/>
              </w:rPr>
              <w:t xml:space="preserve">
"Семей – РФ шекарасы (Барнауыл бағытында)" республикалық маңызы бар автомобиль жолын реконструкциялау және жобалау-іздестіру жұмыстары, 111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26-іс-шара. "Алматы – Талғар – Бәйдібек би" республикалық маңызы бар автомобиль жолын реконструкциялау және жобалау-іздестіру жұмыстары, 68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27-іс-шара.</w:t>
            </w:r>
          </w:p>
          <w:p>
            <w:pPr>
              <w:spacing w:after="20"/>
              <w:ind w:left="20"/>
              <w:jc w:val="both"/>
            </w:pPr>
            <w:r>
              <w:rPr>
                <w:rFonts w:ascii="Times New Roman"/>
                <w:b w:val="false"/>
                <w:i w:val="false"/>
                <w:color w:val="000000"/>
                <w:sz w:val="20"/>
              </w:rPr>
              <w:t>
"Алматы – Үшқоңыр – Ұзынағаш" республикалық маңызы бар автомобиль жолын реконструкциялау және жобалау-іздестіру жұмыстары, 48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28-іс-шара.</w:t>
            </w:r>
          </w:p>
          <w:p>
            <w:pPr>
              <w:spacing w:after="20"/>
              <w:ind w:left="20"/>
              <w:jc w:val="both"/>
            </w:pPr>
            <w:r>
              <w:rPr>
                <w:rFonts w:ascii="Times New Roman"/>
                <w:b w:val="false"/>
                <w:i w:val="false"/>
                <w:color w:val="000000"/>
                <w:sz w:val="20"/>
              </w:rPr>
              <w:t>
"Жезқазған –Арқалық –Петропавл" республикалық маңызы бар автомобиль жолын реконструкциялау және жобалау-іздестіру жұмыстары, 929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29-іс-шара.</w:t>
            </w:r>
          </w:p>
          <w:p>
            <w:pPr>
              <w:spacing w:after="20"/>
              <w:ind w:left="20"/>
              <w:jc w:val="both"/>
            </w:pPr>
            <w:r>
              <w:rPr>
                <w:rFonts w:ascii="Times New Roman"/>
                <w:b w:val="false"/>
                <w:i w:val="false"/>
                <w:color w:val="000000"/>
                <w:sz w:val="20"/>
              </w:rPr>
              <w:t xml:space="preserve">
"Атбасар –Қостанай – РФ шекарасы" республикалық маңызы бар автомобиль жолын реконструкциялау және жобалау-іздестіру жұмыстары, 547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30-іс-шара.</w:t>
            </w:r>
          </w:p>
          <w:p>
            <w:pPr>
              <w:spacing w:after="20"/>
              <w:ind w:left="20"/>
              <w:jc w:val="both"/>
            </w:pPr>
            <w:r>
              <w:rPr>
                <w:rFonts w:ascii="Times New Roman"/>
                <w:b w:val="false"/>
                <w:i w:val="false"/>
                <w:color w:val="000000"/>
                <w:sz w:val="20"/>
              </w:rPr>
              <w:t xml:space="preserve">
Құлсары қаласын айналып өтетін жол сала отырып, Құлсары – Мұқыр" республикалық маңызы бар автомобиль жолын реконструкциялау және жобалау-іздестіру жұмыстары, 181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31-іс-шара.</w:t>
            </w:r>
          </w:p>
          <w:p>
            <w:pPr>
              <w:spacing w:after="20"/>
              <w:ind w:left="20"/>
              <w:jc w:val="both"/>
            </w:pPr>
            <w:r>
              <w:rPr>
                <w:rFonts w:ascii="Times New Roman"/>
                <w:b w:val="false"/>
                <w:i w:val="false"/>
                <w:color w:val="000000"/>
                <w:sz w:val="20"/>
              </w:rPr>
              <w:t xml:space="preserve">
Орталық – Батыс "Астана – Арқалық– Торғай – Ырғыз–Шалқар –Қандыағаш" учаскесі дәлізін реконструкциялау және жобалау-іздестіру жұмыстары, 1273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p>
            <w:pPr>
              <w:spacing w:after="20"/>
              <w:ind w:left="20"/>
              <w:jc w:val="both"/>
            </w:pPr>
            <w:r>
              <w:rPr>
                <w:rFonts w:ascii="Times New Roman"/>
                <w:b w:val="false"/>
                <w:i w:val="false"/>
                <w:color w:val="000000"/>
                <w:sz w:val="20"/>
              </w:rPr>
              <w:t>
654,0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654,0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32-іс-шара.</w:t>
            </w:r>
          </w:p>
          <w:p>
            <w:pPr>
              <w:spacing w:after="20"/>
              <w:ind w:left="20"/>
              <w:jc w:val="both"/>
            </w:pPr>
            <w:r>
              <w:rPr>
                <w:rFonts w:ascii="Times New Roman"/>
                <w:b w:val="false"/>
                <w:i w:val="false"/>
                <w:color w:val="000000"/>
                <w:sz w:val="20"/>
              </w:rPr>
              <w:t xml:space="preserve">
"Қызылорда –Павлодар – Успенка – РФ шекарасы" республикалық маңызы бар автомобиль жолын Қарағанды – Успенка – РФ шекарасы учаскесін Реконструкциялау және жобалау-іздестіру жұмыстары, 398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33-іс-шара.</w:t>
            </w:r>
          </w:p>
          <w:p>
            <w:pPr>
              <w:spacing w:after="20"/>
              <w:ind w:left="20"/>
              <w:jc w:val="both"/>
            </w:pPr>
            <w:r>
              <w:rPr>
                <w:rFonts w:ascii="Times New Roman"/>
                <w:b w:val="false"/>
                <w:i w:val="false"/>
                <w:color w:val="000000"/>
                <w:sz w:val="20"/>
              </w:rPr>
              <w:t xml:space="preserve">
"Бозой – Бейнеу" республикалық маңызы бар автомобиль жолын салу және жобалау-іздестіру жұмыстары, 258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34-іс-шара.</w:t>
            </w:r>
          </w:p>
          <w:p>
            <w:pPr>
              <w:spacing w:after="20"/>
              <w:ind w:left="20"/>
              <w:jc w:val="both"/>
            </w:pPr>
            <w:r>
              <w:rPr>
                <w:rFonts w:ascii="Times New Roman"/>
                <w:b w:val="false"/>
                <w:i w:val="false"/>
                <w:color w:val="000000"/>
                <w:sz w:val="20"/>
              </w:rPr>
              <w:t xml:space="preserve">
"Шалқар – </w:t>
            </w:r>
          </w:p>
          <w:p>
            <w:pPr>
              <w:spacing w:after="20"/>
              <w:ind w:left="20"/>
              <w:jc w:val="both"/>
            </w:pPr>
            <w:r>
              <w:rPr>
                <w:rFonts w:ascii="Times New Roman"/>
                <w:b w:val="false"/>
                <w:i w:val="false"/>
                <w:color w:val="000000"/>
                <w:sz w:val="20"/>
              </w:rPr>
              <w:t xml:space="preserve">
Бозой – Өзбекстан шекарасы" республикалық маңызы бар автомобиль жолын салу және жобалау-іздестіру жұмыстары, 242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35-іс-шара.</w:t>
            </w:r>
          </w:p>
          <w:p>
            <w:pPr>
              <w:spacing w:after="20"/>
              <w:ind w:left="20"/>
              <w:jc w:val="both"/>
            </w:pPr>
            <w:r>
              <w:rPr>
                <w:rFonts w:ascii="Times New Roman"/>
                <w:b w:val="false"/>
                <w:i w:val="false"/>
                <w:color w:val="000000"/>
                <w:sz w:val="20"/>
              </w:rPr>
              <w:t xml:space="preserve">
Шемонаиха қ. айналып өтетін жол сала отырып, "Өскемен – Шемонаиха" республикалық маңызы бар автомобиль жолын </w:t>
            </w:r>
          </w:p>
          <w:p>
            <w:pPr>
              <w:spacing w:after="20"/>
              <w:ind w:left="20"/>
              <w:jc w:val="both"/>
            </w:pPr>
            <w:r>
              <w:rPr>
                <w:rFonts w:ascii="Times New Roman"/>
                <w:b w:val="false"/>
                <w:i w:val="false"/>
                <w:color w:val="000000"/>
                <w:sz w:val="20"/>
              </w:rPr>
              <w:t>
реконструкциялау және жобалау-іздестіру жұмыстары, 131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36-іс-шара.</w:t>
            </w:r>
          </w:p>
          <w:p>
            <w:pPr>
              <w:spacing w:after="20"/>
              <w:ind w:left="20"/>
              <w:jc w:val="both"/>
            </w:pPr>
            <w:r>
              <w:rPr>
                <w:rFonts w:ascii="Times New Roman"/>
                <w:b w:val="false"/>
                <w:i w:val="false"/>
                <w:color w:val="000000"/>
                <w:sz w:val="20"/>
              </w:rPr>
              <w:t>
Республикалық маңызы бар Нұр-Сұлтан қаласының солтүстік-шығыс айналма жолын салу және жобалау-іздестіру жұмыстары, 28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37-іс-шара.</w:t>
            </w:r>
          </w:p>
          <w:p>
            <w:pPr>
              <w:spacing w:after="20"/>
              <w:ind w:left="20"/>
              <w:jc w:val="both"/>
            </w:pPr>
            <w:r>
              <w:rPr>
                <w:rFonts w:ascii="Times New Roman"/>
                <w:b w:val="false"/>
                <w:i w:val="false"/>
                <w:color w:val="000000"/>
                <w:sz w:val="20"/>
              </w:rPr>
              <w:t>
"Қарағанды – Баянауыл –Қалқаман" республикалық маңызы бар автомобиль жолын реконструкциялау және жобалау-іздестіру жұмыстары, 324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38-іс-шара.</w:t>
            </w:r>
          </w:p>
          <w:p>
            <w:pPr>
              <w:spacing w:after="20"/>
              <w:ind w:left="20"/>
              <w:jc w:val="both"/>
            </w:pPr>
            <w:r>
              <w:rPr>
                <w:rFonts w:ascii="Times New Roman"/>
                <w:b w:val="false"/>
                <w:i w:val="false"/>
                <w:color w:val="000000"/>
                <w:sz w:val="20"/>
              </w:rPr>
              <w:t>
"Сарыөзек –Көктал" республикалық маңызы бар автомобиль жолын реконструкциялау және жобалау-іздестіру жұмыстары, 178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39-іс-шара.</w:t>
            </w:r>
          </w:p>
          <w:p>
            <w:pPr>
              <w:spacing w:after="20"/>
              <w:ind w:left="20"/>
              <w:jc w:val="both"/>
            </w:pPr>
            <w:r>
              <w:rPr>
                <w:rFonts w:ascii="Times New Roman"/>
                <w:b w:val="false"/>
                <w:i w:val="false"/>
                <w:color w:val="000000"/>
                <w:sz w:val="20"/>
              </w:rPr>
              <w:t>
"Атырау – Доссор" республикалық маңызы бар автомобиль жолын реконструкциялау және жобалау-іздестіру жұмыстары, 86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40-іс-шара.</w:t>
            </w:r>
          </w:p>
          <w:p>
            <w:pPr>
              <w:spacing w:after="20"/>
              <w:ind w:left="20"/>
              <w:jc w:val="both"/>
            </w:pPr>
            <w:r>
              <w:rPr>
                <w:rFonts w:ascii="Times New Roman"/>
                <w:b w:val="false"/>
                <w:i w:val="false"/>
                <w:color w:val="000000"/>
                <w:sz w:val="20"/>
              </w:rPr>
              <w:t>
"Жаңаөзен – Кендірлі – Түрікменстан шекарасы" республикалық маңызы бар автомобиль жолын реконструкциялау және жобалау-іздестіру жұмыстары, 156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 мыңтеңге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41-іс-шара.</w:t>
            </w:r>
          </w:p>
          <w:p>
            <w:pPr>
              <w:spacing w:after="20"/>
              <w:ind w:left="20"/>
              <w:jc w:val="both"/>
            </w:pPr>
            <w:r>
              <w:rPr>
                <w:rFonts w:ascii="Times New Roman"/>
                <w:b w:val="false"/>
                <w:i w:val="false"/>
                <w:color w:val="000000"/>
                <w:sz w:val="20"/>
              </w:rPr>
              <w:t xml:space="preserve">
Республикалық маңызы бар автомобиль жолдарын күрделі және орташа жөндеу, 11 000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2025 жылдар</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p>
            <w:pPr>
              <w:spacing w:after="20"/>
              <w:ind w:left="20"/>
              <w:jc w:val="both"/>
            </w:pPr>
            <w:r>
              <w:rPr>
                <w:rFonts w:ascii="Times New Roman"/>
                <w:b w:val="false"/>
                <w:i w:val="false"/>
                <w:color w:val="000000"/>
                <w:sz w:val="20"/>
              </w:rPr>
              <w:t>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455,0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431</w:t>
            </w:r>
          </w:p>
          <w:p>
            <w:pPr>
              <w:spacing w:after="20"/>
              <w:ind w:left="20"/>
              <w:jc w:val="both"/>
            </w:pPr>
            <w:r>
              <w:rPr>
                <w:rFonts w:ascii="Times New Roman"/>
                <w:b w:val="false"/>
                <w:i w:val="false"/>
                <w:color w:val="000000"/>
                <w:sz w:val="20"/>
              </w:rPr>
              <w:t>
406,0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880 412,0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842</w:t>
            </w:r>
          </w:p>
          <w:p>
            <w:pPr>
              <w:spacing w:after="20"/>
              <w:ind w:left="20"/>
              <w:jc w:val="both"/>
            </w:pPr>
            <w:r>
              <w:rPr>
                <w:rFonts w:ascii="Times New Roman"/>
                <w:b w:val="false"/>
                <w:i w:val="false"/>
                <w:color w:val="000000"/>
                <w:sz w:val="20"/>
              </w:rPr>
              <w:t>
273,0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842</w:t>
            </w:r>
          </w:p>
          <w:p>
            <w:pPr>
              <w:spacing w:after="20"/>
              <w:ind w:left="20"/>
              <w:jc w:val="both"/>
            </w:pPr>
            <w:r>
              <w:rPr>
                <w:rFonts w:ascii="Times New Roman"/>
                <w:b w:val="false"/>
                <w:i w:val="false"/>
                <w:color w:val="000000"/>
                <w:sz w:val="20"/>
              </w:rPr>
              <w:t>
273,0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386 316 819,0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386 316 819,0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42-іс-шара. </w:t>
            </w:r>
          </w:p>
          <w:p>
            <w:pPr>
              <w:spacing w:after="20"/>
              <w:ind w:left="20"/>
              <w:jc w:val="both"/>
            </w:pPr>
            <w:r>
              <w:rPr>
                <w:rFonts w:ascii="Times New Roman"/>
                <w:b w:val="false"/>
                <w:i w:val="false"/>
                <w:color w:val="000000"/>
                <w:sz w:val="20"/>
              </w:rPr>
              <w:t>
Республикалық маңызы бар автомобиль жолдарының он бойында ақы алу жүйесін енгізу (11 000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 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автоматтандырылған өлшеу станцияларын (АӨС) орнату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көлік жүйесін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35 118 000,0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000,0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Нормативтік күйдегі жергілікті маңызы бар автожолдардың үлесі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облыстардың, Нұр-Сұлтан,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1 046 450 713,0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521 987 713,0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524 463 000,0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Облыстық және аудандық маңызы бар автомобиль жолдарын салу, реконструкциялау және жөндеу, 27 000 км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 А.Мұратұлы (келісу бойынша), облыстар, Нұр-Сұлтан, Алматы және Шымкент қалалары әкімдерінің орынбасарлары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305 205 690,0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286 213 586,0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68 092 249,0мың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193 469 594,0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193 469 594,0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1 046 450 713,0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521 987 713,0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524 463 000,0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Автожолдардың Ұлттық стандартқа сәйкес жол бойындағы сервис объектілерімен қамтамасыз етілу үлесі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76 480 000,0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76 480 000,0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Жол бойындағы сервис объектілерін Ұлттық стандартқа сәйкес келтіру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АЖК төрағасы Т.Т. Абдуллин,  "ҚазАвтоЖол ҰК" АҚ төрағасы</w:t>
            </w:r>
          </w:p>
          <w:p>
            <w:pPr>
              <w:spacing w:after="20"/>
              <w:ind w:left="20"/>
              <w:jc w:val="both"/>
            </w:pPr>
            <w:r>
              <w:rPr>
                <w:rFonts w:ascii="Times New Roman"/>
                <w:b w:val="false"/>
                <w:i w:val="false"/>
                <w:color w:val="000000"/>
                <w:sz w:val="20"/>
              </w:rPr>
              <w:t>
А.Мұратұлы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21 010 000,0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76 480 000,0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76 480 000,0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көлік желісін дамыту бойынша жұмыс орындарын құру,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p>
            <w:pPr>
              <w:spacing w:after="20"/>
              <w:ind w:left="20"/>
              <w:jc w:val="both"/>
            </w:pPr>
            <w:r>
              <w:rPr>
                <w:rFonts w:ascii="Times New Roman"/>
                <w:b w:val="false"/>
                <w:i w:val="false"/>
                <w:color w:val="000000"/>
                <w:sz w:val="20"/>
              </w:rPr>
              <w:t>
облыстардың, Нұр-Сұлтан, Алматы және Шымкент қалалары әкімдерінің орынбасарлары</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Аумақтардың байланыстылығын арттыру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Атырау, Шығыс Қазақстан, Батыс Қазақстан, Қостанай, Қызылорда, Павлодар, Қарағанды, Түркістан облыстарының, Алматы және Шымкент қалаларының әкімдері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30 602 230,0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292 678 063,0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537 125 025,0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330 154 893,0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320 989 893,0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1 511 550 104,0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213 879 104,0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1 277 891 000,0 мың теңге</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Қазақстан Республикасының аумағы арқылы транзит көлемінің өсуі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млн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млн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млн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млн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млн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млн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p>
            <w:pPr>
              <w:spacing w:after="20"/>
              <w:ind w:left="20"/>
              <w:jc w:val="both"/>
            </w:pPr>
            <w:r>
              <w:rPr>
                <w:rFonts w:ascii="Times New Roman"/>
                <w:b w:val="false"/>
                <w:i w:val="false"/>
                <w:color w:val="000000"/>
                <w:sz w:val="20"/>
              </w:rPr>
              <w:t>
493</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193493 000,0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контейнерлер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мың ЖФЭ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мың ЖФЭ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1 100мың ЖФЭ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1 320мың ЖФЭ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1 584мың ЖФЭ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мың ЖФЭ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"Достық –Мойынты" теміржол учаскесінде екінші жол салу және электрлендіру (833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КК төрағасы С.Қ. Гилимов, "ҚТЖ" ҰК" АҚ төрағасы Н.Е. Сауранбаев</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304 093 000,0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938 093 000,0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938 093 000,0 мың теңге</w:t>
            </w:r>
          </w:p>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Дарбаза – Мақтаарал теміржол желісін салу (106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КК төрағасы С.Қ. Гилимов,  "ҚТЖ" ҰК" АҚ төрағасы Н.Е. Сауранбаев (келісу бойынша)</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w:t>
            </w:r>
          </w:p>
          <w:p>
            <w:pPr>
              <w:spacing w:after="20"/>
              <w:ind w:left="20"/>
              <w:jc w:val="both"/>
            </w:pPr>
            <w:r>
              <w:rPr>
                <w:rFonts w:ascii="Times New Roman"/>
                <w:b w:val="false"/>
                <w:i w:val="false"/>
                <w:color w:val="000000"/>
                <w:sz w:val="20"/>
              </w:rPr>
              <w:t>
2024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161 800 000,0 мың теңге</w:t>
            </w:r>
          </w:p>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Алматы айналма темір жол желісін салу (73 км)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p>
            <w:pPr>
              <w:spacing w:after="20"/>
              <w:ind w:left="20"/>
              <w:jc w:val="both"/>
            </w:pPr>
            <w:r>
              <w:rPr>
                <w:rFonts w:ascii="Times New Roman"/>
                <w:b w:val="false"/>
                <w:i w:val="false"/>
                <w:color w:val="000000"/>
                <w:sz w:val="20"/>
              </w:rPr>
              <w:t>
ҚР ИИДМ КК төрағасы С.Қ. Гилимов,  "ҚТЖ" ҰК" АҚ төрағасы Н.Е. Сауранбаев</w:t>
            </w:r>
          </w:p>
          <w:p>
            <w:pPr>
              <w:spacing w:after="20"/>
              <w:ind w:left="20"/>
              <w:jc w:val="both"/>
            </w:pPr>
            <w:r>
              <w:rPr>
                <w:rFonts w:ascii="Times New Roman"/>
                <w:b w:val="false"/>
                <w:i w:val="false"/>
                <w:color w:val="000000"/>
                <w:sz w:val="20"/>
              </w:rPr>
              <w:t>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w:t>
            </w:r>
          </w:p>
          <w:p>
            <w:pPr>
              <w:spacing w:after="20"/>
              <w:ind w:left="20"/>
              <w:jc w:val="both"/>
            </w:pPr>
            <w:r>
              <w:rPr>
                <w:rFonts w:ascii="Times New Roman"/>
                <w:b w:val="false"/>
                <w:i w:val="false"/>
                <w:color w:val="000000"/>
                <w:sz w:val="20"/>
              </w:rPr>
              <w:t>
2023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93 600 000,0</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Түркістан –Шымкент –Ташкент жоғары жылдамдықты магистраль желісін салу (260 км)</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КК төрағасы С.Қ. Гилимов,  "ҚТЖ" ҰК" АҚ төрағасы Н.Е. Сауранбаев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Транскаспий бағытындағы контейнер легін арттыру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Б.С.Камалиев</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мың ЖФЭ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мың ЖФЭ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ЖФЭ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мың ЖФЭ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мың ЖФЭ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мың ЖФЭ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10 398 000,0 мың теңге</w:t>
            </w:r>
          </w:p>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Ақтау портында контейнерлік хаб құру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КК төрағасы С.Қ. Гилимов,  "АТСП" ҰК" АҚ президенті, А.Н. Түрікпенбаев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10 398 000,0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p>
          <w:p>
            <w:pPr>
              <w:spacing w:after="20"/>
              <w:ind w:left="20"/>
              <w:jc w:val="both"/>
            </w:pPr>
            <w:r>
              <w:rPr>
                <w:rFonts w:ascii="Times New Roman"/>
                <w:b w:val="false"/>
                <w:i w:val="false"/>
                <w:color w:val="000000"/>
                <w:sz w:val="20"/>
              </w:rPr>
              <w:t xml:space="preserve">
Қазақстанның 5 әуежайының жерүсті инфрақұрылымын жаңғырту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Батыс Қазақстан,  Қызылорда  облыстарының, Алматы және Шымкент қалаларының әкімдері, ҚР Индустрия және инфрақұрылымдық даму вице-министрі</w:t>
            </w:r>
          </w:p>
          <w:p>
            <w:pPr>
              <w:spacing w:after="20"/>
              <w:ind w:left="20"/>
              <w:jc w:val="both"/>
            </w:pPr>
            <w:r>
              <w:rPr>
                <w:rFonts w:ascii="Times New Roman"/>
                <w:b w:val="false"/>
                <w:i w:val="false"/>
                <w:color w:val="000000"/>
                <w:sz w:val="20"/>
              </w:rPr>
              <w:t>
Б.С. Камалиев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800 000,0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000 000,0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Қостанай облысының Қостанай қаласы әуежайының аэровокзал кешенін реконструкциялау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әкімінің орынбасары, ҚР Индустрия және инфрақұрылымдық даму</w:t>
            </w:r>
          </w:p>
          <w:p>
            <w:pPr>
              <w:spacing w:after="20"/>
              <w:ind w:left="20"/>
              <w:jc w:val="both"/>
            </w:pPr>
            <w:r>
              <w:rPr>
                <w:rFonts w:ascii="Times New Roman"/>
                <w:b w:val="false"/>
                <w:i w:val="false"/>
                <w:color w:val="000000"/>
                <w:sz w:val="20"/>
              </w:rPr>
              <w:t>
вице-министрі Б.С. Камалиев, ҚР ИИДМ ААК төрағасы Т.Т. Ластаев, "Қостанай" халықаралық әуежайы" АҚ директоры Ю.М. Ким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p>
            <w:pPr>
              <w:spacing w:after="20"/>
              <w:ind w:left="20"/>
              <w:jc w:val="both"/>
            </w:pPr>
            <w:r>
              <w:rPr>
                <w:rFonts w:ascii="Times New Roman"/>
                <w:b w:val="false"/>
                <w:i w:val="false"/>
                <w:color w:val="000000"/>
                <w:sz w:val="20"/>
              </w:rPr>
              <w:t>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Батыс Қазақстан облысының Орал қаласы әуежайының аэровокзал кешенін реконструкциялау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әкімінің орынбасары, ҚР Индустрия және инфрақұрылымдық даму  вице-министрі  Б.С. Камалиев, ҚР ИИДМ ААК төрағасы Т.Т. Ластаев,</w:t>
            </w:r>
          </w:p>
          <w:p>
            <w:pPr>
              <w:spacing w:after="20"/>
              <w:ind w:left="20"/>
              <w:jc w:val="both"/>
            </w:pPr>
            <w:r>
              <w:rPr>
                <w:rFonts w:ascii="Times New Roman"/>
                <w:b w:val="false"/>
                <w:i w:val="false"/>
                <w:color w:val="000000"/>
                <w:sz w:val="20"/>
              </w:rPr>
              <w:t>
"Aqjaiyq" ӘКК басқарма төрағасы Ә.И. Тоқтасынов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6 600 000,0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Қызылорда облысының Қызылорда қаласы әуежайының жолаушылар терминалын реконструкциялау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әкімінің орынбасары, ҚР Индустрия және инфрақұрылымдық даму</w:t>
            </w:r>
          </w:p>
          <w:p>
            <w:pPr>
              <w:spacing w:after="20"/>
              <w:ind w:left="20"/>
              <w:jc w:val="both"/>
            </w:pPr>
            <w:r>
              <w:rPr>
                <w:rFonts w:ascii="Times New Roman"/>
                <w:b w:val="false"/>
                <w:i w:val="false"/>
                <w:color w:val="000000"/>
                <w:sz w:val="20"/>
              </w:rPr>
              <w:t>
вице-министрі  Б.С. Камалиев, ҚР ИИДМ ААК төрағасы Т.Т. Ластаев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2022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p>
            <w:pPr>
              <w:spacing w:after="20"/>
              <w:ind w:left="20"/>
              <w:jc w:val="both"/>
            </w:pPr>
            <w:r>
              <w:rPr>
                <w:rFonts w:ascii="Times New Roman"/>
                <w:b w:val="false"/>
                <w:i w:val="false"/>
                <w:color w:val="000000"/>
                <w:sz w:val="20"/>
              </w:rPr>
              <w:t>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Шымкент қаласының әуежайында жаңа жолаушылар терминалын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әкімінің орынбасары, ҚР Индустрия және инфрақұрылымдық даму  вице-министрі  Б.С. Камалиев, ҚР ИИДМ ААК төрағасы Т.Т. Ластаев, "SCAT" АҚ президенті В. И. Денисов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Алматы қаласы әуежайында жаңа терминал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әкімінің орынбасары, ҚР Индустрия және инфрақұрылымдық даму</w:t>
            </w:r>
          </w:p>
          <w:p>
            <w:pPr>
              <w:spacing w:after="20"/>
              <w:ind w:left="20"/>
              <w:jc w:val="both"/>
            </w:pPr>
            <w:r>
              <w:rPr>
                <w:rFonts w:ascii="Times New Roman"/>
                <w:b w:val="false"/>
                <w:i w:val="false"/>
                <w:color w:val="000000"/>
                <w:sz w:val="20"/>
              </w:rPr>
              <w:t>
вице-министрі  Б.С. Камалиев, ҚР ИИДМ ААК төрағасы Т.Т. Ластаев, "Алматы халықаралық әуежайы" АҚ президенті А. Ерсой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w:t>
            </w:r>
          </w:p>
          <w:p>
            <w:pPr>
              <w:spacing w:after="20"/>
              <w:ind w:left="20"/>
              <w:jc w:val="both"/>
            </w:pPr>
            <w:r>
              <w:rPr>
                <w:rFonts w:ascii="Times New Roman"/>
                <w:b w:val="false"/>
                <w:i w:val="false"/>
                <w:color w:val="000000"/>
                <w:sz w:val="20"/>
              </w:rPr>
              <w:t>
2023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64 400 000,0 мың теңге</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p>
          <w:p>
            <w:pPr>
              <w:spacing w:after="20"/>
              <w:ind w:left="20"/>
              <w:jc w:val="both"/>
            </w:pPr>
            <w:r>
              <w:rPr>
                <w:rFonts w:ascii="Times New Roman"/>
                <w:b w:val="false"/>
                <w:i w:val="false"/>
                <w:color w:val="000000"/>
                <w:sz w:val="20"/>
              </w:rPr>
              <w:t>
Жергілікті әуе желілерінің 8 әуеайлағын қалпына келтіру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Батыс Қазақстан, Қарағанды, Қостанай, Түркістан, Атырау облыстарының әкімдері, ҚР Индустрия және инфрақұрылымдық даму   вице-министрі</w:t>
            </w:r>
          </w:p>
          <w:p>
            <w:pPr>
              <w:spacing w:after="20"/>
              <w:ind w:left="20"/>
              <w:jc w:val="both"/>
            </w:pPr>
            <w:r>
              <w:rPr>
                <w:rFonts w:ascii="Times New Roman"/>
                <w:b w:val="false"/>
                <w:i w:val="false"/>
                <w:color w:val="000000"/>
                <w:sz w:val="20"/>
              </w:rPr>
              <w:t>
Б.С. Камалиев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Батыс Қазақстан облысы Жәнібек ауданының Жәнібек ауылында ЖӘЖ әуеайлағын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әкімінің орынбасары, ҚР Индустрия және инфрақұрылымдық даму  вице-министрі  Б.С. Камалиев, ҚР ИИДМ ААК төрағасы Т.Т. Ластаев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w:t>
            </w:r>
          </w:p>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Батыс Қазақстан облысы Казталов ауданының Казталовка ауылында ЖӘЖ әуеайлағын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әкімінің орынбасары, ҚР Индустрия және инфрақұрылымдық даму  вице-министрі Б.С. Камалиев, ҚР ИИДМ ААК төрағасы Т.Т. Ластаев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w:t>
            </w:r>
          </w:p>
          <w:p>
            <w:pPr>
              <w:spacing w:after="20"/>
              <w:ind w:left="20"/>
              <w:jc w:val="both"/>
            </w:pPr>
            <w:r>
              <w:rPr>
                <w:rFonts w:ascii="Times New Roman"/>
                <w:b w:val="false"/>
                <w:i w:val="false"/>
                <w:color w:val="000000"/>
                <w:sz w:val="20"/>
              </w:rPr>
              <w:t>
2024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Батыс Қазақстан облысы Бөкей ордасы ауданының Сайқын ауылында ЖӘЖ әуеайлағын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әкімінің орынбасары, ҚР Индустрия және инфрақұрылымдық даму вице-министрі  Б.С. Камалиев, ҚР ИИДМ ААК төрағасы Т.Т. Ластаев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Қостанай облысының Арқалық қаласында ЖӘЖ әуеайлағын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әкімінің орынбасары, ҚР Индустрия және инфрақұрылымдық даму  вице-министрі  Б.С. Камалиев, ҚР ИИДМ ААК төрағасы Т.Т. Ластаев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Түркістан облысы Сарыағаш қаласында ЖӘЖ әуеайлағын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орынбасары, ҚР Индустрия және инфрақұрылымдық даму</w:t>
            </w:r>
          </w:p>
          <w:p>
            <w:pPr>
              <w:spacing w:after="20"/>
              <w:ind w:left="20"/>
              <w:jc w:val="both"/>
            </w:pPr>
            <w:r>
              <w:rPr>
                <w:rFonts w:ascii="Times New Roman"/>
                <w:b w:val="false"/>
                <w:i w:val="false"/>
                <w:color w:val="000000"/>
                <w:sz w:val="20"/>
              </w:rPr>
              <w:t>
вице-министрі  Б.С. Камалиев, ҚР ИИДМ ААК төрағасы Т.Т. Ластаев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Қарағанды облысының Қарқаралы қаласында ЖӘЖ әуеайлағын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әкімінің орынбасары, ҚР Индустрия және инфрақұрылымдық даму</w:t>
            </w:r>
          </w:p>
          <w:p>
            <w:pPr>
              <w:spacing w:after="20"/>
              <w:ind w:left="20"/>
              <w:jc w:val="both"/>
            </w:pPr>
            <w:r>
              <w:rPr>
                <w:rFonts w:ascii="Times New Roman"/>
                <w:b w:val="false"/>
                <w:i w:val="false"/>
                <w:color w:val="000000"/>
                <w:sz w:val="20"/>
              </w:rPr>
              <w:t>
вице-министрі Б.С. Камалиев, ҚР ИИДМ ААК төрағасы Т.Т. Ластаев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Қарағанды облысының Ұлытау ауылында ЖӘЖ әуеайлағын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әкімінің орынбасары, ҚР Индустрия және инфрақұрылымдық даму</w:t>
            </w:r>
          </w:p>
          <w:p>
            <w:pPr>
              <w:spacing w:after="20"/>
              <w:ind w:left="20"/>
              <w:jc w:val="both"/>
            </w:pPr>
            <w:r>
              <w:rPr>
                <w:rFonts w:ascii="Times New Roman"/>
                <w:b w:val="false"/>
                <w:i w:val="false"/>
                <w:color w:val="000000"/>
                <w:sz w:val="20"/>
              </w:rPr>
              <w:t>
вице-министрі  Б.С. Камалиев, ҚР ИИДМ ААК төрағасы Т.Т. Ластаев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xml:space="preserve">
Шығыс Қазақстан облысы Зайсан қаласында ЖӘЖ әуежайының ұшу-қону жолағын реконструкциялау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әкімінің орынбасары, ҚР Индустрия және инфрақұрылымдық даму  вице-министрі  Б.С. Камалиев, ҚР ИИДМ ААК төрағасы Т.Т. Ластаев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xml:space="preserve">
Операциялық шығындарды, оның ішінде ЖӘЖ жабу үшін кірістердің жеткілікті деңгейін қамтамасыз етпейтін өңірлік әуежайларды субсидиялау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Қостанай, Қызылорда, Павлодар, Жамбыл, Ақмола, Алматы, Қарағанды облыстары  әкімдерінің орынбасарлары, ҚР Индустрия және инфрақұрылымдық даму</w:t>
            </w:r>
          </w:p>
          <w:p>
            <w:pPr>
              <w:spacing w:after="20"/>
              <w:ind w:left="20"/>
              <w:jc w:val="both"/>
            </w:pPr>
            <w:r>
              <w:rPr>
                <w:rFonts w:ascii="Times New Roman"/>
                <w:b w:val="false"/>
                <w:i w:val="false"/>
                <w:color w:val="000000"/>
                <w:sz w:val="20"/>
              </w:rPr>
              <w:t>
вице-министрі  Б.С. Камалиев, ҚР ИИДМ ААК төрағасы Т.Т. Ластаев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xml:space="preserve">
"Астана" халықаралық қаржы орталығы  </w:t>
            </w:r>
          </w:p>
          <w:p>
            <w:pPr>
              <w:spacing w:after="20"/>
              <w:ind w:left="20"/>
              <w:jc w:val="both"/>
            </w:pPr>
            <w:r>
              <w:rPr>
                <w:rFonts w:ascii="Times New Roman"/>
                <w:b w:val="false"/>
                <w:i w:val="false"/>
                <w:color w:val="000000"/>
                <w:sz w:val="20"/>
              </w:rPr>
              <w:t>
юрисдикциясындағы әуе кемелерінің халықаралық тізілімін және жылжымалы жабдық тізілімін құру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ААК төрағасы Т.Т. Ластаев, "Астана" халықаралық қаржы орталығының әкімшілігі" АҚ</w:t>
            </w:r>
          </w:p>
          <w:p>
            <w:pPr>
              <w:spacing w:after="20"/>
              <w:ind w:left="20"/>
              <w:jc w:val="both"/>
            </w:pPr>
            <w:r>
              <w:rPr>
                <w:rFonts w:ascii="Times New Roman"/>
                <w:b w:val="false"/>
                <w:i w:val="false"/>
                <w:color w:val="000000"/>
                <w:sz w:val="20"/>
              </w:rPr>
              <w:t>
басқарма төрағасы Е.Б. Рысмағамбетов (келісу бойынша), "ҚАӘ" АҚ бас директоры</w:t>
            </w:r>
          </w:p>
          <w:p>
            <w:pPr>
              <w:spacing w:after="20"/>
              <w:ind w:left="20"/>
              <w:jc w:val="both"/>
            </w:pPr>
            <w:r>
              <w:rPr>
                <w:rFonts w:ascii="Times New Roman"/>
                <w:b w:val="false"/>
                <w:i w:val="false"/>
                <w:color w:val="000000"/>
                <w:sz w:val="20"/>
              </w:rPr>
              <w:t>
П. Гриффитс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Пайдалану мерзімі 25 жылдан асқан теміржол жылжымалы құрамының (жолаушылар вагондарының)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Жолаушылар вагондарын сатып алу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КК төрағасы С.К. Гилимов, "ҚТЖ" ҰК" АҚ төрағасы Н.Е. Сауранбаев (келісу бойынша), "ӨДҚ" АҚ басқарма төрағасы Н.С. Байбазаров (келісу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14 700 000,0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14 700 000,0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6-көрсеткіш. </w:t>
            </w:r>
          </w:p>
          <w:p>
            <w:pPr>
              <w:spacing w:after="20"/>
              <w:ind w:left="20"/>
              <w:jc w:val="both"/>
            </w:pPr>
            <w:r>
              <w:rPr>
                <w:rFonts w:ascii="Times New Roman"/>
                <w:b w:val="false"/>
                <w:i w:val="false"/>
                <w:color w:val="000000"/>
                <w:sz w:val="20"/>
              </w:rPr>
              <w:t>
Техникалық флоттың тозуын төмендету</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Б.С.Камалиев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30 265 104,0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30 265 104,0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Техникалық флоттың 40 кемесін салу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Б.С.Камалиев, ҚР ИИДМ КК төрағасы С.К.Гилимов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5 222 230,0мың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6 411 363,0мың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7 022 525,0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5 804 493,0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5 804 493,0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30 265 104,0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30 265 104,0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w:t>
            </w:r>
          </w:p>
          <w:p>
            <w:pPr>
              <w:spacing w:after="20"/>
              <w:ind w:left="20"/>
              <w:jc w:val="both"/>
            </w:pPr>
            <w:r>
              <w:rPr>
                <w:rFonts w:ascii="Times New Roman"/>
                <w:b w:val="false"/>
                <w:i w:val="false"/>
                <w:color w:val="000000"/>
                <w:sz w:val="20"/>
              </w:rPr>
              <w:t>
Кеме қатынайтын шлюздерде гидродинамикалық оқиғалардың туындау тәуекелінің үлесін төмендету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Б.С.Камалиев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Кеме қатынасының</w:t>
            </w:r>
          </w:p>
          <w:p>
            <w:pPr>
              <w:spacing w:after="20"/>
              <w:ind w:left="20"/>
              <w:jc w:val="both"/>
            </w:pPr>
            <w:r>
              <w:rPr>
                <w:rFonts w:ascii="Times New Roman"/>
                <w:b w:val="false"/>
                <w:i w:val="false"/>
                <w:color w:val="000000"/>
                <w:sz w:val="20"/>
              </w:rPr>
              <w:t xml:space="preserve">
3 шлюзінде күрделі жөндеу жүргізу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 Камалиев, ҚР ИИДМ КК төрағасы С.К. Гилимов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p>
            <w:pPr>
              <w:spacing w:after="20"/>
              <w:ind w:left="20"/>
              <w:jc w:val="both"/>
            </w:pPr>
            <w:r>
              <w:rPr>
                <w:rFonts w:ascii="Times New Roman"/>
                <w:b w:val="false"/>
                <w:i w:val="false"/>
                <w:color w:val="000000"/>
                <w:sz w:val="20"/>
              </w:rPr>
              <w:t>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2 080 000,0 мың теңге</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1 931 700,0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1 261 500,0мың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1 820 400,0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1 820 400,0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байланыстылығын арттыру бойынша жұмыс орындарын құру,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Индустрия және инфрақұрылымдық даму  вице-министрі Б.С.Камалиев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мың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 мың жұмыс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оның ішінде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1 478 283 400,8</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1 793 157 293,1</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1 348 620 701,6</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1 344 848 279,5</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1 602 498 570,0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7 567 408 245,0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4 022 143 962,0</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785 759 418,8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2 759 504 864,2 мың теңге</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1 083 101 174,0</w:t>
            </w:r>
          </w:p>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888 585 153,0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482 099 686,0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653 283 301,0мың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915 074 648,0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4 022 143 962,0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4 022 143 962,0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195 712 018,8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195 447 000,0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94 386 400,0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151 781 000,0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148 433 000,0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785 759 418,8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785 759 418,8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470</w:t>
            </w:r>
          </w:p>
          <w:p>
            <w:pPr>
              <w:spacing w:after="20"/>
              <w:ind w:left="20"/>
              <w:jc w:val="both"/>
            </w:pPr>
            <w:r>
              <w:rPr>
                <w:rFonts w:ascii="Times New Roman"/>
                <w:b w:val="false"/>
                <w:i w:val="false"/>
                <w:color w:val="000000"/>
                <w:sz w:val="20"/>
              </w:rPr>
              <w:t>
208,0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140,1</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615,6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r>
              <w:rPr>
                <w:rFonts w:ascii="Times New Roman"/>
                <w:b w:val="false"/>
                <w:i w:val="false"/>
                <w:color w:val="000000"/>
                <w:sz w:val="20"/>
              </w:rPr>
              <w:t>
783</w:t>
            </w:r>
          </w:p>
          <w:p>
            <w:pPr>
              <w:spacing w:after="20"/>
              <w:ind w:left="20"/>
              <w:jc w:val="both"/>
            </w:pPr>
            <w:r>
              <w:rPr>
                <w:rFonts w:ascii="Times New Roman"/>
                <w:b w:val="false"/>
                <w:i w:val="false"/>
                <w:color w:val="000000"/>
                <w:sz w:val="20"/>
              </w:rPr>
              <w:t>
978,5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538 990 922,0</w:t>
            </w:r>
          </w:p>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p>
            <w:pPr>
              <w:spacing w:after="20"/>
              <w:ind w:left="20"/>
              <w:jc w:val="both"/>
            </w:pPr>
            <w:r>
              <w:rPr>
                <w:rFonts w:ascii="Times New Roman"/>
                <w:b w:val="false"/>
                <w:i w:val="false"/>
                <w:color w:val="000000"/>
                <w:sz w:val="20"/>
              </w:rPr>
              <w:t>
504</w:t>
            </w:r>
          </w:p>
          <w:p>
            <w:pPr>
              <w:spacing w:after="20"/>
              <w:ind w:left="20"/>
              <w:jc w:val="both"/>
            </w:pPr>
            <w:r>
              <w:rPr>
                <w:rFonts w:ascii="Times New Roman"/>
                <w:b w:val="false"/>
                <w:i w:val="false"/>
                <w:color w:val="000000"/>
                <w:sz w:val="20"/>
              </w:rPr>
              <w:t>
864,2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p>
            <w:pPr>
              <w:spacing w:after="20"/>
              <w:ind w:left="20"/>
              <w:jc w:val="both"/>
            </w:pPr>
            <w:r>
              <w:rPr>
                <w:rFonts w:ascii="Times New Roman"/>
                <w:b w:val="false"/>
                <w:i w:val="false"/>
                <w:color w:val="000000"/>
                <w:sz w:val="20"/>
              </w:rPr>
              <w:t>
504</w:t>
            </w:r>
          </w:p>
          <w:p>
            <w:pPr>
              <w:spacing w:after="20"/>
              <w:ind w:left="20"/>
              <w:jc w:val="both"/>
            </w:pPr>
            <w:r>
              <w:rPr>
                <w:rFonts w:ascii="Times New Roman"/>
                <w:b w:val="false"/>
                <w:i w:val="false"/>
                <w:color w:val="000000"/>
                <w:sz w:val="20"/>
              </w:rPr>
              <w:t>
864,2 мың теңге</w:t>
            </w:r>
          </w:p>
        </w:tc>
      </w:tr>
    </w:tbl>
    <w:bookmarkStart w:name="z18" w:id="16"/>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халықаралық әуежайы"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халықаралық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"АТСП"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теңіз сауда порты" ұлттық компаниясы"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 ӘКК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 әлеуметтік-кәсіпкерлік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әуе желілері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өңірлік өнім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футтық эквивалент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"ҚАӘ"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ұлттық компаниясы"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халықаралық әуежайы"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халықаралық әуежайы" акционерлік қоғамы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 ЖОІК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Жастар және отбасы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ЕӘҚКҚК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министрлігінің Еңбек, әлеуметтік қорғау және көші-қон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ИИДМ ААК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Азаматтық авиация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ИИДМ АЖК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Автомобиль жолдары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ҚТКШК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Құрылыс және тұрғын үй-коммуналдық шаруашылық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ӨДД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Өңірлік даму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ЭГТРМ СРК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"ҚТЖ"ҰК"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тұрғын үй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банкі" ТҚЖБ"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банкі" тұрғын үй құрылыс жинақ банкі"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және дамытудың қазақстандық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урбандалған аудандар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Logistics Performance Index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акционерлік қоғамы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