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b04b" w14:textId="cc6b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2025 жылдарға арналған кәсіпкерлікті дамыту жөніндегі ұлттық жобаны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728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іске асырылу барысы туралы ақпарат беріп тұрсын. </w:t>
      </w:r>
    </w:p>
    <w:bookmarkEnd w:id="4"/>
    <w:p>
      <w:pPr>
        <w:spacing w:after="0"/>
        <w:ind w:left="0"/>
        <w:jc w:val="both"/>
      </w:pPr>
      <w:bookmarkStart w:name="z6" w:id="5"/>
      <w:r>
        <w:rPr>
          <w:rFonts w:ascii="Times New Roman"/>
          <w:b w:val="false"/>
          <w:i w:val="false"/>
          <w:color w:val="000000"/>
          <w:sz w:val="28"/>
        </w:rPr>
        <w:t xml:space="preserve">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 есебінен көзделген </w:t>
      </w:r>
    </w:p>
    <w:bookmarkEnd w:id="5"/>
    <w:p>
      <w:pPr>
        <w:spacing w:after="0"/>
        <w:ind w:left="0"/>
        <w:jc w:val="both"/>
      </w:pPr>
      <w:r>
        <w:rPr>
          <w:rFonts w:ascii="Times New Roman"/>
          <w:b w:val="false"/>
          <w:i w:val="false"/>
          <w:color w:val="000000"/>
          <w:sz w:val="28"/>
        </w:rPr>
        <w:t>іс-шараларын қаржыландыруды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r>
              <w:br/>
            </w:r>
            <w:r>
              <w:rPr>
                <w:rFonts w:ascii="Times New Roman"/>
                <w:b w:val="false"/>
                <w:i w:val="false"/>
                <w:color w:val="000000"/>
                <w:sz w:val="20"/>
              </w:rPr>
              <w:t>№ 728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2021 – 2025 жылдарға арналған кәсіпкерлікті дамыту жөніндегі ұлттық жоба</w:t>
      </w:r>
    </w:p>
    <w:bookmarkEnd w:id="8"/>
    <w:bookmarkStart w:name="z11"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әзірлеудің мақсаты:</w:t>
            </w:r>
          </w:p>
          <w:p>
            <w:pPr>
              <w:spacing w:after="20"/>
              <w:ind w:left="20"/>
              <w:jc w:val="both"/>
            </w:pPr>
            <w:r>
              <w:rPr>
                <w:rFonts w:ascii="Times New Roman"/>
                <w:b w:val="false"/>
                <w:i w:val="false"/>
                <w:color w:val="000000"/>
                <w:sz w:val="20"/>
              </w:rPr>
              <w:t>
Кәсіпкерлік құрылымындағы сапалы өзгерістерді қамтамасыз ету:</w:t>
            </w:r>
          </w:p>
          <w:p>
            <w:pPr>
              <w:spacing w:after="20"/>
              <w:ind w:left="20"/>
              <w:jc w:val="both"/>
            </w:pPr>
            <w:r>
              <w:rPr>
                <w:rFonts w:ascii="Times New Roman"/>
                <w:b w:val="false"/>
                <w:i w:val="false"/>
                <w:color w:val="000000"/>
                <w:sz w:val="20"/>
              </w:rPr>
              <w:t>
- халықты жұмыспен қамтуды арттыру мақсатында шағын бизнесті дамыту;</w:t>
            </w:r>
          </w:p>
          <w:p>
            <w:pPr>
              <w:spacing w:after="20"/>
              <w:ind w:left="20"/>
              <w:jc w:val="both"/>
            </w:pPr>
            <w:r>
              <w:rPr>
                <w:rFonts w:ascii="Times New Roman"/>
                <w:b w:val="false"/>
                <w:i w:val="false"/>
                <w:color w:val="000000"/>
                <w:sz w:val="20"/>
              </w:rPr>
              <w:t>
- экономика салаларын әртараптандырудың драйвері – орта бизнеске сүйену;</w:t>
            </w:r>
          </w:p>
          <w:p>
            <w:pPr>
              <w:spacing w:after="20"/>
              <w:ind w:left="20"/>
              <w:jc w:val="both"/>
            </w:pPr>
            <w:r>
              <w:rPr>
                <w:rFonts w:ascii="Times New Roman"/>
                <w:b w:val="false"/>
                <w:i w:val="false"/>
                <w:color w:val="000000"/>
                <w:sz w:val="20"/>
              </w:rPr>
              <w:t xml:space="preserve">
- кәсіпкерлік субъектілері үшін тең жағдайлар – бәсекелестікті кешенді дамыту.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әлеуметтік-экономикалық әсер, игілік алушылар үшін пайда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тиімділік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ЖІӨ-дегі ШОК үлесін 35 %-ға дейін жеткізу.</w:t>
            </w:r>
          </w:p>
          <w:p>
            <w:pPr>
              <w:spacing w:after="20"/>
              <w:ind w:left="20"/>
              <w:jc w:val="both"/>
            </w:pPr>
            <w:r>
              <w:rPr>
                <w:rFonts w:ascii="Times New Roman"/>
                <w:b w:val="false"/>
                <w:i w:val="false"/>
                <w:color w:val="000000"/>
                <w:sz w:val="20"/>
              </w:rPr>
              <w:t>
2. ЖІӨ-дегі туризм көлемінің өсуі 8,4 трлн теңге.</w:t>
            </w:r>
          </w:p>
          <w:p>
            <w:pPr>
              <w:spacing w:after="20"/>
              <w:ind w:left="20"/>
              <w:jc w:val="both"/>
            </w:pPr>
            <w:r>
              <w:rPr>
                <w:rFonts w:ascii="Times New Roman"/>
                <w:b w:val="false"/>
                <w:i w:val="false"/>
                <w:color w:val="000000"/>
                <w:sz w:val="20"/>
              </w:rPr>
              <w:t>
3. Мемлекеттің экономикадағы үлесін 14 %-ға дейін төмендету.</w:t>
            </w:r>
          </w:p>
          <w:p>
            <w:pPr>
              <w:spacing w:after="20"/>
              <w:ind w:left="20"/>
              <w:jc w:val="both"/>
            </w:pPr>
            <w:r>
              <w:rPr>
                <w:rFonts w:ascii="Times New Roman"/>
                <w:b w:val="false"/>
                <w:i w:val="false"/>
                <w:color w:val="000000"/>
                <w:sz w:val="20"/>
              </w:rPr>
              <w:t>
4. 995,3 мың жұмыс орнын құру, оның ішінде:</w:t>
            </w:r>
          </w:p>
          <w:p>
            <w:pPr>
              <w:spacing w:after="20"/>
              <w:ind w:left="20"/>
              <w:jc w:val="both"/>
            </w:pPr>
            <w:r>
              <w:rPr>
                <w:rFonts w:ascii="Times New Roman"/>
                <w:b w:val="false"/>
                <w:i w:val="false"/>
                <w:color w:val="000000"/>
                <w:sz w:val="20"/>
              </w:rPr>
              <w:t>
 тұрақты – 335,1 мың,</w:t>
            </w:r>
          </w:p>
          <w:p>
            <w:pPr>
              <w:spacing w:after="20"/>
              <w:ind w:left="20"/>
              <w:jc w:val="both"/>
            </w:pPr>
            <w:r>
              <w:rPr>
                <w:rFonts w:ascii="Times New Roman"/>
                <w:b w:val="false"/>
                <w:i w:val="false"/>
                <w:color w:val="000000"/>
                <w:sz w:val="20"/>
              </w:rPr>
              <w:t>
уақытша – 660,2 мың.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 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тұрақты жұмыс орындарына орналастыру – 1,7 млн адам;</w:t>
            </w:r>
          </w:p>
          <w:p>
            <w:pPr>
              <w:spacing w:after="20"/>
              <w:ind w:left="20"/>
              <w:jc w:val="both"/>
            </w:pPr>
            <w:r>
              <w:rPr>
                <w:rFonts w:ascii="Times New Roman"/>
                <w:b w:val="false"/>
                <w:i w:val="false"/>
                <w:color w:val="000000"/>
                <w:sz w:val="20"/>
              </w:rPr>
              <w:t>
2. Халықты жұмыспен қамтуға жәрдемдесудің белсенді шараларымен қамту – 3,5 млн адам;</w:t>
            </w:r>
          </w:p>
          <w:p>
            <w:pPr>
              <w:spacing w:after="20"/>
              <w:ind w:left="20"/>
              <w:jc w:val="both"/>
            </w:pPr>
            <w:r>
              <w:rPr>
                <w:rFonts w:ascii="Times New Roman"/>
                <w:b w:val="false"/>
                <w:i w:val="false"/>
                <w:color w:val="000000"/>
                <w:sz w:val="20"/>
              </w:rPr>
              <w:t>
3. Табысы ең төменгі күнкөріс деңгейінен төмен ауыл халқы үлесінің азаюы –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8 455 329 919 мың тг. (оның ішінде республикалық бюджет – 1 030 884 427,0 мың тг., жергілікті бюджет – 124 695 492,0 мың тг., бюджеттен тыс қаражат – 7 299 750 000,0 мың тг.):</w:t>
            </w:r>
          </w:p>
          <w:p>
            <w:pPr>
              <w:spacing w:after="20"/>
              <w:ind w:left="20"/>
              <w:jc w:val="both"/>
            </w:pPr>
            <w:r>
              <w:rPr>
                <w:rFonts w:ascii="Times New Roman"/>
                <w:b w:val="false"/>
                <w:i w:val="false"/>
                <w:color w:val="000000"/>
                <w:sz w:val="20"/>
              </w:rPr>
              <w:t>
2021 жыл – 1 272 207 923,3 мың тг;</w:t>
            </w:r>
          </w:p>
          <w:p>
            <w:pPr>
              <w:spacing w:after="20"/>
              <w:ind w:left="20"/>
              <w:jc w:val="both"/>
            </w:pPr>
            <w:r>
              <w:rPr>
                <w:rFonts w:ascii="Times New Roman"/>
                <w:b w:val="false"/>
                <w:i w:val="false"/>
                <w:color w:val="000000"/>
                <w:sz w:val="20"/>
              </w:rPr>
              <w:t>
2022 жыл – 1 370 367 038,7 мың тг;</w:t>
            </w:r>
          </w:p>
          <w:p>
            <w:pPr>
              <w:spacing w:after="20"/>
              <w:ind w:left="20"/>
              <w:jc w:val="both"/>
            </w:pPr>
            <w:r>
              <w:rPr>
                <w:rFonts w:ascii="Times New Roman"/>
                <w:b w:val="false"/>
                <w:i w:val="false"/>
                <w:color w:val="000000"/>
                <w:sz w:val="20"/>
              </w:rPr>
              <w:t>
2023 жыл – 1 620 056 904,0 мың тг;</w:t>
            </w:r>
          </w:p>
          <w:p>
            <w:pPr>
              <w:spacing w:after="20"/>
              <w:ind w:left="20"/>
              <w:jc w:val="both"/>
            </w:pPr>
            <w:r>
              <w:rPr>
                <w:rFonts w:ascii="Times New Roman"/>
                <w:b w:val="false"/>
                <w:i w:val="false"/>
                <w:color w:val="000000"/>
                <w:sz w:val="20"/>
              </w:rPr>
              <w:t>
2024 жыл – 1 963 862 120,0 мың тг;</w:t>
            </w:r>
          </w:p>
          <w:p>
            <w:pPr>
              <w:spacing w:after="20"/>
              <w:ind w:left="20"/>
              <w:jc w:val="both"/>
            </w:pPr>
            <w:r>
              <w:rPr>
                <w:rFonts w:ascii="Times New Roman"/>
                <w:b w:val="false"/>
                <w:i w:val="false"/>
                <w:color w:val="000000"/>
                <w:sz w:val="20"/>
              </w:rPr>
              <w:t>
2025 жыл – 2 228 835 933,0 мың тг;</w:t>
            </w:r>
          </w:p>
          <w:p>
            <w:pPr>
              <w:spacing w:after="20"/>
              <w:ind w:left="20"/>
              <w:jc w:val="both"/>
            </w:pPr>
            <w:r>
              <w:rPr>
                <w:rFonts w:ascii="Times New Roman"/>
                <w:b w:val="false"/>
                <w:i w:val="false"/>
                <w:color w:val="000000"/>
                <w:sz w:val="20"/>
              </w:rPr>
              <w:t>
Барлығы – 8 455 329 919 мың тг.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Қазақстан Республикасының Сауда және интеграция министрлігі, Қазақстан Республикасының Еңбек және халықты әлеуметтік қорғау министрлігі, Қазақстан Республикасының Мәдениет және спорт министрлігі, Қазақстан Республикасының Индустрия және инфрақұрылымдық даму министрлігі, Қазақстан Республикасының Ішкі істер министрлігі, Қазақстан Республикасының Қаржы министрлігі, Қазақстан Республикасының Энергетика министрлігі, Қазақстан Республикасының Сыртқы істер министрлігі, Қазақстан Республикасының Ұлттық қауіпсіздік комитеті (келісу бойынша), Қазақстан Республикасының Бәсекелестікті қорғау және дамыту агенттігі (келісу бойынша), жергілікті атқарушы органдар, "Атамекен" ҰКП (келісу бойынша), "Kazakh Tourism" ҰК" АҚ (келісу бойынша), "Даму" КДҚ" АҚ (келісу бойынша), "ҚазАвтоЖол" ҰК" АҚ (келісу бойынша), "Kazakh Invest" ҰК" АҚ (келісу бойынша), "ҚТЖ" ҰК" АҚ (келісу бойынша), "ЭЭҚРҚО" АҚ (келісу бойынша), "Халықаралық туризм және қонақжайлылық университеті" КеАҚ (келісу бойынша), "Астана" халықаралық қаржы орталығы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 Қазақстан Республикасының Ұлттық экономика министрі Ә.А Ерғалиев. Куратор – Қазақстан Республикасы Премьер-Министрінің бірінші орынбасары Ә.А. Смайылов.</w:t>
            </w:r>
          </w:p>
        </w:tc>
      </w:tr>
    </w:tbl>
    <w:bookmarkStart w:name="z12" w:id="10"/>
    <w:p>
      <w:pPr>
        <w:spacing w:after="0"/>
        <w:ind w:left="0"/>
        <w:jc w:val="left"/>
      </w:pPr>
      <w:r>
        <w:rPr>
          <w:rFonts w:ascii="Times New Roman"/>
          <w:b/>
          <w:i w:val="false"/>
          <w:color w:val="000000"/>
        </w:rPr>
        <w:t xml:space="preserve"> 1.1. Мемлекеттік жоспарлау жүйесінің жоғары тұрған құжаттарымен өзара байланысы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2050 жылға дейінгі даму стратегиясы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 (жалпыұлттық басымдықтар мен міндеттер,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 нысаналы индикатор)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 (бар болса)
</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Кәсіпкерлік белсенділікті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Өз ісін ашу және дамыту үшін жағдай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саясаттың жаңа қағидаттары.</w:t>
            </w:r>
          </w:p>
          <w:p>
            <w:pPr>
              <w:spacing w:after="20"/>
              <w:ind w:left="20"/>
              <w:jc w:val="both"/>
            </w:pPr>
            <w:r>
              <w:rPr>
                <w:rFonts w:ascii="Times New Roman"/>
                <w:b w:val="false"/>
                <w:i w:val="false"/>
                <w:color w:val="000000"/>
                <w:sz w:val="20"/>
              </w:rPr>
              <w:t>
Еңбек нарығының қажеттіліктеріне байланысты жұмыссыздарды оқыту мен қайта даярлаудың нақты бағдарламалары.</w:t>
            </w:r>
          </w:p>
          <w:p>
            <w:pPr>
              <w:spacing w:after="20"/>
              <w:ind w:left="20"/>
              <w:jc w:val="both"/>
            </w:pPr>
            <w:r>
              <w:rPr>
                <w:rFonts w:ascii="Times New Roman"/>
                <w:b w:val="false"/>
                <w:i w:val="false"/>
                <w:color w:val="000000"/>
                <w:sz w:val="20"/>
              </w:rPr>
              <w:t>
Жұмыссыздар санатына жатқызылған адам жаңа мамандық игеріп, қайта даярлықтан өтетін болса, оған әлеуметтік қолдау көрсету.</w:t>
            </w:r>
          </w:p>
          <w:p>
            <w:pPr>
              <w:spacing w:after="20"/>
              <w:ind w:left="20"/>
              <w:jc w:val="both"/>
            </w:pPr>
            <w:r>
              <w:rPr>
                <w:rFonts w:ascii="Times New Roman"/>
                <w:b w:val="false"/>
                <w:i w:val="false"/>
                <w:color w:val="000000"/>
                <w:sz w:val="20"/>
              </w:rPr>
              <w:t>
Мемлекет барлық проблемаларымды  шешіп береді деп күтпей, адамның өзін бизнесте сынап көруіне, елде жүргізіліп жатқан экономикалық өзгерістердің толыққанды қатысушысы болуына жағдай жасау.</w:t>
            </w:r>
          </w:p>
          <w:p>
            <w:pPr>
              <w:spacing w:after="20"/>
              <w:ind w:left="20"/>
              <w:jc w:val="both"/>
            </w:pPr>
            <w:r>
              <w:rPr>
                <w:rFonts w:ascii="Times New Roman"/>
                <w:b w:val="false"/>
                <w:i w:val="false"/>
                <w:color w:val="000000"/>
                <w:sz w:val="20"/>
              </w:rPr>
              <w:t>
Іскерлік мәдениеттің жалпы деңгейін көтеру және кәсіпкерлік бастаманы ынталандыру.</w:t>
            </w:r>
          </w:p>
          <w:p>
            <w:pPr>
              <w:spacing w:after="20"/>
              <w:ind w:left="20"/>
              <w:jc w:val="both"/>
            </w:pPr>
            <w:r>
              <w:rPr>
                <w:rFonts w:ascii="Times New Roman"/>
                <w:b w:val="false"/>
                <w:i w:val="false"/>
                <w:color w:val="000000"/>
                <w:sz w:val="20"/>
              </w:rPr>
              <w:t>
Жұмыс берушілердің халықтың әлеуметтік осал топтарын жұмысқа белсенді түрде тартып, оларға жалақы төлеуді қамтамасыз ететін жағдайлар жасау.</w:t>
            </w:r>
          </w:p>
          <w:p>
            <w:pPr>
              <w:spacing w:after="20"/>
              <w:ind w:left="20"/>
              <w:jc w:val="both"/>
            </w:pPr>
            <w:r>
              <w:rPr>
                <w:rFonts w:ascii="Times New Roman"/>
                <w:b w:val="false"/>
                <w:i w:val="false"/>
                <w:color w:val="000000"/>
                <w:sz w:val="20"/>
              </w:rPr>
              <w:t>
Мүмкіндігі шектеулі адамдардың толыққанды еңбек қызметі үшін жағдай жасау.</w:t>
            </w:r>
          </w:p>
          <w:p>
            <w:pPr>
              <w:spacing w:after="20"/>
              <w:ind w:left="20"/>
              <w:jc w:val="both"/>
            </w:pPr>
            <w:r>
              <w:rPr>
                <w:rFonts w:ascii="Times New Roman"/>
                <w:b w:val="false"/>
                <w:i w:val="false"/>
                <w:color w:val="000000"/>
                <w:sz w:val="20"/>
              </w:rPr>
              <w:t>
Жұмысқа мүгедектерді алып, оларға жағдай жасайтын компаниялар мен корпорацияларды көтермелеу.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w:t>
            </w:r>
          </w:p>
          <w:p>
            <w:pPr>
              <w:spacing w:after="20"/>
              <w:ind w:left="20"/>
              <w:jc w:val="both"/>
            </w:pPr>
            <w:r>
              <w:rPr>
                <w:rFonts w:ascii="Times New Roman"/>
                <w:b w:val="false"/>
                <w:i w:val="false"/>
                <w:color w:val="000000"/>
                <w:sz w:val="20"/>
              </w:rPr>
              <w:t>
 Әділ әлеуметтік саясат.</w:t>
            </w:r>
          </w:p>
          <w:p>
            <w:pPr>
              <w:spacing w:after="20"/>
              <w:ind w:left="20"/>
              <w:jc w:val="both"/>
            </w:pPr>
            <w:r>
              <w:rPr>
                <w:rFonts w:ascii="Times New Roman"/>
                <w:b w:val="false"/>
                <w:i w:val="false"/>
                <w:color w:val="000000"/>
                <w:sz w:val="20"/>
              </w:rPr>
              <w:t>
1-міндет. Нәтижелі жұмыспен қамтуды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w:t>
            </w:r>
          </w:p>
          <w:p>
            <w:pPr>
              <w:spacing w:after="20"/>
              <w:ind w:left="20"/>
              <w:jc w:val="both"/>
            </w:pPr>
            <w:r>
              <w:rPr>
                <w:rFonts w:ascii="Times New Roman"/>
                <w:b w:val="false"/>
                <w:i w:val="false"/>
                <w:color w:val="000000"/>
                <w:sz w:val="20"/>
              </w:rPr>
              <w:t>
Орнықты экономикалық даму, активтердің, инфрақұрылым мен институттардың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Субсидияланатын жұмыс орындарын ұйымдастыру арқылы кәсіпкерлерді қолдау және кәсіпкерлердің қажеттіліктеріне қарай дағдыларды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Кәсіпкерлердің өсуін акселерациялау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Кәсіпкерлерге әкімшілік жүктемені төмендету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жетекші күші – кәсіпкерлікті жан-жақты қолдау.</w:t>
            </w:r>
          </w:p>
          <w:p>
            <w:pPr>
              <w:spacing w:after="20"/>
              <w:ind w:left="20"/>
              <w:jc w:val="both"/>
            </w:pPr>
            <w:r>
              <w:rPr>
                <w:rFonts w:ascii="Times New Roman"/>
                <w:b w:val="false"/>
                <w:i w:val="false"/>
                <w:color w:val="000000"/>
                <w:sz w:val="20"/>
              </w:rPr>
              <w:t>
Мемлекет барлық проблемаларымды  шешіп береді деп күтпей, адамның өзін бизнесте сынап көру, елде жүргізіліп жатқан экономикалық өзгерістердің толыққанды қатысушысы болуына жағдай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 құру</w:t>
            </w:r>
          </w:p>
          <w:p>
            <w:pPr>
              <w:spacing w:after="20"/>
              <w:ind w:left="20"/>
              <w:jc w:val="both"/>
            </w:pPr>
            <w:r>
              <w:rPr>
                <w:rFonts w:ascii="Times New Roman"/>
                <w:b w:val="false"/>
                <w:i w:val="false"/>
                <w:color w:val="000000"/>
                <w:sz w:val="20"/>
              </w:rPr>
              <w:t>
3-міндет. ШОБ-тың өсуі мен дамуы үшін мүмкіндіктерді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дамытудың 2030 жылға дейінгі тұжырымдамасы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Кәсіпкерлік субъектілер үшін қаржыландырудың қолжетімділігін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заманғы сауда форматтарын, оның ішінде өндірушіден тұтынушыға дейінгі толық циклді инфрақұрылымды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табыстылық, инвестициялардың қайтуы мен бәсекеге қабілеттілік қағидаттарына негізделген  ауқымды экономикалық прагматизм.</w:t>
            </w:r>
          </w:p>
          <w:p>
            <w:pPr>
              <w:spacing w:after="20"/>
              <w:ind w:left="20"/>
              <w:jc w:val="both"/>
            </w:pPr>
            <w:r>
              <w:rPr>
                <w:rFonts w:ascii="Times New Roman"/>
                <w:b w:val="false"/>
                <w:i w:val="false"/>
                <w:color w:val="000000"/>
                <w:sz w:val="20"/>
              </w:rPr>
              <w:t>
Экономикалық әлеуетті арттыру мақсатында қолайлы инвестициялық ахуал құру. Кірістілік және инвестицияның қайтуы.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3-міндет. ШОБ-тың өсуі мен дамуы үшін мүмкіндіктерді кеңейту</w:t>
            </w:r>
          </w:p>
          <w:p>
            <w:pPr>
              <w:spacing w:after="20"/>
              <w:ind w:left="20"/>
              <w:jc w:val="both"/>
            </w:pPr>
            <w:r>
              <w:rPr>
                <w:rFonts w:ascii="Times New Roman"/>
                <w:b w:val="false"/>
                <w:i w:val="false"/>
                <w:color w:val="000000"/>
                <w:sz w:val="20"/>
              </w:rPr>
              <w:t>
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17-міндет. Инвестициялар тартудың жаңа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p>
            <w:pPr>
              <w:spacing w:after="20"/>
              <w:ind w:left="20"/>
              <w:jc w:val="both"/>
            </w:pPr>
            <w:r>
              <w:rPr>
                <w:rFonts w:ascii="Times New Roman"/>
                <w:b w:val="false"/>
                <w:i w:val="false"/>
                <w:color w:val="000000"/>
                <w:sz w:val="20"/>
              </w:rPr>
              <w:t>Тұрақты экономикалық даму, активтердің, инфрақұрылым мен институттардың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Жаңа тауашаларды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Туризмді дамыту үшін қолайлы жағдайлар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жан-жақты қолдау –</w:t>
            </w:r>
          </w:p>
          <w:p>
            <w:pPr>
              <w:spacing w:after="20"/>
              <w:ind w:left="20"/>
              <w:jc w:val="both"/>
            </w:pPr>
            <w:r>
              <w:rPr>
                <w:rFonts w:ascii="Times New Roman"/>
                <w:b w:val="false"/>
                <w:i w:val="false"/>
                <w:color w:val="000000"/>
                <w:sz w:val="20"/>
              </w:rPr>
              <w:t>
ұлттық экономиканың жетекші күші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9-міндет. Ішкі туризмді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2025 жылға дейінгі тұжырымдамасы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саланы дамытуға қазіргі заманғы технологияларды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Бәсекелестікті кешенді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Баға белгілеудің бұрмалануын жою шеңберінде электр энергетикасы саласындағы нарықтарға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бағыттың экономикалық саясаты – пайда алу, инвестициялардың қайтуы мен бәсекеге қабілеттілік қағидаттарына негізделген ауқымды экономикалық прагматизм.</w:t>
            </w:r>
          </w:p>
          <w:p>
            <w:pPr>
              <w:spacing w:after="20"/>
              <w:ind w:left="20"/>
              <w:jc w:val="both"/>
            </w:pPr>
            <w:r>
              <w:rPr>
                <w:rFonts w:ascii="Times New Roman"/>
                <w:b w:val="false"/>
                <w:i w:val="false"/>
                <w:color w:val="000000"/>
                <w:sz w:val="20"/>
              </w:rPr>
              <w:t>
2. Ұлттық экономиканың жетекші күші – кәсіпкерлікті жан-жақты қолдау. Мемлекет деңгейіндегі басқарушылық шешімдер:</w:t>
            </w:r>
          </w:p>
          <w:p>
            <w:pPr>
              <w:spacing w:after="20"/>
              <w:ind w:left="20"/>
              <w:jc w:val="both"/>
            </w:pPr>
            <w:r>
              <w:rPr>
                <w:rFonts w:ascii="Times New Roman"/>
                <w:b w:val="false"/>
                <w:i w:val="false"/>
                <w:color w:val="000000"/>
                <w:sz w:val="20"/>
              </w:rPr>
              <w:t>
адал бәсекелестік және кәсіпкерліктің еркіндігі талаптарына сай келуге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 құру:</w:t>
            </w:r>
          </w:p>
          <w:p>
            <w:pPr>
              <w:spacing w:after="20"/>
              <w:ind w:left="20"/>
              <w:jc w:val="both"/>
            </w:pPr>
            <w:r>
              <w:rPr>
                <w:rFonts w:ascii="Times New Roman"/>
                <w:b w:val="false"/>
                <w:i w:val="false"/>
                <w:color w:val="000000"/>
                <w:sz w:val="20"/>
              </w:rPr>
              <w:t>
4-міндет. Салауатты бәсекелестік ортаны қамтамасыз ету:</w:t>
            </w:r>
          </w:p>
          <w:p>
            <w:pPr>
              <w:spacing w:after="20"/>
              <w:ind w:left="20"/>
              <w:jc w:val="both"/>
            </w:pPr>
            <w:r>
              <w:rPr>
                <w:rFonts w:ascii="Times New Roman"/>
                <w:b w:val="false"/>
                <w:i w:val="false"/>
                <w:color w:val="000000"/>
                <w:sz w:val="20"/>
              </w:rPr>
              <w:t>
сенімді баға индикаторлары бар нарықтық бағаның ақпараттық жүйесі қалыптасады.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w:t>
            </w:r>
          </w:p>
          <w:p>
            <w:pPr>
              <w:spacing w:after="20"/>
              <w:ind w:left="20"/>
              <w:jc w:val="both"/>
            </w:pPr>
            <w:r>
              <w:rPr>
                <w:rFonts w:ascii="Times New Roman"/>
                <w:b w:val="false"/>
                <w:i w:val="false"/>
                <w:color w:val="000000"/>
                <w:sz w:val="20"/>
              </w:rPr>
              <w:t>
Тұрақты экономикалық даму, активтердің, инфрақұрылым мен институттардың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"Негізгі қуатқа" және баға белгілеудің бұрмалануын жоюға қолжетімділікті қамтамасыз ету шеңберінде биржалық (ұйымдасқан) сауданы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инвестициялардың қайтуы мен бәсекеге қабілеттілік қағидаттарына негізделген ауқымды экономикалық прагматизм.</w:t>
            </w:r>
          </w:p>
          <w:p>
            <w:pPr>
              <w:spacing w:after="20"/>
              <w:ind w:left="20"/>
              <w:jc w:val="both"/>
            </w:pPr>
            <w:r>
              <w:rPr>
                <w:rFonts w:ascii="Times New Roman"/>
                <w:b w:val="false"/>
                <w:i w:val="false"/>
                <w:color w:val="000000"/>
                <w:sz w:val="20"/>
              </w:rPr>
              <w:t>
Ұлттық экономиканың жетекші күші – кәсіпкерлікті жан-жақты қолдау. Мемлекет деңгейіндегі басқарушылық шешімдер:</w:t>
            </w:r>
          </w:p>
          <w:p>
            <w:pPr>
              <w:spacing w:after="20"/>
              <w:ind w:left="20"/>
              <w:jc w:val="both"/>
            </w:pPr>
            <w:r>
              <w:rPr>
                <w:rFonts w:ascii="Times New Roman"/>
                <w:b w:val="false"/>
                <w:i w:val="false"/>
                <w:color w:val="000000"/>
                <w:sz w:val="20"/>
              </w:rPr>
              <w:t>
адал бәсекелестік және кәсіпкерліктің еркіндігі талаптарына сай келуге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 құру:</w:t>
            </w:r>
          </w:p>
          <w:p>
            <w:pPr>
              <w:spacing w:after="20"/>
              <w:ind w:left="20"/>
              <w:jc w:val="both"/>
            </w:pPr>
            <w:r>
              <w:rPr>
                <w:rFonts w:ascii="Times New Roman"/>
                <w:b w:val="false"/>
                <w:i w:val="false"/>
                <w:color w:val="000000"/>
                <w:sz w:val="20"/>
              </w:rPr>
              <w:t>
4-міндет. Салауатты бәсекелестік ортаны қамтамасыз ету:</w:t>
            </w:r>
          </w:p>
          <w:p>
            <w:pPr>
              <w:spacing w:after="20"/>
              <w:ind w:left="20"/>
              <w:jc w:val="both"/>
            </w:pPr>
            <w:r>
              <w:rPr>
                <w:rFonts w:ascii="Times New Roman"/>
                <w:b w:val="false"/>
                <w:i w:val="false"/>
                <w:color w:val="000000"/>
                <w:sz w:val="20"/>
              </w:rPr>
              <w:t>
биржалық саудаға қойылатын монополияға қарсы талаптарды сақтау мониторингі (биржалық тауарды сатудың біркелкілігі мен тұрақтылығы, лоттардың ең аз және ең көп мөлшері, биржадан тыс мәмілелерді тіркеу, тауар биржаларының электрондық жүйесіне монополияға қарсы қол жеткізу) жер қойнауын пайдаланушылардың ресурстарына тең қол жеткізуді, сауда-саттыққа сатушылар мен сатып алушылардың шектелмеген тобының бір мезгілде қатысуы есебінен нарыққа қатысушылардың көбеюін қамтамасыз етуге мүмкіндік береді.</w:t>
            </w:r>
          </w:p>
          <w:p>
            <w:pPr>
              <w:spacing w:after="20"/>
              <w:ind w:left="20"/>
              <w:jc w:val="both"/>
            </w:pPr>
            <w:r>
              <w:rPr>
                <w:rFonts w:ascii="Times New Roman"/>
                <w:b w:val="false"/>
                <w:i w:val="false"/>
                <w:color w:val="000000"/>
                <w:sz w:val="20"/>
              </w:rPr>
              <w:t>
Биржалық тауарлар тізбесін кеңейту және сауда-саттық көлемін кезең-кезеңімен ұлғайту жөніндегі жұмыс жалғасатын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w:t>
            </w:r>
          </w:p>
          <w:p>
            <w:pPr>
              <w:spacing w:after="20"/>
              <w:ind w:left="20"/>
              <w:jc w:val="both"/>
            </w:pPr>
            <w:r>
              <w:rPr>
                <w:rFonts w:ascii="Times New Roman"/>
                <w:b w:val="false"/>
                <w:i w:val="false"/>
                <w:color w:val="000000"/>
                <w:sz w:val="20"/>
              </w:rPr>
              <w:t>
Тұрақты экономикалық даму, активтердің, инфрақұрылым мен институттардың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 мемлекет иелігінен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инвестициялардың қайтуы мен бәсекеге қабілеттілік қағидаттарына негізделген ауқымды экономикалық прагматизм.</w:t>
            </w:r>
          </w:p>
          <w:p>
            <w:pPr>
              <w:spacing w:after="20"/>
              <w:ind w:left="20"/>
              <w:jc w:val="both"/>
            </w:pPr>
            <w:r>
              <w:rPr>
                <w:rFonts w:ascii="Times New Roman"/>
                <w:b w:val="false"/>
                <w:i w:val="false"/>
                <w:color w:val="000000"/>
                <w:sz w:val="20"/>
              </w:rPr>
              <w:t>
Ұлттық экономиканың жетекші күші – кәсіпкерлікті жан-жақты қолдау. Мемлекет деңгейіндегі басқарушылық шешімдер:</w:t>
            </w:r>
          </w:p>
          <w:p>
            <w:pPr>
              <w:spacing w:after="20"/>
              <w:ind w:left="20"/>
              <w:jc w:val="both"/>
            </w:pPr>
            <w:r>
              <w:rPr>
                <w:rFonts w:ascii="Times New Roman"/>
                <w:b w:val="false"/>
                <w:i w:val="false"/>
                <w:color w:val="000000"/>
                <w:sz w:val="20"/>
              </w:rPr>
              <w:t>
адал бәсекелестік және кәсіпкерліктің еркіндігі талаптарына сай келуге тиіс.</w:t>
            </w:r>
          </w:p>
          <w:p>
            <w:pPr>
              <w:spacing w:after="20"/>
              <w:ind w:left="20"/>
              <w:jc w:val="both"/>
            </w:pPr>
            <w:r>
              <w:rPr>
                <w:rFonts w:ascii="Times New Roman"/>
                <w:b w:val="false"/>
                <w:i w:val="false"/>
                <w:color w:val="000000"/>
                <w:sz w:val="20"/>
              </w:rPr>
              <w:t>
Жеке бизнес әрқашан және барлық жерде мемлекетке қарағанда тиімдірек жұмыс істейді. Сондықтан біз стратегиялық емес сипаттағы кәсіпорындар мен көрсетілетін қызметтерді жеке қолға беруге тиіспіз. Бұл отандық кәсіпкерлікті нығайту үшін аса маңызды қадам.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 құру.</w:t>
            </w:r>
          </w:p>
          <w:p>
            <w:pPr>
              <w:spacing w:after="20"/>
              <w:ind w:left="20"/>
              <w:jc w:val="both"/>
            </w:pPr>
            <w:r>
              <w:rPr>
                <w:rFonts w:ascii="Times New Roman"/>
                <w:b w:val="false"/>
                <w:i w:val="false"/>
                <w:color w:val="000000"/>
                <w:sz w:val="20"/>
              </w:rPr>
              <w:t>
1-міндет. Бәсекелестік салаларда мемлекет иелігінен алу:</w:t>
            </w:r>
          </w:p>
          <w:p>
            <w:pPr>
              <w:spacing w:after="20"/>
              <w:ind w:left="20"/>
              <w:jc w:val="both"/>
            </w:pPr>
            <w:r>
              <w:rPr>
                <w:rFonts w:ascii="Times New Roman"/>
                <w:b w:val="false"/>
                <w:i w:val="false"/>
                <w:color w:val="000000"/>
                <w:sz w:val="20"/>
              </w:rPr>
              <w:t>
Стратегиялық функцияларды қоспағанда немесе бәсекелестік ел жағдайлары мен ауқымында экономикалық тұрғыдан тиімсіз болатын жерде тиімді жекешелендіруді, мемлекеттік функцияларды бәсекелес ортаға беруді қамтитын экономиканы мемлекет иелігінен алу процесі жеделдетіледі.</w:t>
            </w:r>
          </w:p>
          <w:p>
            <w:pPr>
              <w:spacing w:after="20"/>
              <w:ind w:left="20"/>
              <w:jc w:val="both"/>
            </w:pPr>
            <w:r>
              <w:rPr>
                <w:rFonts w:ascii="Times New Roman"/>
                <w:b w:val="false"/>
                <w:i w:val="false"/>
                <w:color w:val="000000"/>
                <w:sz w:val="20"/>
              </w:rPr>
              <w:t>
Квазимемлекеттік сектор субъектілері үшін рұқсат етілген қызмет түрлерінің тізбесін, оның ішінде өңірлердің ерекшелігі мен даму деңгейін ескере отырып оңтайландыру бойынша жұмыс жалғасады. Осындай жұмыс мемлекеттік кәсіпорындар бойынша да жүргізілетін болады.</w:t>
            </w:r>
          </w:p>
          <w:p>
            <w:pPr>
              <w:spacing w:after="20"/>
              <w:ind w:left="20"/>
              <w:jc w:val="both"/>
            </w:pPr>
            <w:r>
              <w:rPr>
                <w:rFonts w:ascii="Times New Roman"/>
                <w:b w:val="false"/>
                <w:i w:val="false"/>
                <w:color w:val="000000"/>
                <w:sz w:val="20"/>
              </w:rPr>
              <w:t>
4-міндет. Салауатты бәсекелестік ортаны қамтамасыз ету:</w:t>
            </w:r>
          </w:p>
          <w:p>
            <w:pPr>
              <w:spacing w:after="20"/>
              <w:ind w:left="20"/>
              <w:jc w:val="both"/>
            </w:pPr>
            <w:r>
              <w:rPr>
                <w:rFonts w:ascii="Times New Roman"/>
                <w:b w:val="false"/>
                <w:i w:val="false"/>
                <w:color w:val="000000"/>
                <w:sz w:val="20"/>
              </w:rPr>
              <w:t>
Квазимемлекеттік сектор мен жеке бизнес арасында біртекті бәсекелі ортаны қамтамасыз ету, ЭЫДҰ елдерінің озық практикасын қолдана отырып, "бәсекелі бейтараптық" қағидатын іске асыру жөнінде шаралар қабылданатын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w:t>
            </w:r>
          </w:p>
          <w:p>
            <w:pPr>
              <w:spacing w:after="20"/>
              <w:ind w:left="20"/>
              <w:jc w:val="both"/>
            </w:pPr>
            <w:r>
              <w:rPr>
                <w:rFonts w:ascii="Times New Roman"/>
                <w:b w:val="false"/>
                <w:i w:val="false"/>
                <w:color w:val="000000"/>
                <w:sz w:val="20"/>
              </w:rPr>
              <w:t>
Тұрақты экономикалық даму, активтердің, инфрақұрылым мен институттардың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Міндеттер мен нәтижелер көрсеткіштері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жылғы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Кәсіпкерлік белсенділікті арттыру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2025 жылға қарай жұмыссыздық деңгейін 4,7 %-ға дейін төмендету.</w:t>
            </w:r>
          </w:p>
          <w:p>
            <w:pPr>
              <w:spacing w:after="20"/>
              <w:ind w:left="20"/>
              <w:jc w:val="both"/>
            </w:pPr>
            <w:r>
              <w:rPr>
                <w:rFonts w:ascii="Times New Roman"/>
                <w:b w:val="false"/>
                <w:i w:val="false"/>
                <w:color w:val="000000"/>
                <w:sz w:val="20"/>
              </w:rPr>
              <w:t>
2. Лайықты жұмыс және экономикалық өсу (ТДМ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Өз ісін ашу және дамыту үшін жағдай жасау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"Бастау Бизнес" жобасы шеңберінде оқудан кейін жеке ісін ашқан адамдардың үлесін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Қаржылық емес қолдау шараларын алған кәсіпкерлік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 Субсидияланатын жұмыс орындарын ұйымдастыру арқылы кәсіпкерлерді қолдау және кәсіпкерлердің қажеттіліктеріне қарай дағдыларды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Субсидияланатын жұмыс орындарын ұйымдастырғаннан кейін тұрақты жұмыс орындарына жұмысқа орналастырылған адамдардың үлесін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 ведомстволық деректері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Субсидияланатын жұмыс орындарын ұйымдастыруға қатысатын кәсіпорындар құрамындағы жеке сектордың үлесін ұлғайту</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Қысқа мерзімді кәсіптік оқудан кейін жұмысқа орналасу деңгейін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Кәсіпкерлердің өсуін акселерациялау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ШОК-та жұмыспен қамтылғандар санын 2025 жылға қарай 4 млн адамға дейін ұлғайту.</w:t>
            </w:r>
          </w:p>
          <w:p>
            <w:pPr>
              <w:spacing w:after="20"/>
              <w:ind w:left="20"/>
              <w:jc w:val="both"/>
            </w:pPr>
            <w:r>
              <w:rPr>
                <w:rFonts w:ascii="Times New Roman"/>
                <w:b w:val="false"/>
                <w:i w:val="false"/>
                <w:color w:val="000000"/>
                <w:sz w:val="20"/>
              </w:rPr>
              <w:t>
2. 2025 жылға қарай ЖІӨ-дегі орта кәсіпкерліктің үлесін 15 %-ға дейін қамтамасыз ету.</w:t>
            </w:r>
          </w:p>
          <w:p>
            <w:pPr>
              <w:spacing w:after="20"/>
              <w:ind w:left="20"/>
              <w:jc w:val="both"/>
            </w:pPr>
            <w:r>
              <w:rPr>
                <w:rFonts w:ascii="Times New Roman"/>
                <w:b w:val="false"/>
                <w:i w:val="false"/>
                <w:color w:val="000000"/>
                <w:sz w:val="20"/>
              </w:rPr>
              <w:t>
3. 2025 жылға қарай шағын және орта кәсіпкерліктің ЖІӨ-дегі үлесін 35 %-ға дейін қамтамасыз ету.</w:t>
            </w:r>
          </w:p>
          <w:p>
            <w:pPr>
              <w:spacing w:after="20"/>
              <w:ind w:left="20"/>
              <w:jc w:val="both"/>
            </w:pPr>
            <w:r>
              <w:rPr>
                <w:rFonts w:ascii="Times New Roman"/>
                <w:b w:val="false"/>
                <w:i w:val="false"/>
                <w:color w:val="000000"/>
                <w:sz w:val="20"/>
              </w:rPr>
              <w:t>
4. 2025 жылға қарай халықтың нақты ақшалай табыстарының 27 %-ға өсуін (2019 жылғы деңгейден) қамтамасыз ету.</w:t>
            </w:r>
          </w:p>
          <w:p>
            <w:pPr>
              <w:spacing w:after="20"/>
              <w:ind w:left="20"/>
              <w:jc w:val="both"/>
            </w:pPr>
            <w:r>
              <w:rPr>
                <w:rFonts w:ascii="Times New Roman"/>
                <w:b w:val="false"/>
                <w:i w:val="false"/>
                <w:color w:val="000000"/>
                <w:sz w:val="20"/>
              </w:rPr>
              <w:t>
5. Жұмыссыздық деңгейін 2025 жылға қарай 4,7 %-ға дейін төмендетуді қамтамасыз ету.</w:t>
            </w:r>
          </w:p>
          <w:p>
            <w:pPr>
              <w:spacing w:after="20"/>
              <w:ind w:left="20"/>
              <w:jc w:val="both"/>
            </w:pPr>
            <w:r>
              <w:rPr>
                <w:rFonts w:ascii="Times New Roman"/>
                <w:b w:val="false"/>
                <w:i w:val="false"/>
                <w:color w:val="000000"/>
                <w:sz w:val="20"/>
              </w:rPr>
              <w:t>
6. Көтерме және бөлшек саудадағы негізгі капиталға салынған инвестициялардың НКИ 2019 жылғы деңгейге 40%-ға жеткізу.</w:t>
            </w:r>
          </w:p>
          <w:p>
            <w:pPr>
              <w:spacing w:after="20"/>
              <w:ind w:left="20"/>
              <w:jc w:val="both"/>
            </w:pPr>
            <w:r>
              <w:rPr>
                <w:rFonts w:ascii="Times New Roman"/>
                <w:b w:val="false"/>
                <w:i w:val="false"/>
                <w:color w:val="000000"/>
                <w:sz w:val="20"/>
              </w:rPr>
              <w:t>
7. Бақыланбайтын (көлеңкелі) экономиканың көтерме және бөлшек саудадағы үлесін 5 %-ға дейін төмендету.</w:t>
            </w:r>
          </w:p>
          <w:p>
            <w:pPr>
              <w:spacing w:after="20"/>
              <w:ind w:left="20"/>
              <w:jc w:val="both"/>
            </w:pPr>
            <w:r>
              <w:rPr>
                <w:rFonts w:ascii="Times New Roman"/>
                <w:b w:val="false"/>
                <w:i w:val="false"/>
                <w:color w:val="000000"/>
                <w:sz w:val="20"/>
              </w:rPr>
              <w:t>
8. Лайықты жұмыс және экономикалық өсу (ТДМ 8).</w:t>
            </w:r>
          </w:p>
          <w:p>
            <w:pPr>
              <w:spacing w:after="20"/>
              <w:ind w:left="20"/>
              <w:jc w:val="both"/>
            </w:pPr>
            <w:r>
              <w:rPr>
                <w:rFonts w:ascii="Times New Roman"/>
                <w:b w:val="false"/>
                <w:i w:val="false"/>
                <w:color w:val="000000"/>
                <w:sz w:val="20"/>
              </w:rPr>
              <w:t>
9. Теңсіздіктің азаюы (ТДМ 10).</w:t>
            </w:r>
          </w:p>
          <w:p>
            <w:pPr>
              <w:spacing w:after="20"/>
              <w:ind w:left="20"/>
              <w:jc w:val="both"/>
            </w:pPr>
            <w:r>
              <w:rPr>
                <w:rFonts w:ascii="Times New Roman"/>
                <w:b w:val="false"/>
                <w:i w:val="false"/>
                <w:color w:val="000000"/>
                <w:sz w:val="20"/>
              </w:rPr>
              <w:t>
10. Жауапты тұтыну және өндіру (ТДМ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Кәсіпкерлерге әкімшілік жүктемені төмендету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Міндетті талаптарды түгендеу арқылы ШОК-қа реттеуші жүктемені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Ақпараттық құралдар (бизнес есептерінің) санын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"Бизнеске арналған үкімет" порталы арқылы кәсіпкерлер үшін көрсетілген мемлекеттік қызметтер үлесін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w:t>
            </w:r>
          </w:p>
          <w:p>
            <w:pPr>
              <w:spacing w:after="20"/>
              <w:ind w:left="20"/>
              <w:jc w:val="both"/>
            </w:pPr>
            <w:r>
              <w:rPr>
                <w:rFonts w:ascii="Times New Roman"/>
                <w:b w:val="false"/>
                <w:i w:val="false"/>
                <w:color w:val="000000"/>
                <w:sz w:val="20"/>
              </w:rPr>
              <w:t>
(келісу бойынша), МО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Кәсіпкерлік субъектілері үшін қаржыландырудың қолжетімділігін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Қаржылық қолдау шараларын алған кәсіпкерлік субъектілерінің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Ауылда жаңа кәсіпкерлік субъектілерін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заманғы сауда форматтарын, оның ішінде өндірушіден тұтынушыға дейінгі толық циклді инфрақұрылымды қалыптастыру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Көпформатты сауда объектілерінің санын ұлғайту</w:t>
            </w:r>
          </w:p>
          <w:p>
            <w:pPr>
              <w:spacing w:after="20"/>
              <w:ind w:left="20"/>
              <w:jc w:val="both"/>
            </w:pPr>
            <w:r>
              <w:rPr>
                <w:rFonts w:ascii="Times New Roman"/>
                <w:b w:val="false"/>
                <w:i w:val="false"/>
                <w:color w:val="000000"/>
                <w:sz w:val="20"/>
              </w:rPr>
              <w:t>
(жинақтаумен)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Орта және ұсақ тауар өндірушілердің, оның ішінде жеке қосалқы шаруашылықтардың оған қол жеткізуін қамтамасыз ететін "Сақтау" КТО инфрақұрылымының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Жаңа тауашаларды қалыптастыру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ЖІӨ-нің жалпы көлеміндегі туризмнің үлесі 2025 жылға қарай кемінде 8 %-ды құрайды.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Туризмді дамыту үшін қолайлы жағдайлар жасау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Ішкі туристер санын артыру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Келетін туристер санын ұлғайту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"Сапарлар" жіктемесі бойынша көрсетілетін қызметтер экспортын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АҚШ долл.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Бөлме қоры санының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Салаға инвестициялар көлемін 6,9 трлн теңгеге дейін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саланы дамытуға қазіргі заманғы технологияларды енгізу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Орналастыру орындарын "eQonaq" ақпараттық жүйесімен  қамтуды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Гидтер мен экскурсоводтар қызметін цифрландырумен қамтуды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Туристік қызметтерді іске асыру үшін цифрлық модульде (Marketplace) туристік нарық субъектілерін қамтуды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Бәсекелестікті кешенді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Реттеушілік (жүйелік) кедергілердің 3 тобын жою арқылы мемлекеттің экономикадағы рөлін қысқарту.</w:t>
            </w:r>
          </w:p>
          <w:p>
            <w:pPr>
              <w:spacing w:after="20"/>
              <w:ind w:left="20"/>
              <w:jc w:val="both"/>
            </w:pPr>
            <w:r>
              <w:rPr>
                <w:rFonts w:ascii="Times New Roman"/>
                <w:b w:val="false"/>
                <w:i w:val="false"/>
                <w:color w:val="000000"/>
                <w:sz w:val="20"/>
              </w:rPr>
              <w:t>
2. Индустрияландыру, инновациялар және инфрақұрылым (ТДМ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Баға белгілеудің бұрмалануын жою шеңберінде электр энергетикасы саласындағы нарықтарға қолжетімділікті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Жалпы сатылу  көлемінен орталықтандырылған сауда-саттықта электр энергиясын сату көлемін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"ЭЭҚРҚО" АҚ (келісу бойынша)</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Тұтынушылар топтары арасында электрмен жабдықтау жөніндегі көрсетілетін қызметтерге арналған тарифтерді саралаудағы айырмашылықты кезең-кезеңмен қысқарту және алып тастау: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және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Электр энергиясын баламалы жеткізушілерге өткен тұтынушылардың үлес салмағын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"Негізгі қуатқа" қол жеткізуді қамтамасыз ету және баға белгілеудің бұрмалануын жою шеңберінде биржалық (ұйымдасқан) сауданы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Тауар биржалары және электрондық сауда алаңдары арқылы іске асырудың жалпы көлемінен  сұйытылған мұнай газының сату үлесін ұлғайту</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Жалпы өткізу көлемінен тауар биржалары арқылы бензинді, дизель отынын, реактивті қозғалтқыштарға арналған отын мен битумды сату үлесін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Жалпы өндіріс көлемінен көмірді тікелей өңірлік тұйықтарға тауарлық биржалар арқылы сату үлесін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 мемлекет иелігінен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Мемлекеттің экономикадағы үлесін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Мемлекеттік тапсырмалар санын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Бірыңғай операторлардың санын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Бәсекелестік тәсілмен сатып алынатын тауарлар (жұмыстардың, көрсетілетін қызметтер) көлемін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left"/>
      </w:pP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3. Әлеуметтік-экономикалық әсер, игілік алушылар үшін пайда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p>
            <w:pPr>
              <w:spacing w:after="20"/>
              <w:ind w:left="20"/>
              <w:jc w:val="both"/>
            </w:pPr>
            <w:r>
              <w:rPr>
                <w:rFonts w:ascii="Times New Roman"/>
                <w:b w:val="false"/>
                <w:i w:val="false"/>
                <w:color w:val="000000"/>
                <w:sz w:val="20"/>
              </w:rPr>
              <w:t>
Тұрақты жұмыс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w:t>
            </w:r>
          </w:p>
          <w:p>
            <w:pPr>
              <w:spacing w:after="20"/>
              <w:ind w:left="20"/>
              <w:jc w:val="both"/>
            </w:pPr>
            <w:r>
              <w:rPr>
                <w:rFonts w:ascii="Times New Roman"/>
                <w:b w:val="false"/>
                <w:i w:val="false"/>
                <w:color w:val="000000"/>
                <w:sz w:val="20"/>
              </w:rPr>
              <w:t>
Тұрақты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өсуін жеделдету (сауда):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тауашаларды қалыптастыру (туризм)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үлесін 35 %-ға дейін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туризм көлемінің өсуі 8,4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экономикадағы үлесін 14 %-ға дейін төмендету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тұрақты жұмыс орындарына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жәрдемдесудің белсенді шараларымен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төмен ауыл халқының үлесін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4" w:id="12"/>
    <w:p>
      <w:pPr>
        <w:spacing w:after="0"/>
        <w:ind w:left="0"/>
        <w:jc w:val="left"/>
      </w:pPr>
      <w:r>
        <w:rPr>
          <w:rFonts w:ascii="Times New Roman"/>
          <w:b/>
          <w:i w:val="false"/>
          <w:color w:val="000000"/>
        </w:rPr>
        <w:t xml:space="preserve"> 4. Қажетті ресурстар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w:t>
            </w:r>
          </w:p>
          <w:p>
            <w:pPr>
              <w:spacing w:after="20"/>
              <w:ind w:left="20"/>
              <w:jc w:val="both"/>
            </w:pPr>
          </w:p>
          <w:p>
            <w:pPr>
              <w:spacing w:after="20"/>
              <w:ind w:left="20"/>
              <w:jc w:val="both"/>
            </w:pPr>
            <w:r>
              <w:rPr>
                <w:rFonts w:ascii="Times New Roman"/>
                <w:b/>
                <w:i w:val="false"/>
                <w:color w:val="000000"/>
                <w:sz w:val="20"/>
              </w:rPr>
              <w:t>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Кәсіпкерлік белсенділікті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75 350</w:t>
            </w:r>
          </w:p>
          <w:p>
            <w:pPr>
              <w:spacing w:after="20"/>
              <w:ind w:left="20"/>
              <w:jc w:val="both"/>
            </w:pPr>
            <w:r>
              <w:rPr>
                <w:rFonts w:ascii="Times New Roman"/>
                <w:b w:val="false"/>
                <w:i w:val="false"/>
                <w:color w:val="000000"/>
                <w:sz w:val="20"/>
              </w:rPr>
              <w:t>
498,3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28 657 571,7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26 219 172,0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26 442 572,0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25 832 572,0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182 502 386,0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145 476 892,0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025 494,0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Өз ісін ашу және дамыту үшін жағдай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3 822 510,0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p>
            <w:pPr>
              <w:spacing w:after="20"/>
              <w:ind w:left="20"/>
              <w:jc w:val="both"/>
            </w:pPr>
            <w:r>
              <w:rPr>
                <w:rFonts w:ascii="Times New Roman"/>
                <w:b w:val="false"/>
                <w:i w:val="false"/>
                <w:color w:val="000000"/>
                <w:sz w:val="20"/>
              </w:rPr>
              <w:t>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p>
            <w:pPr>
              <w:spacing w:after="20"/>
              <w:ind w:left="20"/>
              <w:jc w:val="both"/>
            </w:pPr>
            <w:r>
              <w:rPr>
                <w:rFonts w:ascii="Times New Roman"/>
                <w:b w:val="false"/>
                <w:i w:val="false"/>
                <w:color w:val="000000"/>
                <w:sz w:val="20"/>
              </w:rPr>
              <w:t>
318,0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p>
            <w:pPr>
              <w:spacing w:after="20"/>
              <w:ind w:left="20"/>
              <w:jc w:val="both"/>
            </w:pPr>
            <w:r>
              <w:rPr>
                <w:rFonts w:ascii="Times New Roman"/>
                <w:b w:val="false"/>
                <w:i w:val="false"/>
                <w:color w:val="000000"/>
                <w:sz w:val="20"/>
              </w:rPr>
              <w:t>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Субсидияланатын жұмыс орындарын ұйымдастыру арқылы кәсіпкерлерді қолдау және кәсіпкерлердің қажеттіліктеріне қарай дағдыларды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71 527 988,3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23 253 779,7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159 248</w:t>
            </w:r>
          </w:p>
          <w:p>
            <w:pPr>
              <w:spacing w:after="20"/>
              <w:ind w:left="20"/>
              <w:jc w:val="both"/>
            </w:pPr>
            <w:r>
              <w:rPr>
                <w:rFonts w:ascii="Times New Roman"/>
                <w:b w:val="false"/>
                <w:i w:val="false"/>
                <w:color w:val="000000"/>
                <w:sz w:val="20"/>
              </w:rPr>
              <w:t>
068,0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123 852 574,0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35 395 494,0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Кәсіпкерлердің өсуін акселерациялау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283 333</w:t>
            </w:r>
          </w:p>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245 662</w:t>
            </w:r>
          </w:p>
          <w:p>
            <w:pPr>
              <w:spacing w:after="20"/>
              <w:ind w:left="20"/>
              <w:jc w:val="both"/>
            </w:pPr>
            <w:r>
              <w:rPr>
                <w:rFonts w:ascii="Times New Roman"/>
                <w:b w:val="false"/>
                <w:i w:val="false"/>
                <w:color w:val="000000"/>
                <w:sz w:val="20"/>
              </w:rPr>
              <w:t>
467,0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239 277 732,0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278 591 548,0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183 518 361,0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1 230 383 533,0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761 963 535,0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669</w:t>
            </w:r>
          </w:p>
          <w:p>
            <w:pPr>
              <w:spacing w:after="20"/>
              <w:ind w:left="20"/>
              <w:jc w:val="both"/>
            </w:pPr>
            <w:r>
              <w:rPr>
                <w:rFonts w:ascii="Times New Roman"/>
                <w:b w:val="false"/>
                <w:i w:val="false"/>
                <w:color w:val="000000"/>
                <w:sz w:val="20"/>
              </w:rPr>
              <w:t>
998,0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Кәсіпкерлерге әкімшілік жүктемені ауқымды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460 000,0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Кәсіпкерлік субъектілері үшін қаржыландырудың қолжетімділігін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246 123 425,0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130 500 781,0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102 483 074,0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705 365 830,0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617 695 832,0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87 669 998,0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заманғы сауда форматтарын, оның ішінде өндірушіден тұтынушыға дейінгі толық циклді инфрақұрылымды қалыптастыру</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686,0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136 744 658,0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165 412 273,0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w:t>
            </w:r>
          </w:p>
          <w:p>
            <w:pPr>
              <w:spacing w:after="20"/>
              <w:ind w:left="20"/>
              <w:jc w:val="both"/>
            </w:pPr>
            <w:r>
              <w:rPr>
                <w:rFonts w:ascii="Times New Roman"/>
                <w:b w:val="false"/>
                <w:i w:val="false"/>
                <w:color w:val="000000"/>
                <w:sz w:val="20"/>
              </w:rPr>
              <w:t>
086,0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524 557</w:t>
            </w:r>
          </w:p>
          <w:p>
            <w:pPr>
              <w:spacing w:after="20"/>
              <w:ind w:left="20"/>
              <w:jc w:val="both"/>
            </w:pPr>
            <w:r>
              <w:rPr>
                <w:rFonts w:ascii="Times New Roman"/>
                <w:b w:val="false"/>
                <w:i w:val="false"/>
                <w:color w:val="000000"/>
                <w:sz w:val="20"/>
              </w:rPr>
              <w:t>
703,0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144 267</w:t>
            </w:r>
          </w:p>
          <w:p>
            <w:pPr>
              <w:spacing w:after="20"/>
              <w:ind w:left="20"/>
              <w:jc w:val="both"/>
            </w:pPr>
            <w:r>
              <w:rPr>
                <w:rFonts w:ascii="Times New Roman"/>
                <w:b w:val="false"/>
                <w:i w:val="false"/>
                <w:color w:val="000000"/>
                <w:sz w:val="20"/>
              </w:rPr>
              <w:t>
703,0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Жаңа тауашаларды қалыптастыру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913 524</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1 096 047 000,0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1 354 560 000,0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1 658 828 000,0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2 019 485 000,0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7 042 444000,0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123 444 000,0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w:t>
            </w:r>
          </w:p>
          <w:p>
            <w:pPr>
              <w:spacing w:after="20"/>
              <w:ind w:left="20"/>
              <w:jc w:val="both"/>
            </w:pPr>
            <w:r>
              <w:rPr>
                <w:rFonts w:ascii="Times New Roman"/>
                <w:b w:val="false"/>
                <w:i w:val="false"/>
                <w:color w:val="000000"/>
                <w:sz w:val="20"/>
              </w:rPr>
              <w:t>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Туризмді дамыту үшін қолайлы жағдайлар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913 245 000,0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1 095 821 000,0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1 354 334 000,0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p>
            <w:pPr>
              <w:spacing w:after="20"/>
              <w:ind w:left="20"/>
              <w:jc w:val="both"/>
            </w:pPr>
            <w:r>
              <w:rPr>
                <w:rFonts w:ascii="Times New Roman"/>
                <w:b w:val="false"/>
                <w:i w:val="false"/>
                <w:color w:val="000000"/>
                <w:sz w:val="20"/>
              </w:rPr>
              <w:t>
602 000,0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p>
            <w:pPr>
              <w:spacing w:after="20"/>
              <w:ind w:left="20"/>
              <w:jc w:val="both"/>
            </w:pPr>
            <w:r>
              <w:rPr>
                <w:rFonts w:ascii="Times New Roman"/>
                <w:b w:val="false"/>
                <w:i w:val="false"/>
                <w:color w:val="000000"/>
                <w:sz w:val="20"/>
              </w:rPr>
              <w:t>
259 000,0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7 041 261 000,0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122 261 000,0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саланы дамытуға заманауи технологиялар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Бәсекелестікті кешенді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Баға белгілеудің бұрмалануын жою шеңберінде электр энергетикасы саласындағы нарықтарға қолжетімділікті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"Негізгі қуатқа" және баға белгілеудің бұрмалануын жоюға қолжетімділікті қамтамасыз ету шеңберінде биржалық (ұйымдасқан) сауданы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 мемлекет иелігінен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қаржы көздерінің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1 272 207</w:t>
            </w:r>
          </w:p>
          <w:p>
            <w:pPr>
              <w:spacing w:after="20"/>
              <w:ind w:left="20"/>
              <w:jc w:val="both"/>
            </w:pPr>
            <w:r>
              <w:rPr>
                <w:rFonts w:ascii="Times New Roman"/>
                <w:b w:val="false"/>
                <w:i w:val="false"/>
                <w:color w:val="000000"/>
                <w:sz w:val="20"/>
              </w:rPr>
              <w:t>
923,3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1 370 367</w:t>
            </w:r>
          </w:p>
          <w:p>
            <w:pPr>
              <w:spacing w:after="20"/>
              <w:ind w:left="20"/>
              <w:jc w:val="both"/>
            </w:pPr>
            <w:r>
              <w:rPr>
                <w:rFonts w:ascii="Times New Roman"/>
                <w:b w:val="false"/>
                <w:i w:val="false"/>
                <w:color w:val="000000"/>
                <w:sz w:val="20"/>
              </w:rPr>
              <w:t>
038,7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1 620 056 904,0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1 963 862 120,0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2 228 835 933,0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8 455 329 919,0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1 030 884 427,0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124 695</w:t>
            </w:r>
          </w:p>
          <w:p>
            <w:pPr>
              <w:spacing w:after="20"/>
              <w:ind w:left="20"/>
              <w:jc w:val="both"/>
            </w:pPr>
            <w:r>
              <w:rPr>
                <w:rFonts w:ascii="Times New Roman"/>
                <w:b w:val="false"/>
                <w:i w:val="false"/>
                <w:color w:val="000000"/>
                <w:sz w:val="20"/>
              </w:rPr>
              <w:t>
492,0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7 299 750 000,0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270 740</w:t>
            </w:r>
          </w:p>
          <w:p>
            <w:pPr>
              <w:spacing w:after="20"/>
              <w:ind w:left="20"/>
              <w:jc w:val="both"/>
            </w:pPr>
            <w:r>
              <w:rPr>
                <w:rFonts w:ascii="Times New Roman"/>
                <w:b w:val="false"/>
                <w:i w:val="false"/>
                <w:color w:val="000000"/>
                <w:sz w:val="20"/>
              </w:rPr>
              <w:t>
562,0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668</w:t>
            </w:r>
          </w:p>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404,0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1 030 884 427,0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p>
            <w:pPr>
              <w:spacing w:after="20"/>
              <w:ind w:left="20"/>
              <w:jc w:val="both"/>
            </w:pPr>
            <w:r>
              <w:rPr>
                <w:rFonts w:ascii="Times New Roman"/>
                <w:b w:val="false"/>
                <w:i w:val="false"/>
                <w:color w:val="000000"/>
                <w:sz w:val="20"/>
              </w:rPr>
              <w:t>
361,3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w:t>
            </w:r>
          </w:p>
          <w:p>
            <w:pPr>
              <w:spacing w:after="20"/>
              <w:ind w:left="20"/>
              <w:jc w:val="both"/>
            </w:pPr>
            <w:r>
              <w:rPr>
                <w:rFonts w:ascii="Times New Roman"/>
                <w:b w:val="false"/>
                <w:i w:val="false"/>
                <w:color w:val="000000"/>
                <w:sz w:val="20"/>
              </w:rPr>
              <w:t>
830,7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124 695</w:t>
            </w:r>
          </w:p>
          <w:p>
            <w:pPr>
              <w:spacing w:after="20"/>
              <w:ind w:left="20"/>
              <w:jc w:val="both"/>
            </w:pPr>
            <w:r>
              <w:rPr>
                <w:rFonts w:ascii="Times New Roman"/>
                <w:b w:val="false"/>
                <w:i w:val="false"/>
                <w:color w:val="000000"/>
                <w:sz w:val="20"/>
              </w:rPr>
              <w:t>
492,0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939 210 000,0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1 197 102</w:t>
            </w:r>
          </w:p>
          <w:p>
            <w:pPr>
              <w:spacing w:after="20"/>
              <w:ind w:left="20"/>
              <w:jc w:val="both"/>
            </w:pPr>
            <w:r>
              <w:rPr>
                <w:rFonts w:ascii="Times New Roman"/>
                <w:b w:val="false"/>
                <w:i w:val="false"/>
                <w:color w:val="000000"/>
                <w:sz w:val="20"/>
              </w:rPr>
              <w:t>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1 429 093 000,0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1 731 210 000,0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2 003 135 000,0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7 299 750 000,0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5. Жауапкершілік пен өкілеттіктерді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(лауазымды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Кәсіпкерлік белсенділікті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Өз ісін ашу және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ҚР Ұлттық экономика бірінші вице-министрі Т.М. Жақсылықов, "Атамекен" ҰКП басқарма  төрағасының бірінші орынбасары Н.Б. Әбілшайықов (келісу бойынша),</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"Бастау Бизнес" жобасы шеңберінде оқудан кейін жеке ісін ашқан адамдардың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ҚР Ұлттық экономика бірінші вице-министрі Т.М. Жақсылықов, "Атамекен" ҰКП басқарма  төрағасының бірінші орынбасары Н.Б. Әбілшайықов (келісу бойынша),</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Қаржылық емес қолдау шараларын алған кәсіпкерлік субъектілерінің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 "Даму" КДҚ" АҚ басқарма  төрағасы Г.А. Бөрібаева (келісу бойынша),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"Даму" КДҚ" АҚ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Субсидияланатын жұмыс орындарын ұйымдастыру арқылы кәсіпкерлерді қолдау және кәсіпкерлердің қажеттіліктеріне қарай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"Атамекен" ҰКП басқарма  төрағасының орынбасары О.Т. Ордабаев (келісу бойынша),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Субсидияланатын жұмыс орындарын ұйымдастырғаннан кейін тұрақты жұмыс орындарына жұмысқа орналастырылған адамдардың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 Е. Біржанов,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Субсидияланатын жұмыс орындарын ұйымдастыруға қатысатын кәсіпорындар құрамындағы жеке сектордың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Қысқа мерзімді кәсіптік оқудан кейін жұмысқа орналасу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 Е. Біржанов, "Атамекен" ҰКП басқарма  төрағасының орынбасары О.Т. Ордабаев (келісу бойынша),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түзету бойынша ұсыныстарды іске асыру, енгізу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Кәсіпкерлердің өсуін акселерациялау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Кәсіпкерлерге әкімшілік жүктемені ауқымды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w:t>
            </w:r>
          </w:p>
          <w:p>
            <w:pPr>
              <w:spacing w:after="20"/>
              <w:ind w:left="20"/>
              <w:jc w:val="both"/>
            </w:pPr>
            <w:r>
              <w:rPr>
                <w:rFonts w:ascii="Times New Roman"/>
                <w:b w:val="false"/>
                <w:i w:val="false"/>
                <w:color w:val="000000"/>
                <w:sz w:val="20"/>
              </w:rPr>
              <w:t>
"Атамекен" ҰКП" басқарма төрағасының орынбасары Ш.С. Темір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түзету бойынша ұсыныстар енгізу, есептілікті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Міндетті талаптарды түгендеу арқылы ШОК-қа реттеуші жүктемені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түзету бойынша ұсыныстар енгізу, есептілікті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Ақпараттық құралдардың (бизнес есептерінің) санын азайту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түзету бойынша ұсыныстар енгізу, есептілікті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Кәсіпкерлер үшін "Бизнеске арналған үкімет" порталы арқылы көрсетілген мемлекеттік қызметтердің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орынбасары Ш.С. Темір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түзету бойынша ұсыныстар енгізу, есептілікті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Кәсіпкерлік субъектілері үшін қаржыландырудың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ҚР Еңбек және халықты әлеуметтік қорғау вице-министрі Е. Е. Біржанов, "Атамекен" ҰКП басқарма төрағасының бірінші орынбасары Н.Б. Әбілшайықов (келісу бойынша), "Даму" КДҚ" АҚ басқарма  төрағасы Г. А. Бөрібаева (келісу бойынша),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"Даму" КДҚ" АҚ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Қаржылық қолдау шараларын алған кәсіпкерлік субъектілерінің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"Даму" КДҚ" АҚ басқарма  төрағасы Г.А. Бөрібаева (келісу бойынша),</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"Даму" КДҚ" АҚ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Ауылда жаңа кәсіпкерлік субъектілерін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w:t>
            </w:r>
          </w:p>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 облыстардың және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"Атамекен" ҰКП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ұсыныстарды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заманғы сауда форматтарын, оның ішінде өндірушіден тұтынушыға дейінгі толық циклді инфрақұрылымды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w:t>
            </w:r>
          </w:p>
          <w:p>
            <w:pPr>
              <w:spacing w:after="20"/>
              <w:ind w:left="20"/>
              <w:jc w:val="both"/>
            </w:pPr>
            <w:r>
              <w:rPr>
                <w:rFonts w:ascii="Times New Roman"/>
                <w:b w:val="false"/>
                <w:i w:val="false"/>
                <w:color w:val="000000"/>
                <w:sz w:val="20"/>
              </w:rPr>
              <w:t>
Е.К. Қазанбаев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тікелей басшылық, жоспарланған нәтижелерге қол жеткізу үшін қажетті әкімшілік және басқарушылық шешімдер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Көпформатты сауда объектілерінің санын ұлғайту (жинақтаумен)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w:t>
            </w:r>
          </w:p>
          <w:p>
            <w:pPr>
              <w:spacing w:after="20"/>
              <w:ind w:left="20"/>
              <w:jc w:val="both"/>
            </w:pPr>
            <w:r>
              <w:rPr>
                <w:rFonts w:ascii="Times New Roman"/>
                <w:b w:val="false"/>
                <w:i w:val="false"/>
                <w:color w:val="000000"/>
                <w:sz w:val="20"/>
              </w:rPr>
              <w:t>
Е.К. Қазанбаев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тікелей басшылық, жоспарланған нәтижелерге қол жеткізу үшін қажетті әкімшілік және басқарушылық шешімдер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Орта және ұсақ тауар өндірушілердің, оның ішінде жеке қосалқы шаруашылықтардың қол жеткізуін қамтамасыз ететін "Сақтау" КТО инфрақұрылымының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w:t>
            </w:r>
          </w:p>
          <w:p>
            <w:pPr>
              <w:spacing w:after="20"/>
              <w:ind w:left="20"/>
              <w:jc w:val="both"/>
            </w:pPr>
            <w:r>
              <w:rPr>
                <w:rFonts w:ascii="Times New Roman"/>
                <w:b w:val="false"/>
                <w:i w:val="false"/>
                <w:color w:val="000000"/>
                <w:sz w:val="20"/>
              </w:rPr>
              <w:t>
Е.К. Қазанбаев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тікелей басшылық, жоспарланған нәтижелерге қол жеткізу үшін қажетті әкімшілік және басқарушылық шешімдер қабылдау.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Жаңа тауашаларды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Туризмді дамыту үшін қолайлы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Ішкі туристер санын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"Kazakh Tourism" ҰК" АҚ басқарма  төрағасы Е.М. Еркінбаев (келісу бойынша)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асырады.</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Келетін туристер санын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"Сапарлар" жіктемесі бойынша қызметтер экспортын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облыстардың және Нұр-Сұлтан, Алматы, Шымкент қалаларының әкімдері, Сауда және интеграция вице-министрі </w:t>
            </w:r>
          </w:p>
          <w:p>
            <w:pPr>
              <w:spacing w:after="20"/>
              <w:ind w:left="20"/>
              <w:jc w:val="both"/>
            </w:pPr>
            <w:r>
              <w:rPr>
                <w:rFonts w:ascii="Times New Roman"/>
                <w:b w:val="false"/>
                <w:i w:val="false"/>
                <w:color w:val="000000"/>
                <w:sz w:val="20"/>
              </w:rPr>
              <w:t>Қ.Қ. Төребаев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СИМ – шикізаттық емес тауарлар мен көрсетілетін қызметтердің экспортын дамыту және ілгерілету.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Нөмір қоры санын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ҚР Сыртқы істер вице-министрі А.А. Айдаров,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"Атамекен" ҰКП басқарма  төрағасының орынбасары О.Т.  Ордабаев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СІМ – сыртқы саяси қызмет саласында, сондай-ақ инвестициялар тарту жөніндегі мемлекеттік саясатты іске асыру саласында жалпы басшылықты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"Атамекен" ҰКП – бизнестің құқықтары мен мүдделерін қорғауды қамтамасыз ету және бизнес жұмысының заңнамалық және өзге де нормативтік қағидаларын қалыптастыру процесіне барлық кәсіпкерлердің кеңінен қамтылуын және тартылуын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Салаға салынатын инвестициялар көлемінің өсуін 6,9 трлн теңгеге дейін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ҚР Сыртқы істер вице-министрі А.А. Айдаров,</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"Kazakh Tourism" ҰК" АҚ басқарма  төрағасы Е.М. Еркінбаев (келісу бойынша),</w:t>
            </w:r>
          </w:p>
          <w:p>
            <w:pPr>
              <w:spacing w:after="20"/>
              <w:ind w:left="20"/>
              <w:jc w:val="both"/>
            </w:pPr>
            <w:r>
              <w:rPr>
                <w:rFonts w:ascii="Times New Roman"/>
                <w:b w:val="false"/>
                <w:i w:val="false"/>
                <w:color w:val="000000"/>
                <w:sz w:val="20"/>
              </w:rPr>
              <w:t>
"Kazakh Invest "ҰК" АҚ басқарма  төрағасы М.Б. Юсупов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СІМ – сыртқы саяси қызмет саласында, сондай-ақ инвестициялар тарту жөніндегі мемлекеттік саясатты іске асыру саласында жалпы басшылықты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p>
            <w:pPr>
              <w:spacing w:after="20"/>
              <w:ind w:left="20"/>
              <w:jc w:val="both"/>
            </w:pPr>
            <w:r>
              <w:rPr>
                <w:rFonts w:ascii="Times New Roman"/>
                <w:b w:val="false"/>
                <w:i w:val="false"/>
                <w:color w:val="000000"/>
                <w:sz w:val="20"/>
              </w:rPr>
              <w:t>
"Kazakh Invest" ҰК" АҚ – экономиканың басым секторларына шетелдік инвестицияларды тарту және инвестициялық жобаларды кешенді сүйемелдеу арқылы Қазақстан Республикасының тұрақты әлеуметтік-экономикалық дамуына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саланы дамытуға қазіргі заманғы технологияларды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Орналастыру орындарын "eQonaq" ақпараттық жүйесімен қамтуды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ҚР Ұлттық қауіпсіздік комитеті төрағасының орынбасары М.С. Өсіпов (келісу бойынша), ҚР Ішкі істер министрінің бірінші орынбасары М. Ш. Қожаев,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ҰҚК – Қазақстан Республикасы ұлттық қауіпсіздік органдарының бірыңғай жүйесіне басшылықты, оның құзыретіне жатқызылған қызмет салаларында ведомствоаралық үйлестіруді, сондай-ақ мемлекеттік құпияларды қорғау саласындағы бірыңғай саясатты жүзеге асыру.</w:t>
            </w:r>
          </w:p>
          <w:p>
            <w:pPr>
              <w:spacing w:after="20"/>
              <w:ind w:left="20"/>
              <w:jc w:val="both"/>
            </w:pPr>
            <w:r>
              <w:rPr>
                <w:rFonts w:ascii="Times New Roman"/>
                <w:b w:val="false"/>
                <w:i w:val="false"/>
                <w:color w:val="000000"/>
                <w:sz w:val="20"/>
              </w:rPr>
              <w:t>
ІІМ – қылмысқа қарсы күрес, қоғамдық тәртіпті сақтау және қоғамдық қауіпсіздікті қамтамасыз ету саласында салааралық үйлестіруді жүзеге асыру.</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Гидтер мен экскурсоводтардың қызметін цифрландырумен қамтуды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облыстардың және Нұр-Сұлтан, Алматы, Шымкент қалаларының әкімдері,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ЖАО – өңірлердегі туризм, инвестициялық және инновациялық даму, кәсіпкерлік мәселелері;</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Туристік қызметтерді іске асыру үшін цифрлық модульде (Marketplace) туристік нарық субъектілерін қамтуды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"Kazakh Tourism "ҰК" АҚ басқарма  төрағасы Е.М. Еркінбаев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туризм саласында басшылықты, салааралық үйлестіруді және мемлекеттік реттеуді жүзеге асыру.</w:t>
            </w:r>
          </w:p>
          <w:p>
            <w:pPr>
              <w:spacing w:after="20"/>
              <w:ind w:left="20"/>
              <w:jc w:val="both"/>
            </w:pPr>
            <w:r>
              <w:rPr>
                <w:rFonts w:ascii="Times New Roman"/>
                <w:b w:val="false"/>
                <w:i w:val="false"/>
                <w:color w:val="000000"/>
                <w:sz w:val="20"/>
              </w:rPr>
              <w:t>
"Kazakh Tourism" ҰК" АҚ – елдің халықаралық және ішкі нарықта жан-жақты және біртұтас позициясын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Бәсекелестікті кешенді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Баға белгілеудің бұрмалануын жою шеңберінде электр энергетикасы саласындағы нарықтарға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Р.Н. Ахметов (келісу бойынша), ҚР Энергетика вице-министрі Қ.Б. Рахымов, ҚР Ұлттық экономика вице-министрі А.К. Әмрин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w:t>
            </w:r>
          </w:p>
          <w:p>
            <w:pPr>
              <w:spacing w:after="20"/>
              <w:ind w:left="20"/>
              <w:jc w:val="both"/>
            </w:pPr>
            <w:r>
              <w:rPr>
                <w:rFonts w:ascii="Times New Roman"/>
                <w:b w:val="false"/>
                <w:i w:val="false"/>
                <w:color w:val="000000"/>
                <w:sz w:val="20"/>
              </w:rPr>
              <w:t>
ЭМ – мемлекеттік саясатты қалыптастыру және іске асыру, электр энергетикасы саласындағы басқару процесін үйлестіру.</w:t>
            </w:r>
          </w:p>
          <w:p>
            <w:pPr>
              <w:spacing w:after="20"/>
              <w:ind w:left="20"/>
              <w:jc w:val="both"/>
            </w:pPr>
            <w:r>
              <w:rPr>
                <w:rFonts w:ascii="Times New Roman"/>
                <w:b w:val="false"/>
                <w:i w:val="false"/>
                <w:color w:val="000000"/>
                <w:sz w:val="20"/>
              </w:rPr>
              <w:t>
ҰЭМ ТМРК – табиғи монополия және қоғамдық маңызы бар нарықтар саласына жатқызылған қызметті бақылау және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Жалпы өткізу көлемінен орталықтандырылған сауда-саттықта сатылатын электр энергиясын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 ҚР Энергетика вице-министрі Қ.Б. Рахымов.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w:t>
            </w:r>
          </w:p>
          <w:p>
            <w:pPr>
              <w:spacing w:after="20"/>
              <w:ind w:left="20"/>
              <w:jc w:val="both"/>
            </w:pPr>
            <w:r>
              <w:rPr>
                <w:rFonts w:ascii="Times New Roman"/>
                <w:b w:val="false"/>
                <w:i w:val="false"/>
                <w:color w:val="000000"/>
                <w:sz w:val="20"/>
              </w:rPr>
              <w:t>
ЭМ – мемлекеттік саясатты қалыптастыру және іске асыру, электр энергетикасы саласындағы басқару процесін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Тұтынушылар топтары арасында электрмен жабдықтау жөніндегі көрсетілетін қызметтерге арналған тарифтерді саралаудағы айырмашылықты кезең-кезеңмен қысқарту және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 Әмрин ҚР Бәсекелестікті қорғау және дамыту агенттігі төрағасының бірінші орынбасары Р.Н. Ахметов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ТМРК – табиғи монополия және қоғамдық маңызы бар нарықтар саласына жатқызылған қызметті бақылау және реттеу.</w:t>
            </w:r>
          </w:p>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Электр энергиясын баламалы жеткізушілерге өткен тұтынушылардың үлес салмағын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 ҚР Энергетика вице-министрі К.Б. Рахымов, "ЭЭҚРҚО" АҚ басқарма  төрағасы Б.Н. Ілияс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w:t>
            </w:r>
          </w:p>
          <w:p>
            <w:pPr>
              <w:spacing w:after="20"/>
              <w:ind w:left="20"/>
              <w:jc w:val="both"/>
            </w:pPr>
            <w:r>
              <w:rPr>
                <w:rFonts w:ascii="Times New Roman"/>
                <w:b w:val="false"/>
                <w:i w:val="false"/>
                <w:color w:val="000000"/>
                <w:sz w:val="20"/>
              </w:rPr>
              <w:t>
ЭМ – мемлекеттік саясатты қалыптастыру және іске асыру, электр энергетикасы саласындағы басқару процесін үйлестіру.</w:t>
            </w:r>
          </w:p>
          <w:p>
            <w:pPr>
              <w:spacing w:after="20"/>
              <w:ind w:left="20"/>
              <w:jc w:val="both"/>
            </w:pPr>
            <w:r>
              <w:rPr>
                <w:rFonts w:ascii="Times New Roman"/>
                <w:b w:val="false"/>
                <w:i w:val="false"/>
                <w:color w:val="000000"/>
                <w:sz w:val="20"/>
              </w:rPr>
              <w:t>
"ЭЭҚРҚО" АҚ – энергиямен жабдықтаушы ұйымдардың электрондық ақпараттық жүйесін күтіп-ұстау.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xml:space="preserve">
"Негізгі қуатқа" және баға белгілеудің бұрмалануын жоюға қолжетімділікті қамтамасыз ету шеңберінде биржалық (ұйымдасқан) сауданы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Е.К. Қазанбаев, ҚР Бәсекелестікті қорғау және дамыту агенттігі төрағасының орынбасары Б.К. Сәмбетов (келісу бойынша), ҚР Энергетика вице-министрі А.М. Мағауов, ҚР Энергетика вице-министрі Ж.Ғ. Қарағаев, ҚР Индустрия және инфрақұрылымдық даму вице-министрі М.К. Қарабаев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биржалық сауданы дамыту мен ілгерілету.</w:t>
            </w:r>
          </w:p>
          <w:p>
            <w:pPr>
              <w:spacing w:after="20"/>
              <w:ind w:left="20"/>
              <w:jc w:val="both"/>
            </w:pPr>
            <w:r>
              <w:rPr>
                <w:rFonts w:ascii="Times New Roman"/>
                <w:b w:val="false"/>
                <w:i w:val="false"/>
                <w:color w:val="000000"/>
                <w:sz w:val="20"/>
              </w:rPr>
              <w:t>
БҚДА – тауар биржалары саласындағы қызметті мемлекеттік бақылау және лицензиялау.</w:t>
            </w:r>
          </w:p>
          <w:p>
            <w:pPr>
              <w:spacing w:after="20"/>
              <w:ind w:left="20"/>
              <w:jc w:val="both"/>
            </w:pPr>
            <w:r>
              <w:rPr>
                <w:rFonts w:ascii="Times New Roman"/>
                <w:b w:val="false"/>
                <w:i w:val="false"/>
                <w:color w:val="000000"/>
                <w:sz w:val="20"/>
              </w:rPr>
              <w:t>
ЭМ – мемлекеттік саясатты қалыптастыру және іске асыру, мұнай-газ өнеркәсібі салаларында басқару процесін үйлестіру, мұнай өнімдерін өндіруді, газды және газбен жабдықтауды мемлекеттік реттеу.</w:t>
            </w:r>
          </w:p>
          <w:p>
            <w:pPr>
              <w:spacing w:after="20"/>
              <w:ind w:left="20"/>
              <w:jc w:val="both"/>
            </w:pPr>
            <w:r>
              <w:rPr>
                <w:rFonts w:ascii="Times New Roman"/>
                <w:b w:val="false"/>
                <w:i w:val="false"/>
                <w:color w:val="000000"/>
                <w:sz w:val="20"/>
              </w:rPr>
              <w:t>
ИИДМ – көмір өнеркәсібі саласындағы басшылық.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Тауар биржалары және электрондық сауда алаңдары арқылы іске асырудың жалпы көлемінен  сұйытылған мұнай газының сату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Е.К. Қазанбаев, ҚР Энергетика вице-министрі Ж.Б. Қарағаев,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Б.К. Сәмбетов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биржалық сауданы дамыту мен ілгерілету.</w:t>
            </w:r>
          </w:p>
          <w:p>
            <w:pPr>
              <w:spacing w:after="20"/>
              <w:ind w:left="20"/>
              <w:jc w:val="both"/>
            </w:pPr>
            <w:r>
              <w:rPr>
                <w:rFonts w:ascii="Times New Roman"/>
                <w:b w:val="false"/>
                <w:i w:val="false"/>
                <w:color w:val="000000"/>
                <w:sz w:val="20"/>
              </w:rPr>
              <w:t>
ЭМ – мемлекеттік саясатты қалыптастыру және іске асыру, мұнай-газ өнеркәсібі салаларында басқару процесін үйлестіру, мұнай өнімдерін өндіруді, газды және газбен жабдықтауды мемлекеттік реттеу.</w:t>
            </w:r>
          </w:p>
          <w:p>
            <w:pPr>
              <w:spacing w:after="20"/>
              <w:ind w:left="20"/>
              <w:jc w:val="both"/>
            </w:pPr>
            <w:r>
              <w:rPr>
                <w:rFonts w:ascii="Times New Roman"/>
                <w:b w:val="false"/>
                <w:i w:val="false"/>
                <w:color w:val="000000"/>
                <w:sz w:val="20"/>
              </w:rPr>
              <w:t>
БҚДА – тауар биржалары саласындағы қызметті мемлекеттік бақылау және лицензиялау.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Жалпы өткізу көлемінен тауар биржалары арқылы бензинді, дизель отынын, реактивті қозғалтқыштарға арналған отынды және битумды өткізу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Е.К. Қазанбаев, ҚР Бәсекелестікті қорғау және дамыту агенттігі төрағасының орынбасары Б.К. Сәмбетов (келісу бойынша),</w:t>
            </w:r>
          </w:p>
          <w:p>
            <w:pPr>
              <w:spacing w:after="20"/>
              <w:ind w:left="20"/>
              <w:jc w:val="both"/>
            </w:pPr>
            <w:r>
              <w:rPr>
                <w:rFonts w:ascii="Times New Roman"/>
                <w:b w:val="false"/>
                <w:i w:val="false"/>
                <w:color w:val="000000"/>
                <w:sz w:val="20"/>
              </w:rPr>
              <w:t>
ҚР Энергетика вице-министрі А.М. Мағауов, ҚР Энергетика вице-министрі Ж.Ғ. Қарағаев.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биржалық сауданы дамыту және ілгерілету.</w:t>
            </w:r>
          </w:p>
          <w:p>
            <w:pPr>
              <w:spacing w:after="20"/>
              <w:ind w:left="20"/>
              <w:jc w:val="both"/>
            </w:pPr>
            <w:r>
              <w:rPr>
                <w:rFonts w:ascii="Times New Roman"/>
                <w:b w:val="false"/>
                <w:i w:val="false"/>
                <w:color w:val="000000"/>
                <w:sz w:val="20"/>
              </w:rPr>
              <w:t>
БҚДА – тауар биржалары саласындағы қызметті мемлекеттік бақылау және лицензиялау.</w:t>
            </w:r>
          </w:p>
          <w:p>
            <w:pPr>
              <w:spacing w:after="20"/>
              <w:ind w:left="20"/>
              <w:jc w:val="both"/>
            </w:pPr>
            <w:r>
              <w:rPr>
                <w:rFonts w:ascii="Times New Roman"/>
                <w:b w:val="false"/>
                <w:i w:val="false"/>
                <w:color w:val="000000"/>
                <w:sz w:val="20"/>
              </w:rPr>
              <w:t>
ЭМ – мемлекеттік саясатты қалыптастыру және іске асыру, мұнай-газ өнеркәсібі салаларында басқару процесін үйлестіру, мұнай өнімдерін өндіруді, газды және газбен жабдықтауды мемлекеттік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Жалпы өндіріс көлемінен тауарлық биржалар арқылы көмірді тікелей өңірлік тұйықтарға сату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Е.К. Қазанбаев, ҚР Бәсекелестікті қорғау және дамыту агенттігі төрағасының орынбасары Б.К. Сәмбетов (келісу бойынша), ҚР Индустрия және инфрақұрылымдық даму вице-министрі М.К. Қарабаев.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 биржалық сауданы дамыту және ілгерілету.</w:t>
            </w:r>
          </w:p>
          <w:p>
            <w:pPr>
              <w:spacing w:after="20"/>
              <w:ind w:left="20"/>
              <w:jc w:val="both"/>
            </w:pPr>
            <w:r>
              <w:rPr>
                <w:rFonts w:ascii="Times New Roman"/>
                <w:b w:val="false"/>
                <w:i w:val="false"/>
                <w:color w:val="000000"/>
                <w:sz w:val="20"/>
              </w:rPr>
              <w:t>
БҚДА – тауар биржалары саласындағы қызметті мемлекеттік бақылау және лицензиялау.</w:t>
            </w:r>
          </w:p>
          <w:p>
            <w:pPr>
              <w:spacing w:after="20"/>
              <w:ind w:left="20"/>
              <w:jc w:val="both"/>
            </w:pPr>
            <w:r>
              <w:rPr>
                <w:rFonts w:ascii="Times New Roman"/>
                <w:b w:val="false"/>
                <w:i w:val="false"/>
                <w:color w:val="000000"/>
                <w:sz w:val="20"/>
              </w:rPr>
              <w:t>
ИИДМ – көмір өнеркәсібі саласындағы басшылық.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 мемлекет иелігінен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 Б.К. Сәмбетов, ҚР Ұлттық экономика вице-министрі А.А. Шайымова, ҚР Ұлттық экономика вице-министрі А.С. Куантыров, ҚР Қаржы вице-министрі Е.Ш. Жаналинов,</w:t>
            </w:r>
          </w:p>
          <w:p>
            <w:pPr>
              <w:spacing w:after="20"/>
              <w:ind w:left="20"/>
              <w:jc w:val="both"/>
            </w:pPr>
            <w:r>
              <w:rPr>
                <w:rFonts w:ascii="Times New Roman"/>
                <w:b w:val="false"/>
                <w:i w:val="false"/>
                <w:color w:val="000000"/>
                <w:sz w:val="20"/>
              </w:rPr>
              <w:t>
ҚР Қаржы вице-министрі Д.Е. Савельева, ҚР Қаржы вице-министрі Д.М. Кеңбейіл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 мемлекеттік монополия саласына жатқызылған қызметті бақылау және реттеу.</w:t>
            </w:r>
          </w:p>
          <w:p>
            <w:pPr>
              <w:spacing w:after="20"/>
              <w:ind w:left="20"/>
              <w:jc w:val="both"/>
            </w:pPr>
            <w:r>
              <w:rPr>
                <w:rFonts w:ascii="Times New Roman"/>
                <w:b w:val="false"/>
                <w:i w:val="false"/>
                <w:color w:val="000000"/>
                <w:sz w:val="20"/>
              </w:rPr>
              <w:t>
ҰЭМ – мемлекеттік активтерді басқару, оның ішінде корпоративтік басқару сапасын арттыру, мемлекеттік басқару жүйесін дамыту.</w:t>
            </w:r>
          </w:p>
          <w:p>
            <w:pPr>
              <w:spacing w:after="20"/>
              <w:ind w:left="20"/>
              <w:jc w:val="both"/>
            </w:pPr>
            <w:r>
              <w:rPr>
                <w:rFonts w:ascii="Times New Roman"/>
                <w:b w:val="false"/>
                <w:i w:val="false"/>
                <w:color w:val="000000"/>
                <w:sz w:val="20"/>
              </w:rPr>
              <w:t>
Қаржымині – республикалық мүлікті басқаруды, мемлекеттік сатып алуды мемлекеттік реттеу және бюджеттік мониторингті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Мемлекеттің экономикадағы үлесін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А.А. Шайымова, ҚР Қаржы вице-министрі</w:t>
            </w:r>
          </w:p>
          <w:p>
            <w:pPr>
              <w:spacing w:after="20"/>
              <w:ind w:left="20"/>
              <w:jc w:val="both"/>
            </w:pPr>
            <w:r>
              <w:rPr>
                <w:rFonts w:ascii="Times New Roman"/>
                <w:b w:val="false"/>
                <w:i w:val="false"/>
                <w:color w:val="000000"/>
                <w:sz w:val="20"/>
              </w:rPr>
              <w:t>Е.Ш. Жаналинов, ҚР Бәсекелестікті қорғау және дамыту агенттігі төрағасының орынбасары Б.К. Сәмбетов, ҚР Ұлттық экономика вице-министрі А.С. Қуантыров,</w:t>
            </w:r>
          </w:p>
          <w:p>
            <w:pPr>
              <w:spacing w:after="20"/>
              <w:ind w:left="20"/>
              <w:jc w:val="both"/>
            </w:pPr>
            <w:r>
              <w:rPr>
                <w:rFonts w:ascii="Times New Roman"/>
                <w:b w:val="false"/>
                <w:i w:val="false"/>
                <w:color w:val="000000"/>
                <w:sz w:val="20"/>
              </w:rPr>
              <w:t xml:space="preserve">
ҚР Қаржы вице-министрі Т.М. Савельева, ҚР Қаржы вице-министрі Д.М.Кеңбейіл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 Мемлекеттік активтерді басқару, оның ішінде корпоративтік басқару сапасын арттыру, мемлекеттік басқару жүйесін дамыту.</w:t>
            </w:r>
          </w:p>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 мемлекеттік монополия саласына жатқызылған қызметті бақылау және реттеу.</w:t>
            </w:r>
          </w:p>
          <w:p>
            <w:pPr>
              <w:spacing w:after="20"/>
              <w:ind w:left="20"/>
              <w:jc w:val="both"/>
            </w:pPr>
            <w:r>
              <w:rPr>
                <w:rFonts w:ascii="Times New Roman"/>
                <w:b w:val="false"/>
                <w:i w:val="false"/>
                <w:color w:val="000000"/>
                <w:sz w:val="20"/>
              </w:rPr>
              <w:t>
Қаржымині – республикалық мүлікті басқаруды, мемлекеттік сатып алуды мемлекеттік реттеу және бюджеттік мониторингті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Мемлекеттік тапсырмалар санын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Б.К. Сәмбетов (келісу бойынша), ҚР Ұлттық экономика вице-министрі А.С. Қуантыров, ҚР Қаржы вице-министрі Т. М. Савельева, ҚР Қаржы вице-министрі Д.М. Кеңбейіл.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 мемлекеттік монополия саласына жатқызылған қызметті бақылау және реттеу.</w:t>
            </w:r>
          </w:p>
          <w:p>
            <w:pPr>
              <w:spacing w:after="20"/>
              <w:ind w:left="20"/>
              <w:jc w:val="both"/>
            </w:pPr>
            <w:r>
              <w:rPr>
                <w:rFonts w:ascii="Times New Roman"/>
                <w:b w:val="false"/>
                <w:i w:val="false"/>
                <w:color w:val="000000"/>
                <w:sz w:val="20"/>
              </w:rPr>
              <w:t>
ҰЭМ – Мемлекеттік активтерді басқару, оның ішінде корпоративтік басқару сапасын арттыру, мемлекеттік басқару жүйесін дамыту.</w:t>
            </w:r>
          </w:p>
          <w:p>
            <w:pPr>
              <w:spacing w:after="20"/>
              <w:ind w:left="20"/>
              <w:jc w:val="both"/>
            </w:pPr>
            <w:r>
              <w:rPr>
                <w:rFonts w:ascii="Times New Roman"/>
                <w:b w:val="false"/>
                <w:i w:val="false"/>
                <w:color w:val="000000"/>
                <w:sz w:val="20"/>
              </w:rPr>
              <w:t>
Қаржымині – республикалық мүлікті басқаруды, мемлекеттік сатып алуды мемлекеттік реттеу және бюджеттік мониторингті жүзеге асыру.</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Бірыңғай операторлардың санын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Сәмбетов Б. К.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 мемлекеттік монополия саласына жатқызылған қызметті бақылау және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Бәсекелестік тәсілмен сатып алынатын тауарлардың (жұмыстардың, көрсетілетін қызметтердің) көлемін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xml:space="preserve">
Б. К. Сәмбетов (келісу бойынша), ҚР Қаржы вице-министрі Д.М. Кеңбейіл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бәсекелестікті қорғау және монополистік қызметті шектеу саласындағы басшылық, мемлекеттік монополия саласына жатқызылған қызметті бақылау және реттеу.</w:t>
            </w:r>
          </w:p>
          <w:p>
            <w:pPr>
              <w:spacing w:after="20"/>
              <w:ind w:left="20"/>
              <w:jc w:val="both"/>
            </w:pPr>
            <w:r>
              <w:rPr>
                <w:rFonts w:ascii="Times New Roman"/>
                <w:b w:val="false"/>
                <w:i w:val="false"/>
                <w:color w:val="000000"/>
                <w:sz w:val="20"/>
              </w:rPr>
              <w:t>
Қаржымині – республикалық мүлікті басқаруды және мемлекеттік сатып алуды мемлекеттік реттеу.</w:t>
            </w:r>
          </w:p>
        </w:tc>
      </w:tr>
    </w:tbl>
    <w:bookmarkStart w:name="z16"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 тауар биржалары арқылы 10 %-дан жоғары, бірақ одан кем емес өткізілетін мұнай өнімдерінің көлемі мұнай мен мұнай өнімдерінің ішкі нарығының конъюнктурасын ескере отырып, Биржа комитетінің шешімі негізінде айқындалады (өндіру, тұтыну, баға жағдайы және т. б.);</w:t>
      </w:r>
    </w:p>
    <w:p>
      <w:pPr>
        <w:spacing w:after="0"/>
        <w:ind w:left="0"/>
        <w:jc w:val="both"/>
      </w:pPr>
      <w:r>
        <w:rPr>
          <w:rFonts w:ascii="Times New Roman"/>
          <w:b w:val="false"/>
          <w:i w:val="false"/>
          <w:color w:val="000000"/>
          <w:sz w:val="28"/>
        </w:rPr>
        <w:t>
      ** - Тұтынушылар тобы мен электр энергиясының орташа сату тарифі арасындағы ең көп айырмашылық.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жобаға қосымша</w:t>
            </w:r>
          </w:p>
        </w:tc>
      </w:tr>
    </w:tbl>
    <w:bookmarkStart w:name="z18" w:id="15"/>
    <w:p>
      <w:pPr>
        <w:spacing w:after="0"/>
        <w:ind w:left="0"/>
        <w:jc w:val="left"/>
      </w:pPr>
      <w:r>
        <w:rPr>
          <w:rFonts w:ascii="Times New Roman"/>
          <w:b/>
          <w:i w:val="false"/>
          <w:color w:val="000000"/>
        </w:rPr>
        <w:t xml:space="preserve"> 2021 – 2025 жылдарға арналған кәсіпкерлікті дамыту жөніндегі ұлттық жобаны іске асыру жөніндегі жоспар-график</w:t>
      </w:r>
    </w:p>
    <w:bookmarkEnd w:id="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фактіге қарағанда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2025 жылы жұмыссыздық деңгейін 4,7 %-ға дейін төмендету.</w:t>
            </w:r>
          </w:p>
          <w:p>
            <w:pPr>
              <w:spacing w:after="20"/>
              <w:ind w:left="20"/>
              <w:jc w:val="both"/>
            </w:pPr>
            <w:r>
              <w:rPr>
                <w:rFonts w:ascii="Times New Roman"/>
                <w:b w:val="false"/>
                <w:i w:val="false"/>
                <w:color w:val="000000"/>
                <w:sz w:val="20"/>
              </w:rPr>
              <w:t>
2. Лайықты жұмыс және экономикалық өсу (ТДМ-8).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Өз ісін ашу және дамыту үшін жағдай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ҚР Ұлттық экономика бірінші вице-министрі Т.М. Жақсылықов, "Атамекен" ҰКП басқарма төрағасының бірінші орынбасары Н.Б. Әбілшайықов (келісу бойынша),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p>
            <w:pPr>
              <w:spacing w:after="20"/>
              <w:ind w:left="20"/>
              <w:jc w:val="both"/>
            </w:pPr>
            <w:r>
              <w:rPr>
                <w:rFonts w:ascii="Times New Roman"/>
                <w:b w:val="false"/>
                <w:i w:val="false"/>
                <w:color w:val="000000"/>
                <w:sz w:val="20"/>
              </w:rPr>
              <w:t>
021,0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3 822 510,0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5 403 792,0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4 872 672,0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p>
            <w:pPr>
              <w:spacing w:after="20"/>
              <w:ind w:left="20"/>
              <w:jc w:val="both"/>
            </w:pPr>
            <w:r>
              <w:rPr>
                <w:rFonts w:ascii="Times New Roman"/>
                <w:b w:val="false"/>
                <w:i w:val="false"/>
                <w:color w:val="000000"/>
                <w:sz w:val="20"/>
              </w:rPr>
              <w:t>
672,0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4 272 672,0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p>
            <w:pPr>
              <w:spacing w:after="20"/>
              <w:ind w:left="20"/>
              <w:jc w:val="both"/>
            </w:pPr>
            <w:r>
              <w:rPr>
                <w:rFonts w:ascii="Times New Roman"/>
                <w:b w:val="false"/>
                <w:i w:val="false"/>
                <w:color w:val="000000"/>
                <w:sz w:val="20"/>
              </w:rPr>
              <w:t>
318,0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21 624 318,0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1 630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"Бастау Бизнес" жобасы шеңберінде оқудан кейін жеке ісін ашқан адамдардың үлесін ұлғайту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ҚР Ұлттық экономика бірінші вице-министрі Т.М. Жақсылықов, "Атамекен" ҰКП басқарма төрағасының бірінші орынбасары Н.Б. Әбілшайықов (келісу бойынша), облыстардың және Нұр-Сұлтан, Алматы,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p>
            <w:pPr>
              <w:spacing w:after="20"/>
              <w:ind w:left="20"/>
              <w:jc w:val="both"/>
            </w:pPr>
            <w:r>
              <w:rPr>
                <w:rFonts w:ascii="Times New Roman"/>
                <w:b w:val="false"/>
                <w:i w:val="false"/>
                <w:color w:val="000000"/>
                <w:sz w:val="20"/>
              </w:rPr>
              <w:t>
772,0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1 630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Үй шаруашылықтары мен кәсіпорындардың пікіртерім деректері негізінде аудандардың мастер-жоспарларын (бизнес-тауашалардың әлеуеті) қалыптастыру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 Н.А. Мұхтарова, "Атамекен" ҰКП басқарма  төрағасының бірінші орынбасары Н.Б. Әбілшайықов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аудан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аудан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"Бастау Бизнес" жобасы шеңберінде адамдарды кәсіпкерлік негіздеріне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 Н.А. Мұхтарова, облыстардың және Нұр-Сұлтан, Алматы, Шымкент қалалары  әкімдерінің орынбасарлары, "Атамекен" ҰКП басқарма  төрағасының бірінші орынбасары Н.Б. Әбілшайықов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жастарды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 Н.А. Мұхтарова, облыстардың және Нұр-Сұлтан, Алматы, Шымкент қалалары  әкімдерінің орынбасарлары, "Атамекен" ҰКП басқарма төрағасының бірінші орынбасары Н.Б. Әбілшайықов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Жобаны ақпараттық-талдамалық сүйемелдеу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772,0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Қаржылық емес қолдау шараларын алған кәсіпкерлік субъектілерінің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 Әбілшайықов (келісу бойынша), облыстардың және Нұр-Сұлтан, Алматы,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491,0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445, 0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115 160, 0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160, 0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160, 0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015, 0</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
940,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
940,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p>
            <w:pPr>
              <w:spacing w:after="20"/>
              <w:ind w:left="20"/>
              <w:jc w:val="both"/>
            </w:pPr>
            <w:r>
              <w:rPr>
                <w:rFonts w:ascii="Times New Roman"/>
                <w:b w:val="false"/>
                <w:i w:val="false"/>
                <w:color w:val="000000"/>
                <w:sz w:val="20"/>
              </w:rPr>
              <w:t>
249,0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1 497</w:t>
            </w:r>
          </w:p>
          <w:p>
            <w:pPr>
              <w:spacing w:after="20"/>
              <w:ind w:left="20"/>
              <w:jc w:val="both"/>
            </w:pPr>
            <w:r>
              <w:rPr>
                <w:rFonts w:ascii="Times New Roman"/>
                <w:b w:val="false"/>
                <w:i w:val="false"/>
                <w:color w:val="000000"/>
                <w:sz w:val="20"/>
              </w:rPr>
              <w:t>
510,0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2 588 792,0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1 850 672,0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1 850 672,0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p>
            <w:pPr>
              <w:spacing w:after="20"/>
              <w:ind w:left="20"/>
              <w:jc w:val="both"/>
            </w:pPr>
            <w:r>
              <w:rPr>
                <w:rFonts w:ascii="Times New Roman"/>
                <w:b w:val="false"/>
                <w:i w:val="false"/>
                <w:color w:val="000000"/>
                <w:sz w:val="20"/>
              </w:rPr>
              <w:t>
672,0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9 638 318,0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9 638 318,0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Экономиканың барлық секторларында жұмыс істейтін ШОК субъектілеріне мамандандырылған көрсетілетін қызметтер/консультациялар ұсыну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ҰЭМ КМҚҚД директоры Д. Ә. Әбдуәлі, "Атамекен"  ҰКП басқарма төрағасының бірінші орынбасары Н.Б. Әбілшайықов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35 944, 0 бірлік</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81 300, 0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81 300, 0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p>
            <w:pPr>
              <w:spacing w:after="20"/>
              <w:ind w:left="20"/>
              <w:jc w:val="both"/>
            </w:pPr>
            <w:r>
              <w:rPr>
                <w:rFonts w:ascii="Times New Roman"/>
                <w:b w:val="false"/>
                <w:i w:val="false"/>
                <w:color w:val="000000"/>
                <w:sz w:val="20"/>
              </w:rPr>
              <w:t>
260,0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Экономиканың барлық секторларында жұмыс істейтін ШОК субъектілеріне және кәсіпкерлік бастамасы бар тұрғындарға ақпараттық-консультациялық қызметтер көрсету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ҰЭМ КМҚҚД директоры Д.Ә. Әбдуәлі, "Атамекен" ҰКП басқарма  төрағасының бірінші орынбасары Н.Б.Әбілшайықов (келісу бойынша), "Даму" КДҚ" АҚ төрағасының орынбасары Ф.К. Сәрсекеев (келісу бойынша), облыстардың және Нұр-Сұлтан, Алматы,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100 363,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156 000, 0 бірлік</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 0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556 000,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556 000, 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433,0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p>
            <w:pPr>
              <w:spacing w:after="20"/>
              <w:ind w:left="20"/>
              <w:jc w:val="both"/>
            </w:pPr>
            <w:r>
              <w:rPr>
                <w:rFonts w:ascii="Times New Roman"/>
                <w:b w:val="false"/>
                <w:i w:val="false"/>
                <w:color w:val="000000"/>
                <w:sz w:val="20"/>
              </w:rPr>
              <w:t>
672,0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p>
            <w:pPr>
              <w:spacing w:after="20"/>
              <w:ind w:left="20"/>
              <w:jc w:val="both"/>
            </w:pPr>
            <w:r>
              <w:rPr>
                <w:rFonts w:ascii="Times New Roman"/>
                <w:b w:val="false"/>
                <w:i w:val="false"/>
                <w:color w:val="000000"/>
                <w:sz w:val="20"/>
              </w:rPr>
              <w:t>
672,0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p>
            <w:pPr>
              <w:spacing w:after="20"/>
              <w:ind w:left="20"/>
              <w:jc w:val="both"/>
            </w:pPr>
            <w:r>
              <w:rPr>
                <w:rFonts w:ascii="Times New Roman"/>
                <w:b w:val="false"/>
                <w:i w:val="false"/>
                <w:color w:val="000000"/>
                <w:sz w:val="20"/>
              </w:rPr>
              <w:t>
672,0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p>
            <w:pPr>
              <w:spacing w:after="20"/>
              <w:ind w:left="20"/>
              <w:jc w:val="both"/>
            </w:pPr>
            <w:r>
              <w:rPr>
                <w:rFonts w:ascii="Times New Roman"/>
                <w:b w:val="false"/>
                <w:i w:val="false"/>
                <w:color w:val="000000"/>
                <w:sz w:val="20"/>
              </w:rPr>
              <w:t>
672,0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5 532 688,0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p>
            <w:pPr>
              <w:spacing w:after="20"/>
              <w:ind w:left="20"/>
              <w:jc w:val="both"/>
            </w:pPr>
            <w:r>
              <w:rPr>
                <w:rFonts w:ascii="Times New Roman"/>
                <w:b w:val="false"/>
                <w:i w:val="false"/>
                <w:color w:val="000000"/>
                <w:sz w:val="20"/>
              </w:rPr>
              <w:t>
688,0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Кәсіпкерлердің іскерлік байланыстарды кеңейту бойынша шетелдік бизнес-тағылымдамадан өтуі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 ҰЭМ КМҚҚД директоры </w:t>
            </w:r>
          </w:p>
          <w:p>
            <w:pPr>
              <w:spacing w:after="20"/>
              <w:ind w:left="20"/>
              <w:jc w:val="both"/>
            </w:pPr>
            <w:r>
              <w:rPr>
                <w:rFonts w:ascii="Times New Roman"/>
                <w:b w:val="false"/>
                <w:i w:val="false"/>
                <w:color w:val="000000"/>
                <w:sz w:val="20"/>
              </w:rPr>
              <w:t>Д.Ә. Әбдуәлі, "Атамекен"  ҰКП басқарма төрағасының бірінші орынбасары Н.Б. Әбілшайықов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ЕҚДБ-мен келісім шеңберінде іскерлік консультациялық жобаларды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ҰЭМ КМҚҚД директоры</w:t>
            </w:r>
          </w:p>
          <w:p>
            <w:pPr>
              <w:spacing w:after="20"/>
              <w:ind w:left="20"/>
              <w:jc w:val="both"/>
            </w:pPr>
            <w:r>
              <w:rPr>
                <w:rFonts w:ascii="Times New Roman"/>
                <w:b w:val="false"/>
                <w:i w:val="false"/>
                <w:color w:val="000000"/>
                <w:sz w:val="20"/>
              </w:rPr>
              <w:t>Д.Ә. Әбдуәлі, "Атамекен" ҰКП басқарма төрағасының бірінші орынбасары Н.Б.Әбілшайықов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510,0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738 120,0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p>
            <w:pPr>
              <w:spacing w:after="20"/>
              <w:ind w:left="20"/>
              <w:jc w:val="both"/>
            </w:pPr>
            <w:r>
              <w:rPr>
                <w:rFonts w:ascii="Times New Roman"/>
                <w:b w:val="false"/>
                <w:i w:val="false"/>
                <w:color w:val="000000"/>
                <w:sz w:val="20"/>
              </w:rPr>
              <w:t>
630,0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Субсидияланатын жұмыс орындарын ұйымдастыру арқылы кәсіпкерлерді қолдау және кәсіпкерлердің қажеттіліктеріне қарай дағдыларды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"Атамекен" ҰКП басқарма төрағасының орынбасары О.Т. Ордабаев (келісу бойынша),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54 631 072,0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71 527 988,3</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23 253 779,7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21 559 900,0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p>
            <w:pPr>
              <w:spacing w:after="20"/>
              <w:ind w:left="20"/>
              <w:jc w:val="both"/>
            </w:pPr>
            <w:r>
              <w:rPr>
                <w:rFonts w:ascii="Times New Roman"/>
                <w:b w:val="false"/>
                <w:i w:val="false"/>
                <w:color w:val="000000"/>
                <w:sz w:val="20"/>
              </w:rPr>
              <w:t>
900,0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159 248</w:t>
            </w:r>
          </w:p>
          <w:p>
            <w:pPr>
              <w:spacing w:after="20"/>
              <w:ind w:left="20"/>
              <w:jc w:val="both"/>
            </w:pPr>
            <w:r>
              <w:rPr>
                <w:rFonts w:ascii="Times New Roman"/>
                <w:b w:val="false"/>
                <w:i w:val="false"/>
                <w:color w:val="000000"/>
                <w:sz w:val="20"/>
              </w:rPr>
              <w:t>
068,0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123 852 574,0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35 395 494,0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Субсидияланатын жұмыс орындарын ұйымдастырғаннан кейін тұрақты жұмыс орындарына жұмысқа орналастырылған адамдардың үлесін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Субсидияланатын жұмыс орындарын ұйымдастыруға қатысатын кәсіпорындар құрамындағы жеке сектордың үлесін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"Түлектер үшін жастар практикасы"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9 379 400,7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10 514 828,0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14 666 549,0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p>
            <w:pPr>
              <w:spacing w:after="20"/>
              <w:ind w:left="20"/>
              <w:jc w:val="both"/>
            </w:pPr>
            <w:r>
              <w:rPr>
                <w:rFonts w:ascii="Times New Roman"/>
                <w:b w:val="false"/>
                <w:i w:val="false"/>
                <w:color w:val="000000"/>
                <w:sz w:val="20"/>
              </w:rPr>
              <w:t>
000, 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p>
            <w:pPr>
              <w:spacing w:after="20"/>
              <w:ind w:left="20"/>
              <w:jc w:val="both"/>
            </w:pPr>
            <w:r>
              <w:rPr>
                <w:rFonts w:ascii="Times New Roman"/>
                <w:b w:val="false"/>
                <w:i w:val="false"/>
                <w:color w:val="000000"/>
                <w:sz w:val="20"/>
              </w:rPr>
              <w:t>
000, 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62 273</w:t>
            </w:r>
          </w:p>
          <w:p>
            <w:pPr>
              <w:spacing w:after="20"/>
              <w:ind w:left="20"/>
              <w:jc w:val="both"/>
            </w:pPr>
            <w:r>
              <w:rPr>
                <w:rFonts w:ascii="Times New Roman"/>
                <w:b w:val="false"/>
                <w:i w:val="false"/>
                <w:color w:val="000000"/>
                <w:sz w:val="20"/>
              </w:rPr>
              <w:t>
377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55 501</w:t>
            </w:r>
          </w:p>
          <w:p>
            <w:pPr>
              <w:spacing w:after="20"/>
              <w:ind w:left="20"/>
              <w:jc w:val="both"/>
            </w:pPr>
            <w:r>
              <w:rPr>
                <w:rFonts w:ascii="Times New Roman"/>
                <w:b w:val="false"/>
                <w:i w:val="false"/>
                <w:color w:val="000000"/>
                <w:sz w:val="20"/>
              </w:rPr>
              <w:t>
155,0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6 772 222,0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Жұмыссыздарды қамту мақсатында "осал топтарға арналған әлеуметтік жұмыс орындары"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w:t>
            </w:r>
          </w:p>
          <w:p>
            <w:pPr>
              <w:spacing w:after="20"/>
              <w:ind w:left="20"/>
              <w:jc w:val="both"/>
            </w:pPr>
            <w:r>
              <w:rPr>
                <w:rFonts w:ascii="Times New Roman"/>
                <w:b w:val="false"/>
                <w:i w:val="false"/>
                <w:color w:val="000000"/>
                <w:sz w:val="20"/>
              </w:rPr>
              <w:t>
ХЖҚД директоры 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мың адам</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3 411 181,2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p>
            <w:pPr>
              <w:spacing w:after="20"/>
              <w:ind w:left="20"/>
              <w:jc w:val="both"/>
            </w:pPr>
            <w:r>
              <w:rPr>
                <w:rFonts w:ascii="Times New Roman"/>
                <w:b w:val="false"/>
                <w:i w:val="false"/>
                <w:color w:val="000000"/>
                <w:sz w:val="20"/>
              </w:rPr>
              <w:t>
747,0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w:t>
            </w:r>
          </w:p>
          <w:p>
            <w:pPr>
              <w:spacing w:after="20"/>
              <w:ind w:left="20"/>
              <w:jc w:val="both"/>
            </w:pPr>
            <w:r>
              <w:rPr>
                <w:rFonts w:ascii="Times New Roman"/>
                <w:b w:val="false"/>
                <w:i w:val="false"/>
                <w:color w:val="000000"/>
                <w:sz w:val="20"/>
              </w:rPr>
              <w:t>
848,0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p>
            <w:pPr>
              <w:spacing w:after="20"/>
              <w:ind w:left="20"/>
              <w:jc w:val="both"/>
            </w:pPr>
            <w:r>
              <w:rPr>
                <w:rFonts w:ascii="Times New Roman"/>
                <w:b w:val="false"/>
                <w:i w:val="false"/>
                <w:color w:val="000000"/>
                <w:sz w:val="20"/>
              </w:rPr>
              <w:t>
595,0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27 581</w:t>
            </w:r>
          </w:p>
          <w:p>
            <w:pPr>
              <w:spacing w:after="20"/>
              <w:ind w:left="20"/>
              <w:jc w:val="both"/>
            </w:pPr>
            <w:r>
              <w:rPr>
                <w:rFonts w:ascii="Times New Roman"/>
                <w:b w:val="false"/>
                <w:i w:val="false"/>
                <w:color w:val="000000"/>
                <w:sz w:val="20"/>
              </w:rPr>
              <w:t>
419,0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p>
            <w:pPr>
              <w:spacing w:after="20"/>
              <w:ind w:left="20"/>
              <w:jc w:val="both"/>
            </w:pPr>
            <w:r>
              <w:rPr>
                <w:rFonts w:ascii="Times New Roman"/>
                <w:b w:val="false"/>
                <w:i w:val="false"/>
                <w:color w:val="000000"/>
                <w:sz w:val="20"/>
              </w:rPr>
              <w:t>
176,0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"Қоғамдық жұмыстар"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38 874 964,7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51 983 210,0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51 983 210,0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11 213 210,0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"Бірінші жұмыс орны"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686,1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802,6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595 488,7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595 488,7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"Ұрпақтар келісімшарты"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76 695,2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280,1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109 975,3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975,3</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w:t>
            </w:r>
          </w:p>
          <w:p>
            <w:pPr>
              <w:spacing w:after="20"/>
              <w:ind w:left="20"/>
              <w:jc w:val="both"/>
            </w:pPr>
            <w:r>
              <w:rPr>
                <w:rFonts w:ascii="Times New Roman"/>
                <w:b w:val="false"/>
                <w:i w:val="false"/>
                <w:color w:val="000000"/>
                <w:sz w:val="20"/>
              </w:rPr>
              <w:t>
Зейнеткерлік жас алдындағы адамдарды жұмысқа орналастыру үшін "күміс жас" жобасын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Тиісті НҚА-ға өзгерістер енгізу арқылы жұмыс орындарын субсидиялауды ұйымдастыру тетігін жетілдіру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Қысқа мерзімді кәсіптік оқудан кейін жұмысқа орналасу деңгейін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"Атамекен" ҰКП басқарма төрағасының орынбасары О.Т. Ордабаев (келісу бойынша),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xml:space="preserve">
Жұмыс берушілердің сұратуы бойынша жұмыссыздарды оқу ұйымдарында оқыту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"Атамекен" ҰКП басқарма  төрағасының орынбасары О.Т. Ордабаев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3 923 822,0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2 489 200,0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p>
            <w:pPr>
              <w:spacing w:after="20"/>
              <w:ind w:left="20"/>
              <w:jc w:val="both"/>
            </w:pPr>
            <w:r>
              <w:rPr>
                <w:rFonts w:ascii="Times New Roman"/>
                <w:b w:val="false"/>
                <w:i w:val="false"/>
                <w:color w:val="000000"/>
                <w:sz w:val="20"/>
              </w:rPr>
              <w:t>
200,0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w:t>
            </w:r>
          </w:p>
          <w:p>
            <w:pPr>
              <w:spacing w:after="20"/>
              <w:ind w:left="20"/>
              <w:jc w:val="both"/>
            </w:pPr>
            <w:r>
              <w:rPr>
                <w:rFonts w:ascii="Times New Roman"/>
                <w:b w:val="false"/>
                <w:i w:val="false"/>
                <w:color w:val="000000"/>
                <w:sz w:val="20"/>
              </w:rPr>
              <w:t>
622,0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w:t>
            </w:r>
          </w:p>
          <w:p>
            <w:pPr>
              <w:spacing w:after="20"/>
              <w:ind w:left="20"/>
              <w:jc w:val="both"/>
            </w:pPr>
            <w:r>
              <w:rPr>
                <w:rFonts w:ascii="Times New Roman"/>
                <w:b w:val="false"/>
                <w:i w:val="false"/>
                <w:color w:val="000000"/>
                <w:sz w:val="20"/>
              </w:rPr>
              <w:t>
622,0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Жұмыссыздарды жұмыс берушілердегі жұмыс орнында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"Атамекен" ҰКП басқарма  төрағасының орынбасары О.Т. Ордабаев (келісу бойынша),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254 800, 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800, 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xml:space="preserve">
enbek.kz платформасында талап етілетін дағдыларға онлайн-оқытуды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w:t>
            </w:r>
          </w:p>
          <w:p>
            <w:pPr>
              <w:spacing w:after="20"/>
              <w:ind w:left="20"/>
              <w:jc w:val="both"/>
            </w:pPr>
            <w:r>
              <w:rPr>
                <w:rFonts w:ascii="Times New Roman"/>
                <w:b w:val="false"/>
                <w:i w:val="false"/>
                <w:color w:val="000000"/>
                <w:sz w:val="20"/>
              </w:rPr>
              <w:t>Н.А. Мұхтарова,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ШОК-та жұмыспен қамтылғандар санын 2025 жылға қарай 4 млн адамға дейін ұлғайту.</w:t>
            </w:r>
          </w:p>
          <w:p>
            <w:pPr>
              <w:spacing w:after="20"/>
              <w:ind w:left="20"/>
              <w:jc w:val="both"/>
            </w:pPr>
            <w:r>
              <w:rPr>
                <w:rFonts w:ascii="Times New Roman"/>
                <w:b w:val="false"/>
                <w:i w:val="false"/>
                <w:color w:val="000000"/>
                <w:sz w:val="20"/>
              </w:rPr>
              <w:t>
2. 2025 жылға қарай ЖІӨ-дегі орта кәсіпкерліктің үлесін 15 %-ға дейін қамтамасыз ету.</w:t>
            </w:r>
          </w:p>
          <w:p>
            <w:pPr>
              <w:spacing w:after="20"/>
              <w:ind w:left="20"/>
              <w:jc w:val="both"/>
            </w:pPr>
            <w:r>
              <w:rPr>
                <w:rFonts w:ascii="Times New Roman"/>
                <w:b w:val="false"/>
                <w:i w:val="false"/>
                <w:color w:val="000000"/>
                <w:sz w:val="20"/>
              </w:rPr>
              <w:t>
3. 2025 жылға қарай шағын және орта кәсіпкерліктің ЖІӨ-дегі үлесін 35 %-ға дейін қамтамасыз ету.</w:t>
            </w:r>
          </w:p>
          <w:p>
            <w:pPr>
              <w:spacing w:after="20"/>
              <w:ind w:left="20"/>
              <w:jc w:val="both"/>
            </w:pPr>
            <w:r>
              <w:rPr>
                <w:rFonts w:ascii="Times New Roman"/>
                <w:b w:val="false"/>
                <w:i w:val="false"/>
                <w:color w:val="000000"/>
                <w:sz w:val="20"/>
              </w:rPr>
              <w:t>
4. 2025 жылға қарай халықтың нақты ақшалай табыстарының 27,1 %-ға өсуін қамтамасыз ету (2019 жылғы деңгейден).</w:t>
            </w:r>
          </w:p>
          <w:p>
            <w:pPr>
              <w:spacing w:after="20"/>
              <w:ind w:left="20"/>
              <w:jc w:val="both"/>
            </w:pPr>
            <w:r>
              <w:rPr>
                <w:rFonts w:ascii="Times New Roman"/>
                <w:b w:val="false"/>
                <w:i w:val="false"/>
                <w:color w:val="000000"/>
                <w:sz w:val="20"/>
              </w:rPr>
              <w:t>
5. Жұмыссыздық деңгейін 2025 жылға қарай 4,7 %-ға дейін төмендетуді қамтамасыз ету.</w:t>
            </w:r>
          </w:p>
          <w:p>
            <w:pPr>
              <w:spacing w:after="20"/>
              <w:ind w:left="20"/>
              <w:jc w:val="both"/>
            </w:pPr>
            <w:r>
              <w:rPr>
                <w:rFonts w:ascii="Times New Roman"/>
                <w:b w:val="false"/>
                <w:i w:val="false"/>
                <w:color w:val="000000"/>
                <w:sz w:val="20"/>
              </w:rPr>
              <w:t>
6. Көтерме және бөлшек саудадағы негізгі капиталға салынған инвестициялардың НКИ 2019 жылғы деңгейге 40 %-ға.</w:t>
            </w:r>
          </w:p>
          <w:p>
            <w:pPr>
              <w:spacing w:after="20"/>
              <w:ind w:left="20"/>
              <w:jc w:val="both"/>
            </w:pPr>
            <w:r>
              <w:rPr>
                <w:rFonts w:ascii="Times New Roman"/>
                <w:b w:val="false"/>
                <w:i w:val="false"/>
                <w:color w:val="000000"/>
                <w:sz w:val="20"/>
              </w:rPr>
              <w:t>
7. Бақыланбайтын (көлеңкелі) экономиканың көтерме және бөлшек саудадағы үлесін 5 %-ға дейін төмендету.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Кәсіпкерлерге әкімшілік жүктемені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 М. Жақсылықов,</w:t>
            </w:r>
          </w:p>
          <w:p>
            <w:pPr>
              <w:spacing w:after="20"/>
              <w:ind w:left="20"/>
              <w:jc w:val="both"/>
            </w:pPr>
            <w:r>
              <w:rPr>
                <w:rFonts w:ascii="Times New Roman"/>
                <w:b w:val="false"/>
                <w:i w:val="false"/>
                <w:color w:val="000000"/>
                <w:sz w:val="20"/>
              </w:rPr>
              <w:t xml:space="preserve">
"Атамекен" ҰКП басқарма  төрағасының орынбасары Ш.С. Темір (келісу бойынша), облыстардың мен Нұр-Сұлтан, Алматы, Шымкент қалаларының әкімдері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p>
            <w:pPr>
              <w:spacing w:after="20"/>
              <w:ind w:left="20"/>
              <w:jc w:val="both"/>
            </w:pPr>
            <w:r>
              <w:rPr>
                <w:rFonts w:ascii="Times New Roman"/>
                <w:b w:val="false"/>
                <w:i w:val="false"/>
                <w:color w:val="000000"/>
                <w:sz w:val="20"/>
              </w:rPr>
              <w:t>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Түгенделген міндетті талаптардың үлесін ұлғайту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Н.Б.Әбілшайықов (келісу бойынша), жетекшілік ететін ОМО вице-министрлері, облыстардың мен Нұр-Сұлтан, Алматы,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Талаптарды түгендеу мақсатында заңнамаға "кәсіпкерлік саласындағы міндетті талаптар тізілімі" құралын бекіту бойынша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Жақсылықов,ҰЭМ КДСД директорының орынбасары М.Б. Мыңбаев, "Атамекен"  ҰКП басқарма  төрағасының бірінші орынбасары </w:t>
            </w:r>
          </w:p>
          <w:p>
            <w:pPr>
              <w:spacing w:after="20"/>
              <w:ind w:left="20"/>
              <w:jc w:val="both"/>
            </w:pPr>
            <w:r>
              <w:rPr>
                <w:rFonts w:ascii="Times New Roman"/>
                <w:b w:val="false"/>
                <w:i w:val="false"/>
                <w:color w:val="000000"/>
                <w:sz w:val="20"/>
              </w:rPr>
              <w:t>Н.Б.Әбілшайықов (келісу бойынша), жетекшілік ететін ОМО вице-министрлері, облыстардың мен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Бизнес субъектілеріне қатысты міндетті талаптарды түгендеу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 ҰЭМ КДСД директорының орынбасары М.Б. Мыңбаев, "Атамекен"  ҰКП Басқарма  төрағасының бірінші орынбасары </w:t>
            </w:r>
          </w:p>
          <w:p>
            <w:pPr>
              <w:spacing w:after="20"/>
              <w:ind w:left="20"/>
              <w:jc w:val="both"/>
            </w:pPr>
            <w:r>
              <w:rPr>
                <w:rFonts w:ascii="Times New Roman"/>
                <w:b w:val="false"/>
                <w:i w:val="false"/>
                <w:color w:val="000000"/>
                <w:sz w:val="20"/>
              </w:rPr>
              <w:t>Н.Б.Әбілшайықов (келісу бойынша), жетекшілік ететін ОМО вице-министрлері, облыстардың мен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"Әділет" ақпараттық-құқықтық жүйесі базасында міндетті талаптар тізілімінің функционалын қалыптастыру, оның ішінде оны талдамалық және техникалық сүйемелдеу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 ҰЭМ КДСД директорының орынбасары М.Б. Мыңбаев, "Атамекен"  ҰКП Басқарма  төрағасының бірінші орынбасары </w:t>
            </w:r>
          </w:p>
          <w:p>
            <w:pPr>
              <w:spacing w:after="20"/>
              <w:ind w:left="20"/>
              <w:jc w:val="both"/>
            </w:pPr>
            <w:r>
              <w:rPr>
                <w:rFonts w:ascii="Times New Roman"/>
                <w:b w:val="false"/>
                <w:i w:val="false"/>
                <w:color w:val="000000"/>
                <w:sz w:val="20"/>
              </w:rPr>
              <w:t>Н.Б.Әбілшайықов (келісу бойынша), облыстардың мен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Ақпараттық құралдардың (бизнес есептерінің) санын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"Атамекен"  ҰКП Басқарма  төрағасының бірінші орынбасары Н.Б.Әбілшайықов (келісу бойынша), жетекшілік ететін ОМО вице-министрлері, облыстардың мен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Ақпараттық құралдарды тек заңнама деңгейінде енгізу туралы талапты бекіту бөлігінде заңнамаға өзгерістер мен толықтырулар енгізу жөніндегі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ҰЭМ КДСД директорының орынбасары М.Б. Мыңбаев, "Атамекен"  ҰКП Басқарма  төрағасының бірінші орынбасары Н.Б.Әбілшайықов (келісу бойынша), облыстардың мен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Есептілікті оңтайландыру және интеграциялау мақсатында кәсіпкерлік субъектілері беретін ақпараттық құралдарға тексеру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ҰЭМ КДСД директорының орынбасары М.Б. Мыңбаев, "Атамекен"  ҰКП Басқарма  төрағасының бірінші орынбасары Н.Б.Әбілшайықов (келісу бойынша), облыстардың мен Нұр-Сұлтан, Алматы, Шымкент қалалары әкімдерінің орынбасарлары, жетекшілік ететін ОМО вице-министрлері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"Бизнеске арналған үкімет" порталы арқылы кәсіпкерлер үшін көрсетілетін мемлекеттік қызметтер үлесін ұлғайту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 Жақсылықов, "Атамекен" ҰКП басқарма  төрағасының орынбасары Ш.С. Темір (келісу бойынша), жетекшілік ететін МО жетекшілік ететін басшыларының орынбасарлары, облыстардың мен Нұр-Сұлтан, Алматы, Шымкент қалаларының әкімдері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460 000,0 </w:t>
            </w:r>
          </w:p>
          <w:p>
            <w:pPr>
              <w:spacing w:after="20"/>
              <w:ind w:left="20"/>
              <w:jc w:val="both"/>
            </w:pPr>
            <w:r>
              <w:rPr>
                <w:rFonts w:ascii="Times New Roman"/>
                <w:b w:val="false"/>
                <w:i w:val="false"/>
                <w:color w:val="000000"/>
                <w:sz w:val="20"/>
              </w:rPr>
              <w:t>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Мемлекеттік органдардың ақпараттық жүйелерін "Бизнеске арналған үкімет" порталымен ықпалдастыру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басқарма  төрағасының орынбасары Ш.С. Темір (келісу бойынша), ҰЭМ КДСД директорының орынбасары М.Б. Мыңбаев, жетекшілік ететін МО жетекшілік ететін басшыларының орынбасарлары, облыстардың мен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460 000,0 </w:t>
            </w:r>
          </w:p>
          <w:p>
            <w:pPr>
              <w:spacing w:after="20"/>
              <w:ind w:left="20"/>
              <w:jc w:val="both"/>
            </w:pPr>
            <w:r>
              <w:rPr>
                <w:rFonts w:ascii="Times New Roman"/>
                <w:b w:val="false"/>
                <w:i w:val="false"/>
                <w:color w:val="000000"/>
                <w:sz w:val="20"/>
              </w:rPr>
              <w:t>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Кәсіпкерлік субъектілері үшін қаржыландырудың қолжетімділігін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ҚР Еңбек және халықты әлеуметтік қорғау вице-министрі Е.Е. Біржанов, "Атамекен" ҰКП басқарма  төрағасының бірінші орынбасары Н.Б.Әбілшайықов (келісу бойынша), "Даму" КДҚ" АҚ төрайымы Г.А.Бөрібаева (келісу бойынша),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p>
            <w:pPr>
              <w:spacing w:after="20"/>
              <w:ind w:left="20"/>
              <w:jc w:val="both"/>
            </w:pPr>
            <w:r>
              <w:rPr>
                <w:rFonts w:ascii="Times New Roman"/>
                <w:b w:val="false"/>
                <w:i w:val="false"/>
                <w:color w:val="000000"/>
                <w:sz w:val="20"/>
              </w:rPr>
              <w:t>
069 689</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246 123 425,0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130 500 781,0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102 483 074,0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113 129 275,0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705 365 830,0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617 695 832,0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87 669 998,0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Кәсіпкерлікті қаржылық қолдау шараларын іске асыру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"Даму" КДҚ" АҚ басқарма  төрағасы  Г.А.Бөрібаева (келісу бойынша), облыстардың және Нұр-Сұлтан, Алматы,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51 632</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184 737 633,0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114 821 575,0 </w:t>
            </w:r>
          </w:p>
          <w:p>
            <w:pPr>
              <w:spacing w:after="20"/>
              <w:ind w:left="20"/>
              <w:jc w:val="both"/>
            </w:pPr>
            <w:r>
              <w:rPr>
                <w:rFonts w:ascii="Times New Roman"/>
                <w:b w:val="false"/>
                <w:i w:val="false"/>
                <w:color w:val="000000"/>
                <w:sz w:val="20"/>
              </w:rPr>
              <w:t xml:space="preserve">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89 679 074,0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99 749 275,0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99 749 275,0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588 736 832,0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508 536 832,0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Сыйақы мөлшерлемесінің бір бөлігін субсидиялау және кредиттер бойынша кепілдіктер беру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"Даму" КДҚ" АҚ басқарма  төрағасы  Г.А. Бөрібаева (келісу бойынша), ҰЭМ КМҚҚД директоры Д.Ә. Әбдуәлі,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1 053 400 000,0 мың.тг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157 995 779,0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106 500 000,0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87 500 000,0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99 200 000,0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99 200 000,0 мың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550 395 779</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471 395 779,0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Жаңа бизнес-идеяларды іске асыру үшін гранттар беру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 М. Жақсылықов, "Даму" КДҚ" АҚ басқарма  төрағасы Г.А. Бөрібаева (келісу бойынша), ҰЭМ КМҚҚД директоры Д.Ә. Әбдуәлі,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w:t>
            </w:r>
          </w:p>
          <w:p>
            <w:pPr>
              <w:spacing w:after="20"/>
              <w:ind w:left="20"/>
              <w:jc w:val="both"/>
            </w:pPr>
            <w:r>
              <w:rPr>
                <w:rFonts w:ascii="Times New Roman"/>
                <w:b w:val="false"/>
                <w:i w:val="false"/>
                <w:color w:val="000000"/>
                <w:sz w:val="20"/>
              </w:rPr>
              <w:t>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2 975</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p>
            <w:pPr>
              <w:spacing w:after="20"/>
              <w:ind w:left="20"/>
              <w:jc w:val="both"/>
            </w:pPr>
            <w:r>
              <w:rPr>
                <w:rFonts w:ascii="Times New Roman"/>
                <w:b w:val="false"/>
                <w:i w:val="false"/>
                <w:color w:val="000000"/>
                <w:sz w:val="20"/>
              </w:rPr>
              <w:t>
000,0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1 200 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Кәсіпкерлік субъектілерінің объектілеріне жетіспейтін инфрақұрылымды жеткізу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 Жақсылықов, "Даму" КДҚ" АҚ басқарма төрағасы Г.А. Бөрібаева (келісу бойынша), ҰЭМ КМҚҚД директоры Д. Ә. Әбдуәлі,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p>
            <w:pPr>
              <w:spacing w:after="20"/>
              <w:ind w:left="20"/>
              <w:jc w:val="both"/>
            </w:pPr>
            <w:r>
              <w:rPr>
                <w:rFonts w:ascii="Times New Roman"/>
                <w:b w:val="false"/>
                <w:i w:val="false"/>
                <w:color w:val="000000"/>
                <w:sz w:val="20"/>
              </w:rPr>
              <w:t>155</w:t>
            </w:r>
          </w:p>
          <w:p>
            <w:pPr>
              <w:spacing w:after="20"/>
              <w:ind w:left="20"/>
              <w:jc w:val="both"/>
            </w:pPr>
            <w:r>
              <w:rPr>
                <w:rFonts w:ascii="Times New Roman"/>
                <w:b w:val="false"/>
                <w:i w:val="false"/>
                <w:color w:val="000000"/>
                <w:sz w:val="20"/>
              </w:rPr>
              <w:t>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24 966 8</w:t>
            </w:r>
          </w:p>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7 121 575,0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549 275,0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549 275,0 мың 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35 366 </w:t>
            </w:r>
          </w:p>
          <w:p>
            <w:pPr>
              <w:spacing w:after="20"/>
              <w:ind w:left="20"/>
              <w:jc w:val="both"/>
            </w:pPr>
            <w:r>
              <w:rPr>
                <w:rFonts w:ascii="Times New Roman"/>
                <w:b w:val="false"/>
                <w:i w:val="false"/>
                <w:color w:val="000000"/>
                <w:sz w:val="20"/>
              </w:rPr>
              <w:t>
053,0</w:t>
            </w:r>
          </w:p>
          <w:p>
            <w:pPr>
              <w:spacing w:after="20"/>
              <w:ind w:left="20"/>
              <w:jc w:val="both"/>
            </w:pPr>
            <w:r>
              <w:rPr>
                <w:rFonts w:ascii="Times New Roman"/>
                <w:b w:val="false"/>
                <w:i w:val="false"/>
                <w:color w:val="000000"/>
                <w:sz w:val="20"/>
              </w:rPr>
              <w:t xml:space="preserve">
мың тг.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35 366 053,0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Шығарылған облигациялар бойынша кәсіпкерлік субъектілерін мемлекеттік қолдау құралы ретінде кепілдіктер беру тетігін енгізу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бірінші вице-министрі Т.М.Жақсылықов, "Даму" КДҚ" АҚ басқарма  төрағасы  Г.А.Бөрібаева (келісу бойынша), ҰЭМ КМҚҚД директоры Д.Ә. Әбдуәлі, облыстардың және Нұр-Сұлтан, Алматы, Шымкент қалалары әкімдерінің орынбасарлары, "Қазақстан қор биржасы" АҚ (KASE) басқарма  төрайымы, директорлар кеңесінің мүшесі А.Ө.Алдамберген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Ауылда жаңа кәсіпкерлік субъектілерін құру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ҚР Ұлттық экономика бірінші вице-министрі Т.М. Жақсылықов, облыстардың және Нұр-Сұлтан, Алматы, Шымкент қалаларының әкімдері, "Атамекен"  ҰКП басқарма  төрағасының бірінші орынбасары Н.Б.Әбілшайықов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мың субъект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субъект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мың субъект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65 335 380,6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61 385 792,0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15 679 206,0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116 628 998,0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109 159 000,0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7 469 998,0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Халықты жұмыспен қамту мәселелері жөніндегі уәкілеттік орган айқындайтын тәртіп бойынша жаңа бизнес-идеяларды іске асыруға жас кәсіпкерлерге гранттар беру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ХЖҚД директоры 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Өз бизнесін ашу немесе дамыту үшін азаматтарға микрокредиттер беру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 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65 335 380,6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48 427 073,0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48 427 073,0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3 031 073,0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Халықты жұмыспен қамту мәселелері жөніндегі уәкілеттік орган айқындайтын тәртіп бойынша халықтың әлеуметтік осал топтарынан шыққан азаматтарға гранттар беру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Еңбекмині ХЖҚД директоры Н.А. Мұхтарова, облыстардың және Нұр-Сұлтан, Алматы,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7 124 719,0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9 553 206,0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36 459 925,0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4 438 925,0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экономика бірінші вице-министрі Т.М.Жақсылықов, "Даму" КДҚ" АҚ басқарма  төрағасы                               Г.А. Бөрібаева (келісу бойынша), облыстардың және Нұр-Сұлтан, Алматы, Шымкент қалаларының әкімдері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вице-министрі Е.Е. Біржанов,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мың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заманғы сауда форматтарын, оның ішінде өндірушіден тұтынушыға дейінгі толық циклді инфрақұрылымды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36 950 000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686,0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136 744 658,0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165 412 273,0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70 339 086,0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524 557 703,0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144 267 </w:t>
            </w:r>
          </w:p>
          <w:p>
            <w:pPr>
              <w:spacing w:after="20"/>
              <w:ind w:left="20"/>
              <w:jc w:val="both"/>
            </w:pPr>
            <w:r>
              <w:rPr>
                <w:rFonts w:ascii="Times New Roman"/>
                <w:b w:val="false"/>
                <w:i w:val="false"/>
                <w:color w:val="000000"/>
                <w:sz w:val="20"/>
              </w:rPr>
              <w:t>
703,0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380 290 000,0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Көп форматты сауда объектілерінің санын ұлғайту (жинақтаумен)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686,0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136 744 658,0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165 412 273,0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70 339 086,0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524 557 703,0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144 267 </w:t>
            </w:r>
          </w:p>
          <w:p>
            <w:pPr>
              <w:spacing w:after="20"/>
              <w:ind w:left="20"/>
              <w:jc w:val="both"/>
            </w:pPr>
            <w:r>
              <w:rPr>
                <w:rFonts w:ascii="Times New Roman"/>
                <w:b w:val="false"/>
                <w:i w:val="false"/>
                <w:color w:val="000000"/>
                <w:sz w:val="20"/>
              </w:rPr>
              <w:t>
703,0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w:t>
            </w:r>
          </w:p>
          <w:p>
            <w:pPr>
              <w:spacing w:after="20"/>
              <w:ind w:left="20"/>
              <w:jc w:val="both"/>
            </w:pPr>
            <w:r>
              <w:rPr>
                <w:rFonts w:ascii="Times New Roman"/>
                <w:b w:val="false"/>
                <w:i w:val="false"/>
                <w:color w:val="000000"/>
                <w:sz w:val="20"/>
              </w:rPr>
              <w:t>
290 000,0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Орта және ұсақ тауар өндірушілердің, оның ішінде жеке қосалқы шаруашылықтардың қол жеткізуін қамтамасыз ететін "Сақтау" КТО инфрақұрылымының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Сауда объектілерін стационарлық форматқа жаңғырту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w:t>
            </w:r>
          </w:p>
          <w:p>
            <w:pPr>
              <w:spacing w:after="20"/>
              <w:ind w:left="20"/>
              <w:jc w:val="both"/>
            </w:pPr>
            <w:r>
              <w:rPr>
                <w:rFonts w:ascii="Times New Roman"/>
                <w:b w:val="false"/>
                <w:i w:val="false"/>
                <w:color w:val="000000"/>
                <w:sz w:val="20"/>
              </w:rPr>
              <w:t>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55 052 000,0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107 290 000,0</w:t>
            </w:r>
          </w:p>
          <w:p>
            <w:pPr>
              <w:spacing w:after="20"/>
              <w:ind w:left="20"/>
              <w:jc w:val="both"/>
            </w:pPr>
            <w:r>
              <w:rPr>
                <w:rFonts w:ascii="Times New Roman"/>
                <w:b w:val="false"/>
                <w:i w:val="false"/>
                <w:color w:val="000000"/>
                <w:sz w:val="20"/>
              </w:rPr>
              <w:t>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Бөлуге, саудаға және сақтауға мамандандырылған КТО құру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60 059 686,0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113 401 658,0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159 052 273,0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50 254 086,0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417 267 703,0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144 267 703,0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2022 – 2025 жылдарға арналған жол картасы бар Трансшекаралық хабтарды дамытудың бірыңғай стратегиясын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Қ.Қ. Төребаев СИМ ЭІД директоры Ө.Қ.Баштай, ҚР Ұлттық экономика вице-министрі А.К.Әмрин, ҰЭМ СКСД директоры Е.Е.Сағынаев, ҚР Ұлттық экономика вице-министрі Ә.С.Қуантыров, ҰЭМ ХЭЫД директоры Е.Б. Несібқұлов, ҚР Қаржы вице-министрі Сұлтанғазиев М.Е.Қаржымині МКК төрағасы А.С. Алтынбаев, ҚР Индустрия және инфрақұрылымдық даму вице-министрі Б.С. Камалиев ИИДМ КСИД директоры  С.А.Башимов, Алматы, Жамбыл, Түркістан, Батыс Қазақстан, Маңғыстау, Солтүстік Қазақстан облыстары әкімдерінің орынбасарлары, АХҚО (келісу бойынша),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Трансшекаралық сауда орталықтарын құру/жаңғырту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Қ.Қ. Төребаев СИМ ЭЖД директоры Ө.Қ.Баштай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ЖІӨ-нің жалпы көлеміндегі туризмнің үлесі 2025 жылға қарай кемінде 8%-ды құрайды.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Туризмді дамыту үшін қолайлы жағдайлар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және Нұр-Сұлтан, Алматы, Шымкент қалаларының әкімдері,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913 245 000,0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1 095 821 000,0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1 354 334 000,0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w:t>
            </w:r>
          </w:p>
          <w:p>
            <w:pPr>
              <w:spacing w:after="20"/>
              <w:ind w:left="20"/>
              <w:jc w:val="both"/>
            </w:pPr>
            <w:r>
              <w:rPr>
                <w:rFonts w:ascii="Times New Roman"/>
                <w:b w:val="false"/>
                <w:i w:val="false"/>
                <w:color w:val="000000"/>
                <w:sz w:val="20"/>
              </w:rPr>
              <w:t>
602 000,0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w:t>
            </w:r>
          </w:p>
          <w:p>
            <w:pPr>
              <w:spacing w:after="20"/>
              <w:ind w:left="20"/>
              <w:jc w:val="both"/>
            </w:pPr>
            <w:r>
              <w:rPr>
                <w:rFonts w:ascii="Times New Roman"/>
                <w:b w:val="false"/>
                <w:i w:val="false"/>
                <w:color w:val="000000"/>
                <w:sz w:val="20"/>
              </w:rPr>
              <w:t>
259 000,0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7 041 261 000,0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6 919 000 000,0</w:t>
            </w:r>
          </w:p>
          <w:p>
            <w:pPr>
              <w:spacing w:after="20"/>
              <w:ind w:left="20"/>
              <w:jc w:val="both"/>
            </w:pPr>
            <w:r>
              <w:rPr>
                <w:rFonts w:ascii="Times New Roman"/>
                <w:b w:val="false"/>
                <w:i w:val="false"/>
                <w:color w:val="000000"/>
                <w:sz w:val="20"/>
              </w:rPr>
              <w:t>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Ішкі туристер санының артуы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және Нұр-Сұлтан, Алматы, Шымкент қалаларының әкімдері, "Kazakh Tourism "ҰК" АҚ басқарма  төрағасы Е.М.Еркінбаев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млн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млн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 млн адам</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млн адам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енгізілген билеттің құнын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ТИК төрағасының м.а. А.М. Сәкенов,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xml:space="preserve">
Кәсіпкерлік субъектілерінің жол бойындағы сервис объектілерін салу бойынша шығындарының бір бөлігін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ТИК төрағасының м.а. А.М. Сәкенов, ИИДМ АЖК басқарма  төрағасы Т.Т. Абдулин, облыстардың және Нұр-Сұлтан, Алматы, Шымкент қалалары әкімдерінің орынбасарлары, "ҚазАвтоЖол" ҰК" АҚ басқарма  төрағасының орынбасары Т.Н.Смағұлов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xml:space="preserve">
Санитарлық-гигиеналық тораптарды күтіп-ұстау жөніндегі шығындарды субсидиялау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ТИК төрағасының м.а.                             Сәкенов А.М, облыстардың және Нұр-Сұлтан, Алматы, Шымкент қалалары әкімдерінің орынбасарлары,</w:t>
            </w:r>
          </w:p>
          <w:p>
            <w:pPr>
              <w:spacing w:after="20"/>
              <w:ind w:left="20"/>
              <w:jc w:val="both"/>
            </w:pPr>
            <w:r>
              <w:rPr>
                <w:rFonts w:ascii="Times New Roman"/>
                <w:b w:val="false"/>
                <w:i w:val="false"/>
                <w:color w:val="000000"/>
                <w:sz w:val="20"/>
              </w:rPr>
              <w:t>
ЭГТРМ ОШЖДК төрағасының орынбасары Д.Г. Тұрғамбаев, ИИДМ ҚТҮКШІК төрағасы Т.Д. Қарағойшин, ИДМ АЖК  төрағасы Т. Т. Абдулин, "ҚазАвтоЖол" ҰК" АҚ басқарма  төрағасының орынбасары Т.Н.Смағұлов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Келуші туристер санының ұлғаюы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және Нұр-Сұлтан, Алматы, Шымкент қалалары әкімдері, "Kazakh Tourism" ҰК" АҚ Басқарма  төрағасы Е.М.Еркінбаев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Елді халықаралық нарықта ілгерілету жөніндегі іс-шараларды өткізу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ТИК төрағасының м.а.                             А.М. Сәкенов,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Дәуешов,облыстардың және Нұр-Сұлтан, Алматы, Шымкент қалалары әкімдерінің орынбасарлары, МСМ ТИК төрағасының м.а. А.М. Сәкенов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p>
            <w:pPr>
              <w:spacing w:after="20"/>
              <w:ind w:left="20"/>
              <w:jc w:val="both"/>
            </w:pPr>
            <w:r>
              <w:rPr>
                <w:rFonts w:ascii="Times New Roman"/>
                <w:b w:val="false"/>
                <w:i w:val="false"/>
                <w:color w:val="000000"/>
                <w:sz w:val="20"/>
              </w:rPr>
              <w:t>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1 894 000,0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Туристік қызметті жүзеге асыратын кәсіпкерлік субъектілеріне жүргізушінің орнын қоспағанда, сыйымдылығы сегізден астам отыратын орны бар автомобиль көлік құралдарын сатып алу бойынша шығындардың бір бөлігін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 МСМ ТИК төрағасының м.а. А.М. Сәкенов, </w:t>
            </w:r>
          </w:p>
          <w:p>
            <w:pPr>
              <w:spacing w:after="20"/>
              <w:ind w:left="20"/>
              <w:jc w:val="both"/>
            </w:pPr>
            <w:r>
              <w:rPr>
                <w:rFonts w:ascii="Times New Roman"/>
                <w:b w:val="false"/>
                <w:i w:val="false"/>
                <w:color w:val="000000"/>
                <w:sz w:val="20"/>
              </w:rPr>
              <w:t>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"Сапарлар" жіктемесі бойынша көрсетілетін қызметтер экспортының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 ҚР Сауда және интеграция вице-министрі </w:t>
            </w:r>
          </w:p>
          <w:p>
            <w:pPr>
              <w:spacing w:after="20"/>
              <w:ind w:left="20"/>
              <w:jc w:val="both"/>
            </w:pPr>
            <w:r>
              <w:rPr>
                <w:rFonts w:ascii="Times New Roman"/>
                <w:b w:val="false"/>
                <w:i w:val="false"/>
                <w:color w:val="000000"/>
                <w:sz w:val="20"/>
              </w:rPr>
              <w:t>
 Қ.Қ. Төребаев, облыстардың және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 млн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млн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млн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 млн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млн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млн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Бөлме қоры санының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 ҚР Сыртқы істер вице-министрі </w:t>
            </w:r>
          </w:p>
          <w:p>
            <w:pPr>
              <w:spacing w:after="20"/>
              <w:ind w:left="20"/>
              <w:jc w:val="both"/>
            </w:pPr>
            <w:r>
              <w:rPr>
                <w:rFonts w:ascii="Times New Roman"/>
                <w:b w:val="false"/>
                <w:i w:val="false"/>
                <w:color w:val="000000"/>
                <w:sz w:val="20"/>
              </w:rPr>
              <w:t>
А. А. Айдаров, облыстардың және Нұр-Сұлтан, Алматы, Шымкент қалаларының әкімдері,</w:t>
            </w:r>
          </w:p>
          <w:p>
            <w:pPr>
              <w:spacing w:after="20"/>
              <w:ind w:left="20"/>
              <w:jc w:val="both"/>
            </w:pPr>
            <w:r>
              <w:rPr>
                <w:rFonts w:ascii="Times New Roman"/>
                <w:b w:val="false"/>
                <w:i w:val="false"/>
                <w:color w:val="000000"/>
                <w:sz w:val="20"/>
              </w:rPr>
              <w:t>
"Атамекен" ҰКП басқарма  төрағасының орынбасары О.Т.Ордабаев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 төсек-орын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 төсек-орын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 төсек-орын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 төсек-орын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200 499 төсек-орын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205 009 төсек-орын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Туристік қызмет объектілерін салу, реконструкциялау кезінде кәсіпкерлік субъектілері шығындарының бір бөлігін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Дәуешов,МСМ ТИК төрағасының м.а. Сәкенов А.М,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xml:space="preserve">
Туристік қызметте кадрларды даярлау және біліктілігін арттыру </w:t>
            </w:r>
            <w:r>
              <w:rPr>
                <w:rFonts w:ascii="Times New Roman"/>
                <w:b w:val="false"/>
                <w:i/>
                <w:color w:val="000000"/>
                <w:sz w:val="20"/>
              </w:rPr>
              <w:t>(желілік персоналды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МСМ ТИК төрағасының м.а. Сәкенов А.М,</w:t>
            </w:r>
          </w:p>
          <w:p>
            <w:pPr>
              <w:spacing w:after="20"/>
              <w:ind w:left="20"/>
              <w:jc w:val="both"/>
            </w:pPr>
            <w:r>
              <w:rPr>
                <w:rFonts w:ascii="Times New Roman"/>
                <w:b w:val="false"/>
                <w:i w:val="false"/>
                <w:color w:val="000000"/>
                <w:sz w:val="20"/>
              </w:rPr>
              <w:t>
"Халықаралық туризм және қонақжайлылық университеті" КеАҚ ректоры М.С. Мырзамадиева (келісу бойынша), "Kazakh Tourism" ҰК" АҚ Басқарма  төрағасы Е.М. 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5-көрсеткіш </w:t>
            </w:r>
          </w:p>
          <w:p>
            <w:pPr>
              <w:spacing w:after="20"/>
              <w:ind w:left="20"/>
              <w:jc w:val="both"/>
            </w:pPr>
            <w:r>
              <w:rPr>
                <w:rFonts w:ascii="Times New Roman"/>
                <w:b w:val="false"/>
                <w:i w:val="false"/>
                <w:color w:val="000000"/>
                <w:sz w:val="20"/>
              </w:rPr>
              <w:t>
Салаға инвестициялар көлемін 6,9 трлн теңгеге дейін өсіру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ҚР Сыртқы істер вице-министрі А.А. Айдаров,</w:t>
            </w:r>
          </w:p>
          <w:p>
            <w:pPr>
              <w:spacing w:after="20"/>
              <w:ind w:left="20"/>
              <w:jc w:val="both"/>
            </w:pPr>
            <w:r>
              <w:rPr>
                <w:rFonts w:ascii="Times New Roman"/>
                <w:b w:val="false"/>
                <w:i w:val="false"/>
                <w:color w:val="000000"/>
                <w:sz w:val="20"/>
              </w:rPr>
              <w:t>
облыстардың және Нұр-Сұлтан, Алматы, Шымкент қалаларының әкімдері, "Kazakh Tourism" ҰК" АҚ басқарма  төрағасы Е.М.Еркінбаев (келісу бойынша) "Kazakh Invest" ҰК" АҚ Басқарма  төрағасы</w:t>
            </w:r>
          </w:p>
          <w:p>
            <w:pPr>
              <w:spacing w:after="20"/>
              <w:ind w:left="20"/>
              <w:jc w:val="both"/>
            </w:pPr>
            <w:r>
              <w:rPr>
                <w:rFonts w:ascii="Times New Roman"/>
                <w:b w:val="false"/>
                <w:i w:val="false"/>
                <w:color w:val="000000"/>
                <w:sz w:val="20"/>
              </w:rPr>
              <w:t>
М.Б. Юсупов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1 091 106 000,0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1 331 777 000,0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1 626 777 000,0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1 990 777 000,0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w:t>
            </w:r>
          </w:p>
          <w:p>
            <w:pPr>
              <w:spacing w:after="20"/>
              <w:ind w:left="20"/>
              <w:jc w:val="both"/>
            </w:pPr>
            <w:r>
              <w:rPr>
                <w:rFonts w:ascii="Times New Roman"/>
                <w:b w:val="false"/>
                <w:i w:val="false"/>
                <w:color w:val="000000"/>
                <w:sz w:val="20"/>
              </w:rPr>
              <w:t>
437 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33 437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w:t>
            </w:r>
          </w:p>
          <w:p>
            <w:pPr>
              <w:spacing w:after="20"/>
              <w:ind w:left="20"/>
              <w:jc w:val="both"/>
            </w:pPr>
            <w:r>
              <w:rPr>
                <w:rFonts w:ascii="Times New Roman"/>
                <w:b w:val="false"/>
                <w:i w:val="false"/>
                <w:color w:val="000000"/>
                <w:sz w:val="20"/>
              </w:rPr>
              <w:t>
000 000,0</w:t>
            </w:r>
          </w:p>
          <w:p>
            <w:pPr>
              <w:spacing w:after="20"/>
              <w:ind w:left="20"/>
              <w:jc w:val="both"/>
            </w:pPr>
            <w:r>
              <w:rPr>
                <w:rFonts w:ascii="Times New Roman"/>
                <w:b w:val="false"/>
                <w:i w:val="false"/>
                <w:color w:val="000000"/>
                <w:sz w:val="20"/>
              </w:rPr>
              <w:t>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Туризм объектілерін (орналастыру орындары, мейрамханалар, ойын-сауық орталықтары, спорт және басқа да құрылыстар) салуға және реконструкциялауға жеке инвесторларды тарту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А.М. Сәкенов,</w:t>
            </w:r>
          </w:p>
          <w:p>
            <w:pPr>
              <w:spacing w:after="20"/>
              <w:ind w:left="20"/>
              <w:jc w:val="both"/>
            </w:pPr>
            <w:r>
              <w:rPr>
                <w:rFonts w:ascii="Times New Roman"/>
                <w:b w:val="false"/>
                <w:i w:val="false"/>
                <w:color w:val="000000"/>
                <w:sz w:val="20"/>
              </w:rPr>
              <w:t>
СІМ ИК төрағасы А.Т.Зебешев, облыстардың және Нұр-Сұлтан, Алматы, Шымкент қалалары әкімдерінің орынбасарлары, "Kazakh Tourism" ҰК" АҚ басқарма  төрағасы Е.М.Еркінбаев (келісу бойынша)</w:t>
            </w:r>
          </w:p>
          <w:p>
            <w:pPr>
              <w:spacing w:after="20"/>
              <w:ind w:left="20"/>
              <w:jc w:val="both"/>
            </w:pPr>
            <w:r>
              <w:rPr>
                <w:rFonts w:ascii="Times New Roman"/>
                <w:b w:val="false"/>
                <w:i w:val="false"/>
                <w:color w:val="000000"/>
                <w:sz w:val="20"/>
              </w:rPr>
              <w:t>
"Kazakh Invest" ҰК" АҚ басқарма  төрағасы М.Б. Юсупов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инвест.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инвест.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инвест.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инвест.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инвест. 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инвест.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инвест.жоба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1 091 100  </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1 983 000 000,0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6 919 000 000,0</w:t>
            </w:r>
          </w:p>
          <w:p>
            <w:pPr>
              <w:spacing w:after="20"/>
              <w:ind w:left="20"/>
              <w:jc w:val="both"/>
            </w:pPr>
            <w:r>
              <w:rPr>
                <w:rFonts w:ascii="Times New Roman"/>
                <w:b w:val="false"/>
                <w:i w:val="false"/>
                <w:color w:val="000000"/>
                <w:sz w:val="20"/>
              </w:rPr>
              <w:t>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Туристік қызметтегі инвестициялық жобаларға жеңілдікті бюджеттік кредит беру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Дәуешов,МСМ ТИК төрағасының м.а. А.М. Сәкенов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Тау шаңғысы курорттары үшін жабдықтар мен техника сатып алу бойынша кәсіпкерлік субъектілері шығындарының бір бөлігін өтеу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А.М. Сәкенов,</w:t>
            </w:r>
          </w:p>
          <w:p>
            <w:pPr>
              <w:spacing w:after="20"/>
              <w:ind w:left="20"/>
              <w:jc w:val="both"/>
            </w:pPr>
            <w:r>
              <w:rPr>
                <w:rFonts w:ascii="Times New Roman"/>
                <w:b w:val="false"/>
                <w:i w:val="false"/>
                <w:color w:val="000000"/>
                <w:sz w:val="20"/>
              </w:rPr>
              <w:t>
СІМ ИК төрағасы А.Т. Зебешев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 бірл.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облыстардың және Нұр-Сұлтан, Алматы,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2 640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Туристік саланы дамытуға қазіргі заманғы технологияларды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368 982</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Орналастыру орындарын "eQonaq" ақпараттық жүйесімен қамтуды ұлғайту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Н.М.Дәуешов, ҚР Ұлттық қауіпсіздік комитеті төрағасының орынбасары М.С. Өсіпов (келісу бойынша), ҚР Ішкі істер министрінің бірінші орынбасары </w:t>
            </w:r>
          </w:p>
          <w:p>
            <w:pPr>
              <w:spacing w:after="20"/>
              <w:ind w:left="20"/>
              <w:jc w:val="both"/>
            </w:pPr>
            <w:r>
              <w:rPr>
                <w:rFonts w:ascii="Times New Roman"/>
                <w:b w:val="false"/>
                <w:i w:val="false"/>
                <w:color w:val="000000"/>
                <w:sz w:val="20"/>
              </w:rPr>
              <w:t>
М.Ш. Қожаев, "Kazakh Tourism" ҰК" АҚ Басқарма  төрағасы Е.М.Еркінбаев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"еQonaq" ақпараттық жүйесін техникалық қолдау және жаңғырту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А.М. Сәкенов,</w:t>
            </w:r>
          </w:p>
          <w:p>
            <w:pPr>
              <w:spacing w:after="20"/>
              <w:ind w:left="20"/>
              <w:jc w:val="both"/>
            </w:pPr>
            <w:r>
              <w:rPr>
                <w:rFonts w:ascii="Times New Roman"/>
                <w:b w:val="false"/>
                <w:i w:val="false"/>
                <w:color w:val="000000"/>
                <w:sz w:val="20"/>
              </w:rPr>
              <w:t>
ІІМ КҚҚК  төрағасы М.Т.Қабденов, "Kazakh Tourism" ҰК" АҚ басқарма  төрағасы Е.М.Еркінбаев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122 176,0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Гидтер мен экскурсоводтардың қызметін цифрландырумен қамтуды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және Нұр-Сұлтан, Алматы, Шымкент қалаларының әкімдері, "Kazakh Tourism" ҰК" АҚ басқарма  төрағасы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Туризм саласындағы цифрлық платформаны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А.М.Сәкенов,</w:t>
            </w:r>
          </w:p>
          <w:p>
            <w:pPr>
              <w:spacing w:after="20"/>
              <w:ind w:left="20"/>
              <w:jc w:val="both"/>
            </w:pPr>
            <w:r>
              <w:rPr>
                <w:rFonts w:ascii="Times New Roman"/>
                <w:b w:val="false"/>
                <w:i w:val="false"/>
                <w:color w:val="000000"/>
                <w:sz w:val="20"/>
              </w:rPr>
              <w:t>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3-көрсеткіші</w:t>
            </w:r>
          </w:p>
          <w:p>
            <w:pPr>
              <w:spacing w:after="20"/>
              <w:ind w:left="20"/>
              <w:jc w:val="both"/>
            </w:pPr>
            <w:r>
              <w:rPr>
                <w:rFonts w:ascii="Times New Roman"/>
                <w:b w:val="false"/>
                <w:i w:val="false"/>
                <w:color w:val="000000"/>
                <w:sz w:val="20"/>
              </w:rPr>
              <w:t>
Туристік қызметтерді іске асыру үшін цифрлық модульде (Marketplace) туристік нарық субъектілерін қамтуды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Kazakhstan.travel туристік қызметтерін іске асыру үшін туристік нарықты цифрлық модульге тарту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Сәкенов А.М,</w:t>
            </w:r>
          </w:p>
          <w:p>
            <w:pPr>
              <w:spacing w:after="20"/>
              <w:ind w:left="20"/>
              <w:jc w:val="both"/>
            </w:pPr>
            <w:r>
              <w:rPr>
                <w:rFonts w:ascii="Times New Roman"/>
                <w:b w:val="false"/>
                <w:i w:val="false"/>
                <w:color w:val="000000"/>
                <w:sz w:val="20"/>
              </w:rPr>
              <w:t>
"Kazakh Tourism" ҰК" АҚ басқарма  төрағасы Е.М.Еркінбаев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Kazakhstan.travel ұлттық туристік порталын техникалық қолдауды жүзеге асыру және жаңғырту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Н.М.Дәуешов, МСМ ТИК төрағасының м.а. А.М.Сәкенов,</w:t>
            </w:r>
          </w:p>
          <w:p>
            <w:pPr>
              <w:spacing w:after="20"/>
              <w:ind w:left="20"/>
              <w:jc w:val="both"/>
            </w:pPr>
            <w:r>
              <w:rPr>
                <w:rFonts w:ascii="Times New Roman"/>
                <w:b w:val="false"/>
                <w:i w:val="false"/>
                <w:color w:val="000000"/>
                <w:sz w:val="20"/>
              </w:rPr>
              <w:t>
"Kazakh Tourism" ҰК" АҚ Басқарма  төрағасы Е.М.Еркінбаев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 мың тг.</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3-реттеушілік (жүйелік) кедергілерді жою арқылы мемлекеттің экономикадағы рөлін қысқарту;</w:t>
            </w:r>
          </w:p>
          <w:p>
            <w:pPr>
              <w:spacing w:after="20"/>
              <w:ind w:left="20"/>
              <w:jc w:val="both"/>
            </w:pPr>
            <w:r>
              <w:rPr>
                <w:rFonts w:ascii="Times New Roman"/>
                <w:b w:val="false"/>
                <w:i w:val="false"/>
                <w:color w:val="000000"/>
                <w:sz w:val="20"/>
              </w:rPr>
              <w:t>
2. Индустрияландыру, инновациялар және инфрақұрылым (9 ТДМ)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Баға белгілеудің бұрмалануын жою шеңберінде электр энергетикасы саласындағы нарықтарға қолжетімділікті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Р.Н. Ахметов (келісу бойынша), ҚР Энергетика вице-министрі Қ.Б. Рахымов, ҚР Ұлттық экономика вице-министрі </w:t>
            </w:r>
          </w:p>
          <w:p>
            <w:pPr>
              <w:spacing w:after="20"/>
              <w:ind w:left="20"/>
              <w:jc w:val="both"/>
            </w:pPr>
            <w:r>
              <w:rPr>
                <w:rFonts w:ascii="Times New Roman"/>
                <w:b w:val="false"/>
                <w:i w:val="false"/>
                <w:color w:val="000000"/>
                <w:sz w:val="20"/>
              </w:rPr>
              <w:t>
Әмрин А.К., "ЭЭҚРҚО" АҚ басқарма  төрағасы Б.Н. Ілияс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Орталықтандырылған сауда-саттықта өткізілетін электр энергиясының көлемін өткізудің жалпы көлемінен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 Н. Ахметов (келісу бойынша), ҚР Энергетика вице-министрі К.Б. Рахымов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"Электр энергетикасы туралы" Заңға Энергетика министрлігінің және монополияға қарсы органның орталықтандырылған сауда-саттық арқылы өткізуге жататын электр энергиясының үлесін бекіту жөніндегі өкілеттігін бекіту бөлігінде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 Н. Ахметов (келісу бойынша), БҚДА ОЭКД  директоры М.Н.Әбсаттарова, ҚР Энергетика вице-министрі Қ. Б. Рахымов, </w:t>
            </w:r>
          </w:p>
          <w:p>
            <w:pPr>
              <w:spacing w:after="20"/>
              <w:ind w:left="20"/>
              <w:jc w:val="both"/>
            </w:pPr>
            <w:r>
              <w:rPr>
                <w:rFonts w:ascii="Times New Roman"/>
                <w:b w:val="false"/>
                <w:i w:val="false"/>
                <w:color w:val="000000"/>
                <w:sz w:val="20"/>
              </w:rPr>
              <w:t>
ЭМ ЭДД директоры А. Н. 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Сауда-саттыққа міндетті түрде шығарылатын электр энергиясын өткізу көлемі үшін шекті тарифтер шеңберінде бағалық реттеуді алып тастау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бойынша),БҚДА ОЭКД директоры М.Н.Әбсаттарова, ҚР Энергетика вице-министрі Қ. Б. Рахымов,</w:t>
            </w:r>
          </w:p>
          <w:p>
            <w:pPr>
              <w:spacing w:after="20"/>
              <w:ind w:left="20"/>
              <w:jc w:val="both"/>
            </w:pPr>
            <w:r>
              <w:rPr>
                <w:rFonts w:ascii="Times New Roman"/>
                <w:b w:val="false"/>
                <w:i w:val="false"/>
                <w:color w:val="000000"/>
                <w:sz w:val="20"/>
              </w:rPr>
              <w:t>
ЭМ ЭДД директоры  А. Н. 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Әкімшілік құқық бұзушылық туралы кодекске энергия өндіруші ұйымдардың орталықтандырылған сауда-саттықта электр энергиясын өткізу жөніндегі міндеттерді сақтамағаны үшін жауапкершілігі бөлігінде өзгерістер енгізу жөніндегі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 Н. Ахметов (келісу бойынша) БҚДА ОЭКД директоры М.Н.Әбсаттарова, ҚР Энергетика вице-министрі Қ. Б. Рахымов,</w:t>
            </w:r>
          </w:p>
          <w:p>
            <w:pPr>
              <w:spacing w:after="20"/>
              <w:ind w:left="20"/>
              <w:jc w:val="both"/>
            </w:pPr>
            <w:r>
              <w:rPr>
                <w:rFonts w:ascii="Times New Roman"/>
                <w:b w:val="false"/>
                <w:i w:val="false"/>
                <w:color w:val="000000"/>
                <w:sz w:val="20"/>
              </w:rPr>
              <w:t>
ЭМ ЭДД директоры А. Н. 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Сауда-саттыққа шығарылатын электр энергиясы көлемінің мөлшерін белгілеу және тиісті шараларды нақтылау бөлігінде электр энергиясының орталықтандырылған сауда-саттық қағидаларына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вице-министрі Қ.Б. Рахымов, ЭМ ЭДД директоры А.Н. Дәрібаев,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БҚДА ОЭКД директоры М.Н. Әбсаттарова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Тұтынушылар топтары арасында электрмен жабдықтау жөніндегі көрсетілетін қызметтерге арналған тарифтерді саралаудағы айырмашылықты кезең-кезеңмен қысқарту және алып тастау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 Әмрин,ҚР Бәсекелестікті қорғау және дамыту агенттігі төрағасының бірінші орынбасары</w:t>
            </w:r>
          </w:p>
          <w:p>
            <w:pPr>
              <w:spacing w:after="20"/>
              <w:ind w:left="20"/>
              <w:jc w:val="both"/>
            </w:pPr>
            <w:r>
              <w:rPr>
                <w:rFonts w:ascii="Times New Roman"/>
                <w:b w:val="false"/>
                <w:i w:val="false"/>
                <w:color w:val="000000"/>
                <w:sz w:val="20"/>
              </w:rPr>
              <w:t>
Р. Н. Ахметов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Шығыс Қазақстан облысы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Нұр-Сұлтан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Алматы облысы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Түркістан облысы және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Электр энергиясын бөлшек саудада өткізу саласындағы қоғамдық маңызы бар нарықтар субъектілерінің (оларға қатысты бағаларды мемлекеттік реттеу жүзеге асырылатын энергиямен жабдықтаушы ұйымдар) бағаларын саралауды жыл сайын қысқартудың бірлескен егжей-тегжейлі жоспарын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 Әмрин,ҰЭМ ТМРК Басқарма  төрағасы А.К.Дарбаев,</w:t>
            </w:r>
          </w:p>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 Н. Ахметов (келісу бойынша), БҚДА ОЭКД директоры М.Н.Әбсаттарова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Тұтынушылар топтары бойынша электр энергиясын бөлшек саудада өткізуге (электрмен жабдықтауға) шекті бағаларды саралау талаптарын қайта қарау бөлігінде қоғамдық маңызы бар нарықтарда баға белгілеу қағидаларына өзгерістер енгізу туралы Ұлттық экономика министрінің бұйрығын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А.К.Әмрин, ҰЭМ ТМРК басқарма  төрағасы А.К.Дарбаев,</w:t>
            </w:r>
          </w:p>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Р.Н. Ахметов (келісу бойынша), БҚДА ОЭКД директоры М.Н. Әбсаттарова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Электр энергиясын баламалы жеткізушілерге өткен тұтынушылардың үлес салмағын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 ҚР Энергетика вице-министрі Қ.Б. Рахымов, "ЭЭҚРҚО" АҚ Басқарма  төрағасы  Б.Н. Ілияс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Электр энергиясын жеткізушіні ауыстыру үшін онлайн цифрлық платформаны (marketplace)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Р.Н. Ахметов (келісу бойынша), БҚДА директоры  М.Н. Әбсаттарова (келісу бойынша), </w:t>
            </w:r>
          </w:p>
          <w:p>
            <w:pPr>
              <w:spacing w:after="20"/>
              <w:ind w:left="20"/>
              <w:jc w:val="both"/>
            </w:pPr>
            <w:r>
              <w:rPr>
                <w:rFonts w:ascii="Times New Roman"/>
                <w:b w:val="false"/>
                <w:i w:val="false"/>
                <w:color w:val="000000"/>
                <w:sz w:val="20"/>
              </w:rPr>
              <w:t xml:space="preserve">ҚР Энергетика вице-министрі Қ.Б. Рахымов, ЭМ ГМД директоры А.Н. Дәрібаев, "ЭЭҚРҚО" АҚ Басқарма  төрағасы Б.Н. Ілияс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Тауар биржалары арқылы өткізілетін мұнай өнімдерінің көлемі 10 %-дан жоғары, бірақ одан кем емес мұнай мен мұнай өнімдерінің ішкі нарығының конъюнктурасын ескере отырып, биржалық комитеттің шешімі негізінде айқындалады (өндіру, тұтыну, баға жағдайы және т. б.);</w:t>
            </w:r>
          </w:p>
          <w:p>
            <w:pPr>
              <w:spacing w:after="20"/>
              <w:ind w:left="20"/>
              <w:jc w:val="both"/>
            </w:pPr>
            <w:r>
              <w:rPr>
                <w:rFonts w:ascii="Times New Roman"/>
                <w:b w:val="false"/>
                <w:i w:val="false"/>
                <w:color w:val="000000"/>
                <w:sz w:val="20"/>
              </w:rPr>
              <w:t>
** - Тұтынушылар тобы мен электр энергиясының орташа өткізу тарифі арасындағы ең жоғарғы айырмашылық.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"Негізгі қуатқа" қол жеткізуді қамтамасыз ету және баға белгілеудің бұрмалануын жою шеңберінде биржалық (ұйымдасқан) сауданы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 Қ. Қазанбаев, ҚР Бәсекелестікті қорғау және дамыту агенттігі төрағасының орынбасары Б.Қ. Сәмбетов (келісу бойынша),</w:t>
            </w:r>
          </w:p>
          <w:p>
            <w:pPr>
              <w:spacing w:after="20"/>
              <w:ind w:left="20"/>
              <w:jc w:val="both"/>
            </w:pPr>
            <w:r>
              <w:rPr>
                <w:rFonts w:ascii="Times New Roman"/>
                <w:b w:val="false"/>
                <w:i w:val="false"/>
                <w:color w:val="000000"/>
                <w:sz w:val="20"/>
              </w:rPr>
              <w:t>
ҚР Энергетика вице-министрі Ә.М. Мағауов, ҚР Энергетика вице-министрі  Ж.Ғ.Қарағаев,</w:t>
            </w:r>
          </w:p>
          <w:p>
            <w:pPr>
              <w:spacing w:after="20"/>
              <w:ind w:left="20"/>
              <w:jc w:val="both"/>
            </w:pPr>
            <w:r>
              <w:rPr>
                <w:rFonts w:ascii="Times New Roman"/>
                <w:b w:val="false"/>
                <w:i w:val="false"/>
                <w:color w:val="000000"/>
                <w:sz w:val="20"/>
              </w:rPr>
              <w:t xml:space="preserve">
ҚР Индустрия және инфрақұрылымдық даму вице-министрі  М. Қ. Қарабаев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Іске асырудың жалпы көлемінен тауар биржалары және электрондық сауда алаңдары арқылы сұйытылған мұнай газын өткізу үлесін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Сауда және интеграция вице-министрі Е. Қ. Қазанбаев, ҚР Энергетика вице-министрі </w:t>
            </w:r>
          </w:p>
          <w:p>
            <w:pPr>
              <w:spacing w:after="20"/>
              <w:ind w:left="20"/>
              <w:jc w:val="both"/>
            </w:pPr>
            <w:r>
              <w:rPr>
                <w:rFonts w:ascii="Times New Roman"/>
                <w:b w:val="false"/>
                <w:i w:val="false"/>
                <w:color w:val="000000"/>
                <w:sz w:val="20"/>
              </w:rPr>
              <w:t>
Ж.Б. Қарағаев,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Б.Қ. Сәмбетов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Жалпы өткізу көлемінен тауар биржалары арқылы бензинді, дизель отынын, реактивті қозғалтқыштарға арналған отынды және битумды өткізу үлесін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ҚР Бәсекелестікті қорғау және дамыту агенттігі төрағасының орынбасары Б.Қ. Сәмбетов (келісу бойынша),</w:t>
            </w:r>
          </w:p>
          <w:p>
            <w:pPr>
              <w:spacing w:after="20"/>
              <w:ind w:left="20"/>
              <w:jc w:val="both"/>
            </w:pPr>
            <w:r>
              <w:rPr>
                <w:rFonts w:ascii="Times New Roman"/>
                <w:b w:val="false"/>
                <w:i w:val="false"/>
                <w:color w:val="000000"/>
                <w:sz w:val="20"/>
              </w:rPr>
              <w:t>
ҚР Энергетика вице-министрі Ә.М. Мағауов, ҚР Энергетика вице-министрі Ж.Ғ. Қарағаев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Жалпы өндіріс көлемінен тауарлық биржалар арқылы көмірді тікелей өңірлік тұйықтарға сату үлесін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ҚР Бәсекелестікті қорғау және дамыту агенттігі төрағасының орынбасары Б.Қ. Сәмбетов (келісу бойынша),</w:t>
            </w:r>
          </w:p>
          <w:p>
            <w:pPr>
              <w:spacing w:after="20"/>
              <w:ind w:left="20"/>
              <w:jc w:val="both"/>
            </w:pPr>
            <w:r>
              <w:rPr>
                <w:rFonts w:ascii="Times New Roman"/>
                <w:b w:val="false"/>
                <w:i w:val="false"/>
                <w:color w:val="000000"/>
                <w:sz w:val="20"/>
              </w:rPr>
              <w:t xml:space="preserve">ҚР Индустрия және инфрақұрылымдық даму вице-министрі М.К. Қарабаев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Мұнай өнімдерін жеткізу жоспарында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 Қ. Қазанбаев, СИМ ІСД директоры  М.Б.Төлешов,</w:t>
            </w:r>
          </w:p>
          <w:p>
            <w:pPr>
              <w:spacing w:after="20"/>
              <w:ind w:left="20"/>
              <w:jc w:val="both"/>
            </w:pPr>
            <w:r>
              <w:rPr>
                <w:rFonts w:ascii="Times New Roman"/>
                <w:b w:val="false"/>
                <w:i w:val="false"/>
                <w:color w:val="000000"/>
                <w:sz w:val="20"/>
              </w:rPr>
              <w:t>ҚР Энергетика вице-министрі Ә.М. Мағауов, ЭМ  ГМД директорының м.а. Д.Ш.Балтағұлов, ҚР Бәсекелестікті қорғау және дамыту агенттігі төрағасының орынбасары (келісу бойынша),</w:t>
            </w:r>
          </w:p>
          <w:p>
            <w:pPr>
              <w:spacing w:after="20"/>
              <w:ind w:left="20"/>
              <w:jc w:val="both"/>
            </w:pPr>
            <w:r>
              <w:rPr>
                <w:rFonts w:ascii="Times New Roman"/>
                <w:b w:val="false"/>
                <w:i w:val="false"/>
                <w:color w:val="000000"/>
                <w:sz w:val="20"/>
              </w:rPr>
              <w:t xml:space="preserve">
БҚДА ББД директоры  А.Б. Ортақбаева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Биржалық сауда ережелерін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 Қ. Қазанбаев,</w:t>
            </w:r>
          </w:p>
          <w:p>
            <w:pPr>
              <w:spacing w:after="20"/>
              <w:ind w:left="20"/>
              <w:jc w:val="both"/>
            </w:pPr>
            <w:r>
              <w:rPr>
                <w:rFonts w:ascii="Times New Roman"/>
                <w:b w:val="false"/>
                <w:i w:val="false"/>
                <w:color w:val="000000"/>
                <w:sz w:val="20"/>
              </w:rPr>
              <w:t xml:space="preserve">
СИМ ІСД директоры М. Б. Төлешов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Биржадан тыс мәмілелерді тіркеуді қамтамасыз ету және тиісті жауапкершілікті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w:t>
            </w:r>
          </w:p>
          <w:p>
            <w:pPr>
              <w:spacing w:after="20"/>
              <w:ind w:left="20"/>
              <w:jc w:val="both"/>
            </w:pPr>
            <w:r>
              <w:rPr>
                <w:rFonts w:ascii="Times New Roman"/>
                <w:b w:val="false"/>
                <w:i w:val="false"/>
                <w:color w:val="000000"/>
                <w:sz w:val="20"/>
              </w:rPr>
              <w:t xml:space="preserve">
СИМ ІСД директоры М.Б.Төлешов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Сұйытылған мұнай газын өткізудің жалпы көлемінен тауар биржалары (2022 жылдан бастап 100 %) және электрондық сауда алаңдары (2021 жылдың соңына дейін 80%) арқылы сұйытылған мұнай газын өткізу үлесі бар биржалық тауарлар тізбесіне енгізу ("Газ және газбен жабдықтау туралы" 2012 жылғы 9 қаңтардағы Қазақстан Республикасының Заңында көзделген сатып алушылардың белгілі бір санатына арналған көлемдерді қоспағанда)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                   ҚР Бәсекелестікті қорғау және дамыту агенттігі төрағасының орынбасары Б.Қ. Сәмбетов (келісу бойынша),</w:t>
            </w:r>
          </w:p>
          <w:p>
            <w:pPr>
              <w:spacing w:after="20"/>
              <w:ind w:left="20"/>
              <w:jc w:val="both"/>
            </w:pPr>
            <w:r>
              <w:rPr>
                <w:rFonts w:ascii="Times New Roman"/>
                <w:b w:val="false"/>
                <w:i w:val="false"/>
                <w:color w:val="000000"/>
                <w:sz w:val="20"/>
              </w:rPr>
              <w:t>
БҚДА ББД директоры А.Б.Ортақбаева, ҚР Энергетика вице-министрі Ә.М. Мағауов,ЭМ ГМД  директорының м.а. Д.Ш. Балтағұлов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Сұйытылған мұнай газын бөлу үшін макроөңірлерді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 ҚР Бәсекелестікті қорғау және дамыту агенттігі төрағасының орынбасары</w:t>
            </w:r>
          </w:p>
          <w:p>
            <w:pPr>
              <w:spacing w:after="20"/>
              <w:ind w:left="20"/>
              <w:jc w:val="both"/>
            </w:pPr>
            <w:r>
              <w:rPr>
                <w:rFonts w:ascii="Times New Roman"/>
                <w:b w:val="false"/>
                <w:i w:val="false"/>
                <w:color w:val="000000"/>
                <w:sz w:val="20"/>
              </w:rPr>
              <w:t xml:space="preserve">
Б.Қ. Сәмбетов (келісу бойынша), БҚДА ББД директоры А.Б. Ортақбаева, ҚР Энергетика вице-министрі </w:t>
            </w:r>
          </w:p>
          <w:p>
            <w:pPr>
              <w:spacing w:after="20"/>
              <w:ind w:left="20"/>
              <w:jc w:val="both"/>
            </w:pPr>
            <w:r>
              <w:rPr>
                <w:rFonts w:ascii="Times New Roman"/>
                <w:b w:val="false"/>
                <w:i w:val="false"/>
                <w:color w:val="000000"/>
                <w:sz w:val="20"/>
              </w:rPr>
              <w:t>
Ә.М. Мағауов, ЭМ ГМД директорының м.а. Д.Ш. Балтағұлов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Биржалық тауарлар тізбесіне тауар биржалары арқылы міндетті түрде өткізуге жататын үлесті (жыл сайын жалпы өткізу көлемінен тауар биржалары арқылы бидай мен меслинді өткізу) белгілеу бөлігінде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Биржадан тыс мәмілелерді тіркеуді қамтамасыз ету бөлігінде "Биржалық сауда туралы" Заңға өзгерістер енгізу туралы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Сауда және интеграция вице-министрі Е.Қ. Қазанбаев, СИМ ІСД директоры  М.Б.Төлешов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 мемлекет иелігінен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ҚР Ұлттық экономика вице-министрі А.А. Шайымова, Қаржы вице-министрі Д.Е. Жаналинов,</w:t>
            </w:r>
          </w:p>
          <w:p>
            <w:pPr>
              <w:spacing w:after="20"/>
              <w:ind w:left="20"/>
              <w:jc w:val="both"/>
            </w:pPr>
            <w:r>
              <w:rPr>
                <w:rFonts w:ascii="Times New Roman"/>
                <w:b w:val="false"/>
                <w:i w:val="false"/>
                <w:color w:val="000000"/>
                <w:sz w:val="20"/>
              </w:rPr>
              <w:t>
ҚР Ұлттық экономика вице-министрі А.С. Қуантыров, Қаржы вице-министрі  Т.М. Савельева,</w:t>
            </w:r>
          </w:p>
          <w:p>
            <w:pPr>
              <w:spacing w:after="20"/>
              <w:ind w:left="20"/>
              <w:jc w:val="both"/>
            </w:pPr>
            <w:r>
              <w:rPr>
                <w:rFonts w:ascii="Times New Roman"/>
                <w:b w:val="false"/>
                <w:i w:val="false"/>
                <w:color w:val="000000"/>
                <w:sz w:val="20"/>
              </w:rPr>
              <w:t>
Қаржы вице-министрі Д.М. Кенбейіл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Мемлекеттің экономикадағы үлесін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А. А. Шайымова, Қаржы вице-министрі Д.Е.Жаналинов,</w:t>
            </w:r>
          </w:p>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 Б.К.Сәмбетов (келісу бойынша),</w:t>
            </w:r>
          </w:p>
          <w:p>
            <w:pPr>
              <w:spacing w:after="20"/>
              <w:ind w:left="20"/>
              <w:jc w:val="both"/>
            </w:pPr>
            <w:r>
              <w:rPr>
                <w:rFonts w:ascii="Times New Roman"/>
                <w:b w:val="false"/>
                <w:i w:val="false"/>
                <w:color w:val="000000"/>
                <w:sz w:val="20"/>
              </w:rPr>
              <w:t>
ҚР Ұлттық экономика вице-министрі А.С. Қуантыров,Қаржы вице-министрі Т. М. Савельева,</w:t>
            </w:r>
          </w:p>
          <w:p>
            <w:pPr>
              <w:spacing w:after="20"/>
              <w:ind w:left="20"/>
              <w:jc w:val="both"/>
            </w:pPr>
            <w:r>
              <w:rPr>
                <w:rFonts w:ascii="Times New Roman"/>
                <w:b w:val="false"/>
                <w:i w:val="false"/>
                <w:color w:val="000000"/>
                <w:sz w:val="20"/>
              </w:rPr>
              <w:t>
Қаржы вице-министрі  Д. М. Кенбейіл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Жекешелендіру жоспарын толықтыру, мемлекеттің жекелеген бейіндік активтерін сату, қызмет түрлерін қысқарту тұрғысынан секторалдық талдау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Бәсекелестікті қорғау және дамыту агенттігі төрағасының бірінші орынбасары Р.Н. Ахметов (келісу бойынша), БҚДА ЭШМКБД директоры Ж.М.Ермағамбетов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Секторалдық талдау қорытындылары бойынша жекешелендіру жоспарына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БҚДА ЭШМКБД директоры Ж.М.Ермағамбетов, ҚР Ұлттық экономика вице-министрі  А.А. Шайымова, ҰЭМ МАБСД директоры Ә.А. Есдәулетова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Мемлекеттік тапсырмалар санын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ҚР Бәсекелестікті қорғау және дамыту агенттігі төрағасының орынбасары Б. Қ. Сәмбетов (келісу бойынша), ҚР Ұлттық экономика вице-министрі А.С. Қуантыров, Қаржы вице-министрі Т.М.Савельева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Бюджет кодексіне мемлекеттік тапсырмалар арқылы сатып алынатын тауарлардың (жұмыстардың, көрсетілетін қызметтердің) түпкілікті тізбесін айқындау және оларды қысқарту бөлігінде өзгерістер енгізу туралы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БҚДА ЭШМКБД директоры  Ж.М.Ермағамбетов,  ҚР Ұлттық экономика вице-министрі А.С. Қуантыров,</w:t>
            </w:r>
          </w:p>
          <w:p>
            <w:pPr>
              <w:spacing w:after="20"/>
              <w:ind w:left="20"/>
              <w:jc w:val="both"/>
            </w:pPr>
            <w:r>
              <w:rPr>
                <w:rFonts w:ascii="Times New Roman"/>
                <w:b w:val="false"/>
                <w:i w:val="false"/>
                <w:color w:val="000000"/>
                <w:sz w:val="20"/>
              </w:rPr>
              <w:t xml:space="preserve">
ҰЭМ БСД директорының орынбасары Д.К. Назарова, Қаржы вице-министрі Т.М. Савельева, Қаржымині БЖД директоры М.К.Ахтанжанова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Бірыңғай операторлардың санын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"Бірыңғай операторлардың" кейбір институттарын тарату бөлігінде заңнамаға өзгерістер енгізу туралы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БҚДА ЭШМКБД директоры Ж.М. Ермағамбетов, ҚР Ұлттық экономика вице-министрі А.С. Қуантыров,</w:t>
            </w:r>
          </w:p>
          <w:p>
            <w:pPr>
              <w:spacing w:after="20"/>
              <w:ind w:left="20"/>
              <w:jc w:val="both"/>
            </w:pPr>
            <w:r>
              <w:rPr>
                <w:rFonts w:ascii="Times New Roman"/>
                <w:b w:val="false"/>
                <w:i w:val="false"/>
                <w:color w:val="000000"/>
                <w:sz w:val="20"/>
              </w:rPr>
              <w:t xml:space="preserve">
ҰЭМ БСД директорының орынбасары Д.К.Назарова, Қаржымині ММЖК төрағасы Б.Х. Тәшенов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монополия субъектілеріне ұқсас мемлекеттік және жеке операторлардың қызметін реттеу бөлігінде заңнамаға өзгерістер енгізу туралы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БҚДА ЭШМКБД директоры Ж.М. Ермағамбетов,ҚР Ұлттық экономика вице-министрі А.С. Қуантыров,</w:t>
            </w:r>
          </w:p>
          <w:p>
            <w:pPr>
              <w:spacing w:after="20"/>
              <w:ind w:left="20"/>
              <w:jc w:val="both"/>
            </w:pPr>
            <w:r>
              <w:rPr>
                <w:rFonts w:ascii="Times New Roman"/>
                <w:b w:val="false"/>
                <w:i w:val="false"/>
                <w:color w:val="000000"/>
                <w:sz w:val="20"/>
              </w:rPr>
              <w:t xml:space="preserve">
ҰЭМ БСД директорының орынбасары Д.К. Назарова, Қаржы вице-министрі Д.Е.Жаналинов, </w:t>
            </w:r>
          </w:p>
          <w:p>
            <w:pPr>
              <w:spacing w:after="20"/>
              <w:ind w:left="20"/>
              <w:jc w:val="both"/>
            </w:pPr>
            <w:r>
              <w:rPr>
                <w:rFonts w:ascii="Times New Roman"/>
                <w:b w:val="false"/>
                <w:i w:val="false"/>
                <w:color w:val="000000"/>
                <w:sz w:val="20"/>
              </w:rPr>
              <w:t>
Қаржымині ММЖК төрағасы Б.Х. Тәшенов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Бәсекелестік тәсілмен сатып алынатын тауарлардың (жұмыстардың, көрсетілетін қызметтердің) көлемін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Қаржы вице-министрі Д. М. Кеңбейіл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млрд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млрд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млрд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млрд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"Мемлекеттік сатып алу туралы" Қазақстан Республикасының Заңына бір көзден сатып алу негіздерін қысқарту бөлігінде өзгерістер енгізу туралы заң жобасын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Бәсекелестікті қорғау және дамыту агенттігі төрағасының бірінші орынбасары Р.Н. Ахметов (келісу бойынша),</w:t>
            </w:r>
          </w:p>
          <w:p>
            <w:pPr>
              <w:spacing w:after="20"/>
              <w:ind w:left="20"/>
              <w:jc w:val="both"/>
            </w:pPr>
            <w:r>
              <w:rPr>
                <w:rFonts w:ascii="Times New Roman"/>
                <w:b w:val="false"/>
                <w:i w:val="false"/>
                <w:color w:val="000000"/>
                <w:sz w:val="20"/>
              </w:rPr>
              <w:t xml:space="preserve">
БҚДА ТТД директоры Е.И. Әлжан, Қаржы вице-министрі Д.М. Кеңбейіл, Қаржымині МСКССЗД директоры М. Б. Әділханов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1 272 207</w:t>
            </w:r>
          </w:p>
          <w:p>
            <w:pPr>
              <w:spacing w:after="20"/>
              <w:ind w:left="20"/>
              <w:jc w:val="both"/>
            </w:pPr>
            <w:r>
              <w:rPr>
                <w:rFonts w:ascii="Times New Roman"/>
                <w:b w:val="false"/>
                <w:i w:val="false"/>
                <w:color w:val="000000"/>
                <w:sz w:val="20"/>
              </w:rPr>
              <w:t>
923,3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1 370 367</w:t>
            </w:r>
          </w:p>
          <w:p>
            <w:pPr>
              <w:spacing w:after="20"/>
              <w:ind w:left="20"/>
              <w:jc w:val="both"/>
            </w:pPr>
            <w:r>
              <w:rPr>
                <w:rFonts w:ascii="Times New Roman"/>
                <w:b w:val="false"/>
                <w:i w:val="false"/>
                <w:color w:val="000000"/>
                <w:sz w:val="20"/>
              </w:rPr>
              <w:t>
038,7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1 620 056 904,0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1 963 862 120,0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2 228 835 933,0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8 455 329 919,0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270 740</w:t>
            </w:r>
          </w:p>
          <w:p>
            <w:pPr>
              <w:spacing w:after="20"/>
              <w:ind w:left="20"/>
              <w:jc w:val="both"/>
            </w:pPr>
            <w:r>
              <w:rPr>
                <w:rFonts w:ascii="Times New Roman"/>
                <w:b w:val="false"/>
                <w:i w:val="false"/>
                <w:color w:val="000000"/>
                <w:sz w:val="20"/>
              </w:rPr>
              <w:t>
562,0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p>
            <w:pPr>
              <w:spacing w:after="20"/>
              <w:ind w:left="20"/>
              <w:jc w:val="both"/>
            </w:pPr>
            <w:r>
              <w:rPr>
                <w:rFonts w:ascii="Times New Roman"/>
                <w:b w:val="false"/>
                <w:i w:val="false"/>
                <w:color w:val="000000"/>
                <w:sz w:val="20"/>
              </w:rPr>
              <w:t>
668</w:t>
            </w:r>
          </w:p>
          <w:p>
            <w:pPr>
              <w:spacing w:after="20"/>
              <w:ind w:left="20"/>
              <w:jc w:val="both"/>
            </w:pPr>
            <w:r>
              <w:rPr>
                <w:rFonts w:ascii="Times New Roman"/>
                <w:b w:val="false"/>
                <w:i w:val="false"/>
                <w:color w:val="000000"/>
                <w:sz w:val="20"/>
              </w:rPr>
              <w:t>
208,0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404,0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w:t>
            </w:r>
          </w:p>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w:t>
            </w:r>
          </w:p>
          <w:p>
            <w:pPr>
              <w:spacing w:after="20"/>
              <w:ind w:left="20"/>
              <w:jc w:val="both"/>
            </w:pPr>
            <w:r>
              <w:rPr>
                <w:rFonts w:ascii="Times New Roman"/>
                <w:b w:val="false"/>
                <w:i w:val="false"/>
                <w:color w:val="000000"/>
                <w:sz w:val="20"/>
              </w:rPr>
              <w:t>
148 </w:t>
            </w:r>
          </w:p>
          <w:p>
            <w:pPr>
              <w:spacing w:after="20"/>
              <w:ind w:left="20"/>
              <w:jc w:val="both"/>
            </w:pPr>
            <w:r>
              <w:rPr>
                <w:rFonts w:ascii="Times New Roman"/>
                <w:b w:val="false"/>
                <w:i w:val="false"/>
                <w:color w:val="000000"/>
                <w:sz w:val="20"/>
              </w:rPr>
              <w:t>
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1 030 884 427,0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p>
            <w:pPr>
              <w:spacing w:after="20"/>
              <w:ind w:left="20"/>
              <w:jc w:val="both"/>
            </w:pPr>
            <w:r>
              <w:rPr>
                <w:rFonts w:ascii="Times New Roman"/>
                <w:b w:val="false"/>
                <w:i w:val="false"/>
                <w:color w:val="000000"/>
                <w:sz w:val="20"/>
              </w:rPr>
              <w:t>
361,3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w:t>
            </w:r>
          </w:p>
          <w:p>
            <w:pPr>
              <w:spacing w:after="20"/>
              <w:ind w:left="20"/>
              <w:jc w:val="both"/>
            </w:pPr>
            <w:r>
              <w:rPr>
                <w:rFonts w:ascii="Times New Roman"/>
                <w:b w:val="false"/>
                <w:i w:val="false"/>
                <w:color w:val="000000"/>
                <w:sz w:val="20"/>
              </w:rPr>
              <w:t>
830,7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p>
            <w:pPr>
              <w:spacing w:after="20"/>
              <w:ind w:left="20"/>
              <w:jc w:val="both"/>
            </w:pPr>
            <w:r>
              <w:rPr>
                <w:rFonts w:ascii="Times New Roman"/>
                <w:b w:val="false"/>
                <w:i w:val="false"/>
                <w:color w:val="000000"/>
                <w:sz w:val="20"/>
              </w:rPr>
              <w:t>
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124 695</w:t>
            </w:r>
          </w:p>
          <w:p>
            <w:pPr>
              <w:spacing w:after="20"/>
              <w:ind w:left="20"/>
              <w:jc w:val="both"/>
            </w:pPr>
            <w:r>
              <w:rPr>
                <w:rFonts w:ascii="Times New Roman"/>
                <w:b w:val="false"/>
                <w:i w:val="false"/>
                <w:color w:val="000000"/>
                <w:sz w:val="20"/>
              </w:rPr>
              <w:t>
492,0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939 210 000,0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1 197 102</w:t>
            </w:r>
          </w:p>
          <w:p>
            <w:pPr>
              <w:spacing w:after="20"/>
              <w:ind w:left="20"/>
              <w:jc w:val="both"/>
            </w:pPr>
            <w:r>
              <w:rPr>
                <w:rFonts w:ascii="Times New Roman"/>
                <w:b w:val="false"/>
                <w:i w:val="false"/>
                <w:color w:val="000000"/>
                <w:sz w:val="20"/>
              </w:rPr>
              <w:t>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1 429 093 000,0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1 731 210 000,0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2 003 135 000,0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7 299 750 000,0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Ескертпе: аббревиатуралардың толық жазылуы: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ББД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агенттігінің Биржалық бақылау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ОЭКД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агенттігінің Отын-энергетика кешені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ТТД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агенттігінің Тергеп-тексерулер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ЭШМКБД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агенттігінің Экономикалық шоғырлану және мемлекеттік кәсіпорындарды бақылау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ХЖҚД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министрлігінің Халықты жұмыспен қамту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Индустрия және инфрақұрылымдық даму министрлігінің Автомобиль жолдары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Индустрия және инфрақұрылымдық даму министрлігінің Көлік саясаты және инфрақұрылым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Tourism"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Көші-қон қызметі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БЖД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Бюджеттік жоспарлау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МСКССЗД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сатып алу және квазимемлекеттік сектордың сатып алу заңнамасы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ММЖК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мүлік және жекешелендіру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"ҚазАвтоЖол"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Мәдениет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жөніндегі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Сыртқы істер министрлігінің Инвестициялар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ІСД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Сауда және интеграция министрлігінің Ішкі сауда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ЭІД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Сауда және интеграция министрлігінің Экспортты ілгерілету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Бюджет саясаты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КДСД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Кәсіпкерлікті дамыту саясаты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КМҚҚД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Кәсіпкерлікті мемлекеттік қолдау және қорғау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МАБСД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Мемлекеттік активтерді басқару саясаты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Салық және кеден саясаты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ТМРК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Табиғи монополияларды реттеу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ХЭЫД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Халықаралық экономикалық ынтымақтастық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ГМД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Энергетика министрлігінің Газ және мұнай-газ-химия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ЭДД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Энергетика министрлігінің Электр энергетикасын дамыту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"ЭЭҚРҚО"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 мен қуаты рыногының қазақстандық операторы"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ынтымақтастық және даму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