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a9b7" w14:textId="f36a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арналған халықаралық квоталарды Біріккен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2022 жылға арналған нормалары туралы</w:t>
      </w:r>
    </w:p>
    <w:p>
      <w:pPr>
        <w:spacing w:after="0"/>
        <w:ind w:left="0"/>
        <w:jc w:val="both"/>
      </w:pPr>
      <w:r>
        <w:rPr>
          <w:rFonts w:ascii="Times New Roman"/>
          <w:b w:val="false"/>
          <w:i w:val="false"/>
          <w:color w:val="000000"/>
          <w:sz w:val="28"/>
        </w:rPr>
        <w:t>Қазақстан Республикасы Үкіметінің 2021 жылғы 11 қазандағы № 721 қаулысы</w:t>
      </w:r>
    </w:p>
    <w:p>
      <w:pPr>
        <w:spacing w:after="0"/>
        <w:ind w:left="0"/>
        <w:jc w:val="both"/>
      </w:pPr>
      <w:bookmarkStart w:name="z1" w:id="0"/>
      <w:r>
        <w:rPr>
          <w:rFonts w:ascii="Times New Roman"/>
          <w:b w:val="false"/>
          <w:i w:val="false"/>
          <w:color w:val="000000"/>
          <w:sz w:val="28"/>
        </w:rPr>
        <w:t>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Сыртқы iстер министрлігі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Республикасына арналған халықаралық квоталарды Бiрiккен Ұлттар Ұйымының Есірткіні бақылау жөніндегі халықаралық комитетінің бекітуі үшін Қазақстан Республикасының есірткі және психотроптық заттарға қажеттілігінің 2022 жылға арналған нормаларын Бiрiккен Ұлттар Ұйымының Есiрткiнi бақылау жөнiндегi халықаралық комитетiнiң штаб-пәтеріне (Вена, Аустрия Республикасы) жiберсiн.</w:t>
      </w:r>
    </w:p>
    <w:bookmarkEnd w:id="1"/>
    <w:bookmarkStart w:name="z3" w:id="2"/>
    <w:p>
      <w:pPr>
        <w:spacing w:after="0"/>
        <w:ind w:left="0"/>
        <w:jc w:val="both"/>
      </w:pPr>
      <w:r>
        <w:rPr>
          <w:rFonts w:ascii="Times New Roman"/>
          <w:b w:val="false"/>
          <w:i w:val="false"/>
          <w:color w:val="000000"/>
          <w:sz w:val="28"/>
        </w:rPr>
        <w:t>
      2. Қазақстан Республикасының Iшкi iстер министрлігі халықаралық квоталар бекітілгеннен кейін есiрткi, психотроптық заттар мен прекурсорларға 2022 жылға арналған мемлекеттік квотаны бекiту үшін лицензиялары бар заңды тұлғалар олардың айналымын соның шегінде жүзеге асыратын қажеттілік есептерін белгіленген тәртіппен Қазақстан Республикасының Үкіметіне енгiзсiн.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Мамин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2021 жылғы 8 қазандағы</w:t>
            </w:r>
            <w:r>
              <w:br/>
            </w:r>
            <w:r>
              <w:rPr>
                <w:rFonts w:ascii="Times New Roman"/>
                <w:b w:val="false"/>
                <w:i w:val="false"/>
                <w:color w:val="000000"/>
                <w:sz w:val="20"/>
              </w:rPr>
              <w:t>
№ 721 қаулысына</w:t>
            </w:r>
            <w:r>
              <w:br/>
            </w:r>
            <w:r>
              <w:rPr>
                <w:rFonts w:ascii="Times New Roman"/>
                <w:b w:val="false"/>
                <w:i w:val="false"/>
                <w:color w:val="000000"/>
                <w:sz w:val="20"/>
              </w:rPr>
              <w:t>
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B нысаны</w:t>
            </w:r>
          </w:p>
          <w:bookmarkEnd w:id="5"/>
        </w:tc>
      </w:tr>
    </w:tbl>
    <w:bookmarkStart w:name="z6" w:id="6"/>
    <w:p>
      <w:pPr>
        <w:spacing w:after="0"/>
        <w:ind w:left="0"/>
        <w:jc w:val="left"/>
      </w:pPr>
      <w:r>
        <w:rPr>
          <w:rFonts w:ascii="Times New Roman"/>
          <w:b/>
          <w:i w:val="false"/>
          <w:color w:val="000000"/>
        </w:rPr>
        <w:t xml:space="preserve"> 
Қазақстан Республикасының есірткі және психотроптық заттарға қажеттілігінің 2022 жылға арналған нормалары Есiрткi заттарға қажеттiлiктiң, синтетикалық есірткі заттарын дайындау көлемінің және апиын көкнәрін, каннабис өсімдігі мен кокаин бұтасын өсіру алаңының жылдық есептеулері 1961 жылғы Есiрткi заттары туралы бiрыңғай конвенция: </w:t>
      </w:r>
      <w:r>
        <w:br/>
      </w:r>
      <w:r>
        <w:rPr>
          <w:rFonts w:ascii="Times New Roman"/>
          <w:b/>
          <w:i w:val="false"/>
          <w:color w:val="000000"/>
        </w:rPr>
        <w:t>
1, 12 және 19-баптар  1961 жылғы Есiрткi заттары туралы бiрыңғай конвенцияға Түзетулер жөніндегі 1972 жылғы Хаттама: 5 және 9-баптар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ЕЛ/АУМАҚ: Қазақстан Республикасы КҮНI: ____________________</w:t>
            </w:r>
            <w:r>
              <w:br/>
            </w:r>
            <w:r>
              <w:rPr>
                <w:rFonts w:ascii="Times New Roman"/>
                <w:b/>
                <w:i w:val="false"/>
                <w:color w:val="000000"/>
                <w:sz w:val="20"/>
              </w:rPr>
              <w:t>
ВЕДОМСТВО: Қазақстан Республикасының Iшкi iстер министрлiгi</w:t>
            </w:r>
            <w:r>
              <w:br/>
            </w:r>
            <w:r>
              <w:rPr>
                <w:rFonts w:ascii="Times New Roman"/>
                <w:b/>
                <w:i w:val="false"/>
                <w:color w:val="000000"/>
                <w:sz w:val="20"/>
              </w:rPr>
              <w:t>
ЖАУАПТЫ ЛАУАЗЫМДЫ АДАМНЫҢ Т.А.Ә.:</w:t>
            </w:r>
            <w:r>
              <w:br/>
            </w:r>
            <w:r>
              <w:rPr>
                <w:rFonts w:ascii="Times New Roman"/>
                <w:b/>
                <w:i w:val="false"/>
                <w:color w:val="000000"/>
                <w:sz w:val="20"/>
              </w:rPr>
              <w:t>
Заппаров Арыстанғани Расылханұлы</w:t>
            </w:r>
            <w:r>
              <w:br/>
            </w:r>
            <w:r>
              <w:rPr>
                <w:rFonts w:ascii="Times New Roman"/>
                <w:b/>
                <w:i w:val="false"/>
                <w:color w:val="000000"/>
                <w:sz w:val="20"/>
              </w:rPr>
              <w:t>
ЛАУАЗЫМЫ: Қазақстан Республикасы Iшкi iстер министрiнiң орынбасары</w:t>
            </w:r>
            <w:r>
              <w:br/>
            </w:r>
            <w:r>
              <w:rPr>
                <w:rFonts w:ascii="Times New Roman"/>
                <w:b/>
                <w:i w:val="false"/>
                <w:color w:val="000000"/>
                <w:sz w:val="20"/>
              </w:rPr>
              <w:t>
ҚОЛЫ: _______________________</w:t>
            </w:r>
            <w:r>
              <w:br/>
            </w:r>
            <w:r>
              <w:rPr>
                <w:rFonts w:ascii="Times New Roman"/>
                <w:b/>
                <w:i w:val="false"/>
                <w:color w:val="000000"/>
                <w:sz w:val="20"/>
              </w:rPr>
              <w:t>
Есептеулер күнтізбелік 2022 жылға жатады
</w:t>
            </w:r>
          </w:p>
        </w:tc>
      </w:tr>
    </w:tbl>
    <w:p>
      <w:pPr>
        <w:spacing w:after="0"/>
        <w:ind w:left="0"/>
        <w:jc w:val="both"/>
      </w:pPr>
      <w:r>
        <w:rPr>
          <w:rFonts w:ascii="Times New Roman"/>
          <w:b w:val="false"/>
          <w:i w:val="false"/>
          <w:color w:val="000000"/>
          <w:sz w:val="28"/>
        </w:rPr>
        <w:t>      ЕСКЕРТПЕЛЕР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w:t>
            </w:r>
            <w:r>
              <w:br/>
            </w:r>
            <w:r>
              <w:rPr>
                <w:rFonts w:ascii="Times New Roman"/>
                <w:b w:val="false"/>
                <w:i w:val="false"/>
                <w:color w:val="000000"/>
                <w:sz w:val="20"/>
              </w:rPr>
              <w:t>
ECIPTKІHI БАҚЫЛАУ ЖӨНIНДЕГІ ХАЛЫҚАРАЛЫҚ КОМИТЕТКЕ ұсынылады</w:t>
            </w:r>
            <w:r>
              <w:br/>
            </w:r>
            <w:r>
              <w:rPr>
                <w:rFonts w:ascii="Times New Roman"/>
                <w:b w:val="false"/>
                <w:i w:val="false"/>
                <w:color w:val="000000"/>
                <w:sz w:val="20"/>
              </w:rPr>
              <w:t>
International Narcotics Control Board</w:t>
            </w:r>
            <w:r>
              <w:br/>
            </w:r>
            <w:r>
              <w:rPr>
                <w:rFonts w:ascii="Times New Roman"/>
                <w:b w:val="false"/>
                <w:i w:val="false"/>
                <w:color w:val="000000"/>
                <w:sz w:val="20"/>
              </w:rPr>
              <w:t>
Vienna International Centre</w:t>
            </w:r>
            <w:r>
              <w:br/>
            </w:r>
            <w:r>
              <w:rPr>
                <w:rFonts w:ascii="Times New Roman"/>
                <w:b w:val="false"/>
                <w:i w:val="false"/>
                <w:color w:val="000000"/>
                <w:sz w:val="20"/>
              </w:rPr>
              <w:t>
P.O. Box 500 , 1400 Vienna Austria</w:t>
            </w:r>
            <w:r>
              <w:br/>
            </w:r>
            <w:r>
              <w:rPr>
                <w:rFonts w:ascii="Times New Roman"/>
                <w:b w:val="false"/>
                <w:i w:val="false"/>
                <w:color w:val="000000"/>
                <w:sz w:val="20"/>
              </w:rPr>
              <w:t>
Телефон: (+43-1) 26060-4277 Факс: (+43-1) 26060-5867</w:t>
            </w:r>
            <w:r>
              <w:br/>
            </w:r>
            <w:r>
              <w:rPr>
                <w:rFonts w:ascii="Times New Roman"/>
                <w:b w:val="false"/>
                <w:i w:val="false"/>
                <w:color w:val="000000"/>
                <w:sz w:val="20"/>
              </w:rPr>
              <w:t xml:space="preserve">
Эл. пошта: </w:t>
            </w:r>
            <w:r>
              <w:rPr>
                <w:rFonts w:ascii="Times New Roman"/>
                <w:b w:val="false"/>
                <w:i w:val="false"/>
                <w:color w:val="000000"/>
                <w:sz w:val="20"/>
                <w:u w:val="single"/>
              </w:rPr>
              <w:t>secretariat@incb.org</w:t>
            </w:r>
            <w:r>
              <w:rPr>
                <w:rFonts w:ascii="Times New Roman"/>
                <w:b w:val="false"/>
                <w:i w:val="false"/>
                <w:color w:val="000000"/>
                <w:sz w:val="20"/>
              </w:rPr>
              <w:t xml:space="preserve"> Веб-сайт: http://www.incb.org/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7"/>
          <w:p>
            <w:pPr>
              <w:spacing w:after="20"/>
              <w:ind w:left="20"/>
              <w:jc w:val="both"/>
            </w:pPr>
            <w:r>
              <w:rPr>
                <w:rFonts w:ascii="Times New Roman"/>
                <w:b w:val="false"/>
                <w:i w:val="false"/>
                <w:color w:val="000000"/>
                <w:sz w:val="20"/>
              </w:rPr>
              <w:t>
B нысаны</w:t>
            </w:r>
          </w:p>
          <w:bookmarkEnd w:id="7"/>
        </w:tc>
      </w:tr>
    </w:tbl>
    <w:p>
      <w:pPr>
        <w:spacing w:after="0"/>
        <w:ind w:left="0"/>
        <w:jc w:val="left"/>
      </w:pPr>
      <w:r>
        <w:rPr>
          <w:rFonts w:ascii="Times New Roman"/>
          <w:b/>
          <w:i w:val="false"/>
          <w:color w:val="000000"/>
        </w:rPr>
        <w:t xml:space="preserve"> I бөлiм Жалпы ақпарат және әдісті баяндау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Елдегi немесе аумақтағы практикалаушы дәрiгерлердiң саны:</w:t>
            </w:r>
            <w:r>
              <w:br/>
            </w:r>
            <w:r>
              <w:rPr>
                <w:rFonts w:ascii="Times New Roman"/>
                <w:b/>
                <w:i w:val="false"/>
                <w:color w:val="000000"/>
                <w:sz w:val="20"/>
              </w:rPr>
              <w:t>
дәрiгерлер: 56518 тіс дәрігерлері: 4566 ветеринарлар: 1065</w:t>
            </w:r>
            <w:r>
              <w:br/>
            </w:r>
            <w:r>
              <w:rPr>
                <w:rFonts w:ascii="Times New Roman"/>
                <w:b/>
                <w:i w:val="false"/>
                <w:color w:val="000000"/>
                <w:sz w:val="20"/>
              </w:rPr>
              <w:t>
Дәрiханалар саны: 8399</w:t>
            </w:r>
            <w:r>
              <w:br/>
            </w:r>
            <w:r>
              <w:rPr>
                <w:rFonts w:ascii="Times New Roman"/>
                <w:b/>
                <w:i w:val="false"/>
                <w:color w:val="000000"/>
                <w:sz w:val="20"/>
              </w:rPr>
              <w:t>
Ауруханалар саны: 780 ауруханалық төсектердің жалпы саны: 107595</w:t>
            </w:r>
            <w:r>
              <w:br/>
            </w:r>
            <w:r>
              <w:rPr>
                <w:rFonts w:ascii="Times New Roman"/>
                <w:b/>
                <w:i w:val="false"/>
                <w:color w:val="000000"/>
                <w:sz w:val="20"/>
              </w:rPr>
              <w:t>
Әдісті баяндау</w:t>
            </w:r>
            <w:r>
              <w:br/>
            </w:r>
            <w:r>
              <w:rPr>
                <w:rFonts w:ascii="Times New Roman"/>
                <w:b/>
                <w:i w:val="false"/>
                <w:color w:val="000000"/>
                <w:sz w:val="20"/>
              </w:rPr>
              <w:t>
Есептеулерді белгiлеуге арналған әдiс – эмпирикалық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 w:id="8"/>
          <w:p>
            <w:pPr>
              <w:spacing w:after="20"/>
              <w:ind w:left="20"/>
              <w:jc w:val="both"/>
            </w:pPr>
            <w:r>
              <w:rPr>
                <w:rFonts w:ascii="Times New Roman"/>
                <w:b w:val="false"/>
                <w:i w:val="false"/>
                <w:color w:val="000000"/>
                <w:sz w:val="20"/>
              </w:rPr>
              <w:t>
B нысаны</w:t>
            </w:r>
          </w:p>
          <w:bookmarkEnd w:id="8"/>
        </w:tc>
      </w:tr>
    </w:tbl>
    <w:bookmarkStart w:name="z10" w:id="9"/>
    <w:p>
      <w:pPr>
        <w:spacing w:after="0"/>
        <w:ind w:left="0"/>
        <w:jc w:val="left"/>
      </w:pPr>
      <w:r>
        <w:rPr>
          <w:rFonts w:ascii="Times New Roman"/>
          <w:b/>
          <w:i w:val="false"/>
          <w:color w:val="000000"/>
        </w:rPr>
        <w:t xml:space="preserve"> 
IІ бөлiм Есiрткi заттарға қажеттiлiктің жылдық есептеулері (барлық елдер мен аумақтар үшін)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88"/>
        <w:gridCol w:w="2157"/>
        <w:gridCol w:w="393"/>
        <w:gridCol w:w="393"/>
        <w:gridCol w:w="1274"/>
        <w:gridCol w:w="1274"/>
        <w:gridCol w:w="971"/>
        <w:gridCol w:w="971"/>
        <w:gridCol w:w="513"/>
        <w:gridCol w:w="519"/>
        <w:gridCol w:w="1098"/>
        <w:gridCol w:w="1108"/>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медициналық және ғылыми мақсаттарда тұтынуға арналған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мөлшері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Есептегі жылдың 31 желтоқса-нындағы жағдай бойынша қоймадағы қорда сақталуға тиіс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br/>
            </w:r>
            <w:r>
              <w:rPr>
                <w:rFonts w:ascii="Times New Roman"/>
                <w:b w:val="false"/>
                <w:i w:val="false"/>
                <w:color w:val="000000"/>
                <w:sz w:val="20"/>
              </w:rPr>
              <w:t>
басқа да есірткі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1961 жылғы Конвенция қолданыл-майтын заттар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заттар, препараттар немесе заттар ел ішінде тұтынуға немесе экспортқа арналғанына қарамастан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Ацетилдигидрокодеин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Дезоморфин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444,259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Меткатинон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650,542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170,1944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Омнопон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30,94622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Тримеперидин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65,9949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637,509</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 ПЦП</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Экгонин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3-моноацетил</w:t>
            </w:r>
            <w:r>
              <w:br/>
            </w:r>
            <w:r>
              <w:rPr>
                <w:rFonts w:ascii="Times New Roman"/>
                <w:b w:val="false"/>
                <w:i w:val="false"/>
                <w:color w:val="000000"/>
                <w:sz w:val="20"/>
              </w:rPr>
              <w:t>
морфин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6-моноацетил</w:t>
            </w:r>
            <w:r>
              <w:br/>
            </w:r>
            <w:r>
              <w:rPr>
                <w:rFonts w:ascii="Times New Roman"/>
                <w:b w:val="false"/>
                <w:i w:val="false"/>
                <w:color w:val="000000"/>
                <w:sz w:val="20"/>
              </w:rPr>
              <w:t>
морфин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6-ацетил</w:t>
            </w:r>
            <w:r>
              <w:br/>
            </w:r>
            <w:r>
              <w:rPr>
                <w:rFonts w:ascii="Times New Roman"/>
                <w:b w:val="false"/>
                <w:i w:val="false"/>
                <w:color w:val="000000"/>
                <w:sz w:val="20"/>
              </w:rPr>
              <w:t>
морфин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 w:id="10"/>
          <w:p>
            <w:pPr>
              <w:spacing w:after="20"/>
              <w:ind w:left="20"/>
              <w:jc w:val="both"/>
            </w:pPr>
            <w:r>
              <w:rPr>
                <w:rFonts w:ascii="Times New Roman"/>
                <w:b w:val="false"/>
                <w:i w:val="false"/>
                <w:color w:val="000000"/>
                <w:sz w:val="20"/>
              </w:rPr>
              <w:t>
B нысаны</w:t>
            </w:r>
          </w:p>
          <w:bookmarkEnd w:id="10"/>
        </w:tc>
      </w:tr>
    </w:tbl>
    <w:bookmarkStart w:name="z12" w:id="11"/>
    <w:p>
      <w:pPr>
        <w:spacing w:after="0"/>
        <w:ind w:left="0"/>
        <w:jc w:val="left"/>
      </w:pPr>
      <w:r>
        <w:rPr>
          <w:rFonts w:ascii="Times New Roman"/>
          <w:b/>
          <w:i w:val="false"/>
          <w:color w:val="000000"/>
        </w:rPr>
        <w:t xml:space="preserve"> 
ІIІ бөлiм Синтетикалық есiрткi заттарды дайындау көлемінің жылдық есептеулері (синтетикалық есірткі заттарды дайындау рұқсат етілген елдер мен аумақтарға ғана қатысты)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3191"/>
        <w:gridCol w:w="3191"/>
        <w:gridCol w:w="3574"/>
      </w:tblGrid>
      <w:tr>
        <w:trPr>
          <w:trHeight w:val="30" w:hRule="atLeast"/>
        </w:trPr>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 заттарды дайындайтын өнеркәсiптiк кәсiпорындар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Өнеркәсiптiк кәсiпорындардың әрқайсысында дайындалатын синтетикалық есiрткi заттардың мөлшері (килограммен)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Фенталин</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0,144861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9,742549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18,073262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12"/>
          <w:p>
            <w:pPr>
              <w:spacing w:after="20"/>
              <w:ind w:left="20"/>
              <w:jc w:val="both"/>
            </w:pPr>
            <w:r>
              <w:rPr>
                <w:rFonts w:ascii="Times New Roman"/>
                <w:b w:val="false"/>
                <w:i w:val="false"/>
                <w:color w:val="000000"/>
                <w:sz w:val="20"/>
              </w:rPr>
              <w:t>
В/Р нысаны</w:t>
            </w:r>
          </w:p>
          <w:bookmarkEnd w:id="12"/>
        </w:tc>
      </w:tr>
    </w:tbl>
    <w:bookmarkStart w:name="z14" w:id="13"/>
    <w:p>
      <w:pPr>
        <w:spacing w:after="0"/>
        <w:ind w:left="0"/>
        <w:jc w:val="left"/>
      </w:pPr>
      <w:r>
        <w:rPr>
          <w:rFonts w:ascii="Times New Roman"/>
          <w:b/>
          <w:i w:val="false"/>
          <w:color w:val="000000"/>
        </w:rPr>
        <w:t xml:space="preserve"> 
1971 жылғы Психотроптық заттар туралы конвенцияның I, II, III және IV тiзiмдерiне енгiзілген заттарға жыл сайынғы медициналық және ғылыми қажеттiлiктi бағалау </w:t>
      </w:r>
    </w:p>
    <w:bookmarkEnd w:id="13"/>
    <w:p>
      <w:pPr>
        <w:spacing w:after="0"/>
        <w:ind w:left="0"/>
        <w:jc w:val="both"/>
      </w:pPr>
      <w:r>
        <w:rPr>
          <w:rFonts w:ascii="Times New Roman"/>
          <w:b w:val="false"/>
          <w:i w:val="false"/>
          <w:color w:val="000000"/>
          <w:sz w:val="28"/>
        </w:rPr>
        <w:t>      (Экономикалық және Әлеуметтiк кеңестің 1981/7, 1991/44, 1993/38 және 1996/30 қарарларына сәйкес Есiрткiнi бақылау жөнiндегi халықаралық комитетке (ЕБЖХК)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 xml:space="preserve">Қазақстан Республикасы </w:t>
            </w:r>
            <w:r>
              <w:rPr>
                <w:rFonts w:ascii="Times New Roman"/>
                <w:b w:val="false"/>
                <w:i w:val="false"/>
                <w:color w:val="000000"/>
                <w:sz w:val="20"/>
              </w:rPr>
              <w:t>КҮНI: ___________________</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w:t>
            </w:r>
            <w:r>
              <w:rPr>
                <w:rFonts w:ascii="Times New Roman"/>
                <w:b w:val="false"/>
                <w:i w:val="false"/>
                <w:color w:val="000000"/>
                <w:sz w:val="20"/>
                <w:u w:val="single"/>
              </w:rPr>
              <w:t>ның</w:t>
            </w:r>
            <w:r>
              <w:rPr>
                <w:rFonts w:ascii="Times New Roman"/>
                <w:b w:val="false"/>
                <w:i w:val="false"/>
                <w:color w:val="000000"/>
                <w:sz w:val="20"/>
                <w:u w:val="single"/>
              </w:rPr>
              <w:t xml:space="preserve"> Iшкi iстер министрлiгi</w:t>
            </w:r>
            <w:r>
              <w:br/>
            </w:r>
            <w:r>
              <w:rPr>
                <w:rFonts w:ascii="Times New Roman"/>
                <w:b w:val="false"/>
                <w:i w:val="false"/>
                <w:color w:val="000000"/>
                <w:sz w:val="20"/>
              </w:rPr>
              <w:t xml:space="preserve">
ЖАУАПТЫ ЛАУАЗЫМДЫ АДАМНЫҢ Т.А.Ә.: </w:t>
            </w:r>
            <w:r>
              <w:br/>
            </w:r>
            <w:r>
              <w:rPr>
                <w:rFonts w:ascii="Times New Roman"/>
                <w:b w:val="false"/>
                <w:i w:val="false"/>
                <w:color w:val="000000"/>
                <w:sz w:val="20"/>
              </w:rPr>
              <w:t>
</w:t>
            </w:r>
            <w:r>
              <w:rPr>
                <w:rFonts w:ascii="Times New Roman"/>
                <w:b w:val="false"/>
                <w:i w:val="false"/>
                <w:color w:val="000000"/>
                <w:sz w:val="20"/>
                <w:u w:val="single"/>
              </w:rPr>
              <w:t>Заппаров</w:t>
            </w:r>
            <w:r>
              <w:rPr>
                <w:rFonts w:ascii="Times New Roman"/>
                <w:b w:val="false"/>
                <w:i w:val="false"/>
                <w:color w:val="000000"/>
                <w:sz w:val="20"/>
                <w:u w:val="single"/>
              </w:rPr>
              <w:t xml:space="preserve"> Арыстанғани</w:t>
            </w:r>
            <w:r>
              <w:rPr>
                <w:rFonts w:ascii="Times New Roman"/>
                <w:b w:val="false"/>
                <w:i w:val="false"/>
                <w:color w:val="000000"/>
                <w:sz w:val="20"/>
                <w:u w:val="single"/>
              </w:rPr>
              <w:t xml:space="preserve"> Расылхан</w:t>
            </w:r>
            <w:r>
              <w:rPr>
                <w:rFonts w:ascii="Times New Roman"/>
                <w:b w:val="false"/>
                <w:i w:val="false"/>
                <w:color w:val="000000"/>
                <w:sz w:val="20"/>
                <w:u w:val="single"/>
              </w:rPr>
              <w:t>ұлы</w:t>
            </w:r>
            <w:r>
              <w:br/>
            </w:r>
            <w:r>
              <w:rPr>
                <w:rFonts w:ascii="Times New Roman"/>
                <w:b w:val="false"/>
                <w:i w:val="false"/>
                <w:color w:val="000000"/>
                <w:sz w:val="20"/>
              </w:rPr>
              <w:t xml:space="preserve">
ЛАУАЗЫМЫ: </w:t>
            </w:r>
            <w:r>
              <w:rPr>
                <w:rFonts w:ascii="Times New Roman"/>
                <w:b w:val="false"/>
                <w:i w:val="false"/>
                <w:color w:val="000000"/>
                <w:sz w:val="20"/>
                <w:u w:val="single"/>
              </w:rPr>
              <w:t>Қазақстан Республикасы Iшкi iстер министрiнiң орынбасары</w:t>
            </w:r>
            <w:r>
              <w:br/>
            </w:r>
            <w:r>
              <w:rPr>
                <w:rFonts w:ascii="Times New Roman"/>
                <w:b w:val="false"/>
                <w:i w:val="false"/>
                <w:color w:val="000000"/>
                <w:sz w:val="20"/>
              </w:rPr>
              <w:t>
ҚОЛЫ: _______________________</w:t>
            </w:r>
            <w:r>
              <w:br/>
            </w:r>
            <w:r>
              <w:rPr>
                <w:rFonts w:ascii="Times New Roman"/>
                <w:b w:val="false"/>
                <w:i w:val="false"/>
                <w:color w:val="000000"/>
                <w:sz w:val="20"/>
              </w:rPr>
              <w:t>
Есептеулер күнтізбелік 2022 жылға жатады</w:t>
            </w:r>
          </w:p>
        </w:tc>
      </w:tr>
    </w:tbl>
    <w:bookmarkStart w:name="z15" w:id="14"/>
    <w:p>
      <w:pPr>
        <w:spacing w:after="0"/>
        <w:ind w:left="0"/>
        <w:jc w:val="both"/>
      </w:pPr>
      <w:r>
        <w:rPr>
          <w:rFonts w:ascii="Times New Roman"/>
          <w:b w:val="false"/>
          <w:i w:val="false"/>
          <w:color w:val="000000"/>
          <w:sz w:val="28"/>
        </w:rPr>
        <w:t>
      ЕСКЕРТПЕЛЕР</w:t>
      </w:r>
    </w:p>
    <w:bookmarkEnd w:id="14"/>
    <w:p>
      <w:pPr>
        <w:spacing w:after="0"/>
        <w:ind w:left="0"/>
        <w:jc w:val="both"/>
      </w:pPr>
      <w:r>
        <w:rPr>
          <w:rFonts w:ascii="Times New Roman"/>
          <w:b w:val="false"/>
          <w:i w:val="false"/>
          <w:color w:val="000000"/>
          <w:sz w:val="28"/>
        </w:rPr>
        <w:t xml:space="preserve">            Осы есептеулер бiр данада: </w:t>
      </w:r>
      <w:r>
        <w:br/>
      </w:r>
      <w:r>
        <w:rPr>
          <w:rFonts w:ascii="Times New Roman"/>
          <w:b w:val="false"/>
          <w:i w:val="false"/>
          <w:color w:val="000000"/>
          <w:sz w:val="28"/>
        </w:rPr>
        <w:t xml:space="preserve">
      ECIPTKІHI БАҚЫЛАУ ЖӨНIНДЕГІ ХАЛЫҚАРАЛЫҚ КОМИТЕТКЕ ұсынылады </w:t>
      </w:r>
      <w:r>
        <w:br/>
      </w:r>
      <w:r>
        <w:rPr>
          <w:rFonts w:ascii="Times New Roman"/>
          <w:b w:val="false"/>
          <w:i w:val="false"/>
          <w:color w:val="000000"/>
          <w:sz w:val="28"/>
        </w:rPr>
        <w:t>
      International Narcotics Control Board</w:t>
      </w:r>
      <w:r>
        <w:br/>
      </w:r>
      <w:r>
        <w:rPr>
          <w:rFonts w:ascii="Times New Roman"/>
          <w:b w:val="false"/>
          <w:i w:val="false"/>
          <w:color w:val="000000"/>
          <w:sz w:val="28"/>
        </w:rPr>
        <w:t>
      Vienna International Centre</w:t>
      </w:r>
      <w:r>
        <w:br/>
      </w:r>
      <w:r>
        <w:rPr>
          <w:rFonts w:ascii="Times New Roman"/>
          <w:b w:val="false"/>
          <w:i w:val="false"/>
          <w:color w:val="000000"/>
          <w:sz w:val="28"/>
        </w:rPr>
        <w:t>
      P. O. Box 500, A-1400 Vienna, Austria</w:t>
      </w:r>
      <w:r>
        <w:br/>
      </w:r>
      <w:r>
        <w:rPr>
          <w:rFonts w:ascii="Times New Roman"/>
          <w:b w:val="false"/>
          <w:i w:val="false"/>
          <w:color w:val="000000"/>
          <w:sz w:val="28"/>
        </w:rPr>
        <w:t>
      Teлефон: + (43) (1) 26060-4277 Фaкс: + (43) (1) 26060-5867 немесе 26060-5868</w:t>
      </w:r>
      <w:r>
        <w:br/>
      </w:r>
      <w:r>
        <w:rPr>
          <w:rFonts w:ascii="Times New Roman"/>
          <w:b w:val="false"/>
          <w:i w:val="false"/>
          <w:color w:val="000000"/>
          <w:sz w:val="28"/>
        </w:rPr>
        <w:t xml:space="preserve">
      Эл. пошта: secretariat@incb.org, Psychotropics@incb.org </w:t>
      </w:r>
      <w:r>
        <w:br/>
      </w:r>
      <w:r>
        <w:rPr>
          <w:rFonts w:ascii="Times New Roman"/>
          <w:b w:val="false"/>
          <w:i w:val="false"/>
          <w:color w:val="000000"/>
          <w:sz w:val="28"/>
        </w:rPr>
        <w:t>
      Негізгі бет: www.incb.org</w:t>
      </w:r>
    </w:p>
    <w:bookmarkStart w:name="z16" w:id="15"/>
    <w:p>
      <w:pPr>
        <w:spacing w:after="0"/>
        <w:ind w:left="0"/>
        <w:jc w:val="both"/>
      </w:pPr>
      <w:r>
        <w:rPr>
          <w:rFonts w:ascii="Times New Roman"/>
          <w:b w:val="false"/>
          <w:i w:val="false"/>
          <w:color w:val="000000"/>
          <w:sz w:val="28"/>
        </w:rPr>
        <w:t>
      Ішкі медициналық және ғылыми мақсаттарға арналған жылдық сұраныс</w:t>
      </w:r>
    </w:p>
    <w:bookmarkEnd w:id="15"/>
    <w:p>
      <w:pPr>
        <w:spacing w:after="0"/>
        <w:ind w:left="0"/>
        <w:jc w:val="both"/>
      </w:pPr>
      <w:r>
        <w:rPr>
          <w:rFonts w:ascii="Times New Roman"/>
          <w:b w:val="false"/>
          <w:i w:val="false"/>
          <w:color w:val="000000"/>
          <w:sz w:val="28"/>
        </w:rPr>
        <w:t>      Комитет ұсынылатын бағалауды үш жыл бойы,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 w:id="16"/>
          <w:p>
            <w:pPr>
              <w:spacing w:after="20"/>
              <w:ind w:left="20"/>
              <w:jc w:val="both"/>
            </w:pPr>
            <w:r>
              <w:rPr>
                <w:rFonts w:ascii="Times New Roman"/>
                <w:b w:val="false"/>
                <w:i w:val="false"/>
                <w:color w:val="000000"/>
                <w:sz w:val="20"/>
              </w:rPr>
              <w:t>
В/Р нысаны</w:t>
            </w:r>
          </w:p>
          <w:bookmarkEnd w:id="16"/>
        </w:tc>
      </w:tr>
    </w:tbl>
    <w:bookmarkStart w:name="z18" w:id="17"/>
    <w:p>
      <w:pPr>
        <w:spacing w:after="0"/>
        <w:ind w:left="0"/>
        <w:jc w:val="left"/>
      </w:pPr>
      <w:r>
        <w:rPr>
          <w:rFonts w:ascii="Times New Roman"/>
          <w:b/>
          <w:i w:val="false"/>
          <w:color w:val="000000"/>
        </w:rPr>
        <w:t xml:space="preserve"> 
I тiзiмге енгiзілген психотроптық заттарға қажеттiлiкті бағалау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184"/>
        <w:gridCol w:w="107"/>
        <w:gridCol w:w="708"/>
        <w:gridCol w:w="53"/>
        <w:gridCol w:w="107"/>
        <w:gridCol w:w="6431"/>
        <w:gridCol w:w="107"/>
        <w:gridCol w:w="708"/>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010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Катинон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1-Фенилпиперазин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ДОЭТ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1-(1,2-дифенилэтил) пиперидин (дифенидин, DEP)</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Ролициклидин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1-(нафтален-2-ил)-2-(пирролидин-1-ил) пентан-1-он (нафтилпировалерон, нафирон, NRG-1)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N-этил МДА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2-(пирролидин-1-ил)-1-(тиофен-2-ил) пентан-1-он (?-PVT, ?-пирролиди</w:t>
            </w:r>
            <w:r>
              <w:br/>
            </w:r>
            <w:r>
              <w:rPr>
                <w:rFonts w:ascii="Times New Roman"/>
                <w:b w:val="false"/>
                <w:i w:val="false"/>
                <w:color w:val="000000"/>
                <w:sz w:val="20"/>
              </w:rPr>
              <w:t>
нопентиотиофенон)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011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МДМА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2-(пирролидин-1-ил)-1-фенилпропан-1-он (?-пирролиди</w:t>
            </w:r>
            <w:r>
              <w:br/>
            </w:r>
            <w:r>
              <w:rPr>
                <w:rFonts w:ascii="Times New Roman"/>
                <w:b w:val="false"/>
                <w:i w:val="false"/>
                <w:color w:val="000000"/>
                <w:sz w:val="20"/>
              </w:rPr>
              <w:t>
нопропиофенон, </w:t>
            </w:r>
            <w:r>
              <w:br/>
            </w:r>
            <w:r>
              <w:rPr>
                <w:rFonts w:ascii="Times New Roman"/>
                <w:b w:val="false"/>
                <w:i w:val="false"/>
                <w:color w:val="000000"/>
                <w:sz w:val="20"/>
              </w:rPr>
              <w:t>
?-РРР)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PМ 019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Меткатинон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2-(пирролидин-1-ил)-1-(5,6,7,8-тетрагидронафталин-2-ил) пентан-1-он (ТН-РVР, тетрагидронафирон)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PМ 013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2-(метиламино)-1-фенилпентан-1-он (пентедрон)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012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2-(3-метоксифенил)-2-(этиламино) </w:t>
            </w:r>
            <w:r>
              <w:br/>
            </w:r>
            <w:r>
              <w:rPr>
                <w:rFonts w:ascii="Times New Roman"/>
                <w:b w:val="false"/>
                <w:i w:val="false"/>
                <w:color w:val="000000"/>
                <w:sz w:val="20"/>
              </w:rPr>
              <w:t>
циклогексан-1-он (метоксетамин, МХЕ)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 013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Псилоцибин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2-(2,5-диметокси-4-хлорфенил)-N-(2-метоксибензил) этанамин (25C-NBOMe, 2C-C-NBOMe)</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СТП, 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2-(Метиламино)-1-(тиофен-2-ил) пропан (метиопропамин, МРА)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РМ 014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Тенамфетамин, МДА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3-[2-(метиламино) этил]-1H-индол-5-ол (5-гидрокси-N-метилтриптамин (5-HO-NMT), норбуфотенин)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МБДБ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N-метил-1-(4-метоксифенил) пропан-2-амин (пара-метоксиметам</w:t>
            </w:r>
            <w:r>
              <w:br/>
            </w:r>
            <w:r>
              <w:rPr>
                <w:rFonts w:ascii="Times New Roman"/>
                <w:b w:val="false"/>
                <w:i w:val="false"/>
                <w:color w:val="000000"/>
                <w:sz w:val="20"/>
              </w:rPr>
              <w:t>
фетамин, PMMA)</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1-(3,4-метилендиоксифенил)-2-(пирролидин-1-ил) бутан-1-он (MDPBP)</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N-[2-(5-метокси-1H-индол-2-ил)этил]-N-(проп-2-ен-1-ил)проп-2-ен-1-амин (5-MeO-DALT, 5-метокси-N,N-диаллилтриптамин)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Этил-2-(пиперидин-2-ил)-2-фенилацетат (этилфенидат)</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left"/>
      </w:pPr>
      <w:r>
        <w:rPr>
          <w:rFonts w:ascii="Times New Roman"/>
          <w:b/>
          <w:i w:val="false"/>
          <w:color w:val="000000"/>
        </w:rPr>
        <w:t xml:space="preserve"> 
 II тiзiмге енгiзілген психотроптық заттарға қажеттiлiкті бағалау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977"/>
        <w:gridCol w:w="783"/>
        <w:gridCol w:w="1298"/>
        <w:gridCol w:w="81"/>
        <w:gridCol w:w="1482"/>
        <w:gridCol w:w="4939"/>
        <w:gridCol w:w="165"/>
        <w:gridCol w:w="109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0,559</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Мефедрон (4метилметкатинон)</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N-бензилпиперазин (БЗП)</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010</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дельта-9-ТГК</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ГОМК</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009</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5F-APINACA (5F-AKB-48)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2C-B</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011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AB-CHMINACA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PJ 001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JWH-018</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022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rPr>
                <w:rFonts w:ascii="Times New Roman"/>
                <w:b w:val="false"/>
                <w:i w:val="false"/>
                <w:color w:val="000000"/>
                <w:sz w:val="20"/>
              </w:rPr>
              <w:t>-PVP</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0,163</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Метамфетамина рацемат</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025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MDMB-CHMICA</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023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Метилон (бета-кето-МДМА)</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19"/>
    <w:p>
      <w:pPr>
        <w:spacing w:after="0"/>
        <w:ind w:left="0"/>
        <w:jc w:val="left"/>
      </w:pPr>
      <w:r>
        <w:rPr>
          <w:rFonts w:ascii="Times New Roman"/>
          <w:b/>
          <w:i w:val="false"/>
          <w:color w:val="000000"/>
        </w:rPr>
        <w:t xml:space="preserve"> 
 III тiзiмге енгiзілген психотроптық заттарға қажеттiлiкті бағалау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355"/>
        <w:gridCol w:w="355"/>
        <w:gridCol w:w="2353"/>
        <w:gridCol w:w="176"/>
        <w:gridCol w:w="2998"/>
        <w:gridCol w:w="355"/>
        <w:gridCol w:w="355"/>
        <w:gridCol w:w="2356"/>
      </w:tblGrid>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0,034</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014</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20"/>
    <w:p>
      <w:pPr>
        <w:spacing w:after="0"/>
        <w:ind w:left="0"/>
        <w:jc w:val="left"/>
      </w:pPr>
      <w:r>
        <w:rPr>
          <w:rFonts w:ascii="Times New Roman"/>
          <w:b/>
          <w:i w:val="false"/>
          <w:color w:val="000000"/>
        </w:rPr>
        <w:t xml:space="preserve"> 
 IV тiзiмге енгiзілген психотроптық заттарға қажеттiлiкті бағалау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565"/>
        <w:gridCol w:w="877"/>
        <w:gridCol w:w="2600"/>
        <w:gridCol w:w="124"/>
        <w:gridCol w:w="2151"/>
        <w:gridCol w:w="251"/>
        <w:gridCol w:w="1191"/>
        <w:gridCol w:w="2288"/>
      </w:tblGrid>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w:t>
            </w:r>
            <w:r>
              <w:br/>
            </w:r>
            <w:r>
              <w:rPr>
                <w:rFonts w:ascii="Times New Roman"/>
                <w:b w:val="false"/>
                <w:i w:val="false"/>
                <w:color w:val="000000"/>
                <w:sz w:val="20"/>
              </w:rPr>
              <w:t>
грамм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Альпразолам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849,1265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220,529</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РN 003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927,581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443,113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СПА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Феназепам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643,831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