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65b" w14:textId="bd96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кедендік аумағы арқылы қауіпті қалдықтарды трансшекаралық өткізу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қыркүйектегі № 691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одақтың кедендік аумағы арқылы қауіпті қалдықтарды трансшекаралық өткізу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Еуразиялық экономикалық одақтың кедендік аумағы арқылы қауіпті қалдықтарды трансшекаралық өткізу туралы келісімді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9 тамызда Чолпон-Атада жасалған Еуразиялық экономикалық одақтың кедендік аумағы арқылы қауіпті қалдықтарды трансшекаралық өткізу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