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270a" w14:textId="e672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заңнамасының кейбір нормаларын қолдануға мораторий енгізу туралы" Қазақстан Республикасы Президентінің 2016 жылғы 6 мамырдағы № 248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22 қыркүйектегі № 661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заңнамасының кейбір нормаларын қолдануға мораторий енгізу туралы" Қазақстан Республикасы Президентінің 2016 жылғы 6 мамырдағы № 248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"Жер заңнамасының кейбір нормаларын қолдануға мораторий енгізу туралы" Қазақстан Республикасы Президентінің 2016 жылғы 6 мамырдағы № 248 Жарлығына өзгерістер енгізу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"Жер заңнамасының кейбір нормаларын қолдануға мораторий енгізу туралы" Қазақстан Республикасы Президентінің 2016 жылғы 6 мамырдағы № 248 Жарлығына мынадай өзгерістер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"2021" деген цифрлар "2026"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алып тасталсын.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жылғы 30 желтоқсаннан бастап қолданысқа енгізілетін 1-тармақтың үшінші абзацын қоспағанда,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