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0f97" w14:textId="bee0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21 қыркүйектегі № 643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іс-қимыл жоспарын бекіту туралы" Қазақстан Республикасы Үкіметінің 2014 жылғы 14 сәуірдегі № 354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"Қаражатты екінші деңгейдегі банктерге шартты түрде орналастырудың шарттары мен тетіктері" деген 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бөлік мынадай редакцияда жазылсын: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"Қаражат ЕДБ шотына түскен күннен бастап ЕДБ-ның кредиттік қаражатты игеру мерзімі: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мақсаттарға берілетін кредиттер бойынша – 12 ай;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айналым қаражатын толықтыру және бұрын берілген ЕДБ қарыздарын қайта қаржыландыру мақсаттарына берілетін кредиттер бойынша – 6 ай.";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және орта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бөліктің 3) тармақшасы мынадай редакцияда жазылсын: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жұмыс істеп тұрған кәсіпорындар қайта құрылған және (немесе) кредиттің сомасы 60 миллион теңгеден аспайтын жағдайларды қоспағанда, мемлекеттік тіркелген кезден бастап алты айдан аз уақыт өткен;";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бөлік мынадай редакцияда жазылсын: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"Лимиті жоқ тамақ өнеркәсібі саласындағы жобаларды қоспағанда, бір ШОК субъектісіне арналған қаржыландыру лимиті 3600000000 (үш миллиард алты жүз миллион)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қолдаудың қосымша шаралары" деген 6-бөлім мынадай редакцияда жазылсын: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қолдаудың қосымша шаралары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Жоспар шеңберінде қаражат алатын ШОК субъектілерінің жаңа жобаларын қаржыландыруды ынталандыру үшін "Даму" КДҚ" АҚ "Бизнестің жол картасы – 2025" бизнесті қолдау мен дамытудың мемлекеттік бағдарламасы шеңберінде жаңа жобалар бойынша кредиттерді кепілдендіру тетігін қолдана алады.";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Жоспарға </w:t>
      </w:r>
      <w:r>
        <w:rPr>
          <w:rFonts w:ascii="Times New Roman"/>
          <w:b w:val="false"/>
          <w:i w:val="false"/>
          <w:color w:val="000000"/>
          <w:sz w:val="28"/>
        </w:rPr>
        <w:t>1-1-қосымша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өзгерістерге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жоспарын бекіту туралы" Қазақстан Республикасы Үкіметінің 2014 жылғы 5 желтоқсандағы № 1276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шағын және орта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лимиті жоқ тамақ өнеркәсібі саласындағы жобаларды қоспағанда, ҚР ҰҚ қаражатының есебінен берілген барлық кредиттер үшін бір ШОКС-ға берілетін қаржыландырудың ең жоғары лимиті – 3600000000 (үш миллиард алты жүз миллион) теңге;";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ірі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ең жоғары лимиті жоқ тамақ өнеркәсібі саласындағы жобаларды қоспағанда, бір ІКС-ге берілетін қаржыландыру лимиті – 7000000000 (жеті миллиард) теңгеге дейін;";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Жоспарға </w:t>
      </w:r>
      <w:r>
        <w:rPr>
          <w:rFonts w:ascii="Times New Roman"/>
          <w:b w:val="false"/>
          <w:i w:val="false"/>
          <w:color w:val="000000"/>
          <w:sz w:val="28"/>
        </w:rPr>
        <w:t>2-1-қосымша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өзгерістерге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іс-қимыл жоспарын бекіту туралы" Қазақстан Республикасы Үкіметінің 2015 жылғы 11 наурыздағы № 124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қаулымен бекітілген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шағын және орта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лимиті жоқ тамақ өнеркәсібі саласындағы жобаларды қоспағанда, ҚР ҰҚ қаражатының есебінен берілген барлық кредиттер үшін бір ШОКС-ға қаржыландырудың ең жоғары лимиті – 3600000000 (үш миллиард алты жүз миллион) теңге;";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ірі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жазылған: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ең жоғары лимиті жоқ тамақ өнеркәсібі саласындағы жобаларды қоспағанда, бір ІКС-ге берілетін қаржыландыру лимиті – 7 000 000 000 (жеті миллиард) теңгеге дейін;";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Жоспарға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өзгерістерге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кейбір шешімдеріне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мен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өңдеу өнеркәсібіндегі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жобаларын қаржыландыруды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іс-қимыл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Қаржыландырылатын тамақ өнеркәсібі салаларының тізбесі</w:t>
      </w:r>
    </w:p>
    <w:bookmarkEnd w:id="3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құсының етін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өнімдерін және ауыл шаруашылығы құсының етінен жасалған өнімдер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моллюскаларды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 өңдеу және консервілеудің өзге де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тоң май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және оған ұқсас тағамдық майлар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өңдеу және ірімшік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Балмұздақ өндірісі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Ұн-жарма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және крахмал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сақталмайтын нан-тоқаш және ұннан жасалған кондитерлік өнімдер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нан және печенье, ұзақ сақталатын ұннан жасалған кондитерлік бұйымдар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бұйымдар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 мен дәмдеуіштер өндірісі*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тағамын және емдәмдік тамақ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басқа тамақ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жануарларына арналған дайын азықтар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дайын азықтар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ЭҚЖЖ 1083, 1084 кодтары шеңберінде өнімді экспорттайтын кәсіпкерлік субъектілері үшін ғана қарыздар беруге жол беріледі.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шешімдеріне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мен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өнеркәсібінде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 қаржыландыруды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Қаржыландырылатын тамақ өнеркәсібі салаларының тізбесі</w:t>
      </w:r>
    </w:p>
    <w:bookmarkEnd w:id="3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құсының етін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өнімдерін және ауыл шаруашылығы құсының етінен жасалған өнімдер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моллюскаларды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 өңдеу және консервілеудің өзге де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тоң май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және оған ұқсас тағамдық майлар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өңдеу және ірімшік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Балмұздақ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Ұн-жарма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және крахмал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сақталмайтын нан-тоқаш және ұннан жасалған кондитерлік өнімдер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нан және печенье, ұзақ сақталатын ұннан жасалған кондитерлік бұйымдар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бұйымдар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 мен дәмдеуіштер өндірісі*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тағамын және емдәмдік тамақ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басқа тамақ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жануарларына арналған дайын азықтар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дайын азықтар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ЭҚЖЖ 1083, 1084 кодтары шеңберінде өнімді экспорттайтын кәсіпкерлік субъектілері үшін ғана қарыздар беруге жол беріледі.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шешімдеріне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мен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енеркәсібіндегі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субъектілерін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бірлескен 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Қаржыландырылатын тамақ өнеркәсібі салаларының тізбесі</w:t>
      </w:r>
    </w:p>
    <w:bookmarkEnd w:id="4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құсының етін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өнімдерін және ауыл шаруашылығы құсының етінен жасалған өнімдер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моллюскаларды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 өңдеу және консервілеудің өзге де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тоң май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және оған ұқсас тағамдық майлар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өңдеу және ірімшік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Балмұздақ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Ұн-жарма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және крахмал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сақталмайтын нан-тоқаш және ұннан жасалған кондитерлік өнімдер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нан және печенье, ұзақ сақталатын ұннан жасалған кондитерлік бұйымдар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бұйымдар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 мен дәмдеуіштер өндірісі*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тағамын және емдәмдік тамақ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басқа тамақ өнімдерінің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жануарларына арналған дайын азықтар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дайын азықтар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ЭҚЖЖ 1083, 1084 кодтары шеңберінде қарыз беруге өнімді экспорттайтын кәсіпкерлік субъектілері үшін ғана қарыздар беруге жол беріледі.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