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232c" w14:textId="f032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білім беру ұйымдарына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9 қыркүйектегі № 626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4-1)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 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Қызылорда облысының мынадай білім беру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"Қызылорда облысының білім басқармасының Қызылорда қаласы бойынша білім бөлімінің "№ 11 мектеп-лицейі" коммуналдық мемлекеттік мекемесіне Әбубәкір Тыныбаевтың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"Қызылорда облысының білім басқармасының Шиелі ауданы бойынша білім бөлімінің "№ 142 орта мектебі" коммуналдық мемлекеттік мекемесіне Базарбек Қашқынбаевтың есімі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қаулы қол қойылған күнінен бастап қолданысқа енгізіледі және ресми жариялануға тиіс.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                                                                 А. 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