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a0ab8" w14:textId="7ca0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жанынан Жоғары ғылыми-техникалық комиссия құру туралы" Қазақстан Республикасы Үкіметінің 2011 жылғы 20 сәуірдегі № 429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2 қыркүйектегі № 603 қаулысы. Күші жойылды - Қазақстан Республикасы Үкіметінің 2024 жылғы 7 қазандағы № 826 қаулысымен</w:t>
      </w:r>
    </w:p>
    <w:p>
      <w:pPr>
        <w:spacing w:after="0"/>
        <w:ind w:left="0"/>
        <w:jc w:val="both"/>
      </w:pPr>
      <w:r>
        <w:rPr>
          <w:rFonts w:ascii="Times New Roman"/>
          <w:b w:val="false"/>
          <w:i w:val="false"/>
          <w:color w:val="ff0000"/>
          <w:sz w:val="28"/>
        </w:rPr>
        <w:t xml:space="preserve">
      Ескерту. Күші жойылды - ҚР Үкіметінің 07.10.2024 </w:t>
      </w:r>
      <w:r>
        <w:rPr>
          <w:rFonts w:ascii="Times New Roman"/>
          <w:b w:val="false"/>
          <w:i w:val="false"/>
          <w:color w:val="ff0000"/>
          <w:sz w:val="28"/>
        </w:rPr>
        <w:t>№ 826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жанынан Жоғары ғылыми-техникалық комиссия құру туралы" Қазақстан Республикасы Үкіметінің 2011 жылғы 20 сәуірдегі № 429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жанындағы Жоғары ғылыми-техникалық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Негізгі міндеттер";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"5. ЖҒТК-ның міндеттері:</w:t>
      </w:r>
    </w:p>
    <w:bookmarkEnd w:id="5"/>
    <w:bookmarkStart w:name="z10" w:id="6"/>
    <w:p>
      <w:pPr>
        <w:spacing w:after="0"/>
        <w:ind w:left="0"/>
        <w:jc w:val="both"/>
      </w:pPr>
      <w:r>
        <w:rPr>
          <w:rFonts w:ascii="Times New Roman"/>
          <w:b w:val="false"/>
          <w:i w:val="false"/>
          <w:color w:val="000000"/>
          <w:sz w:val="28"/>
        </w:rPr>
        <w:t>
      1) ғылыми, ғылыми-техникалық және инновациялық қызметті дамытуға бағытталған стратегиялық міндеттер мен басымдықтарды қалыптастыру;</w:t>
      </w:r>
    </w:p>
    <w:bookmarkEnd w:id="6"/>
    <w:bookmarkStart w:name="z11" w:id="7"/>
    <w:p>
      <w:pPr>
        <w:spacing w:after="0"/>
        <w:ind w:left="0"/>
        <w:jc w:val="both"/>
      </w:pPr>
      <w:r>
        <w:rPr>
          <w:rFonts w:ascii="Times New Roman"/>
          <w:b w:val="false"/>
          <w:i w:val="false"/>
          <w:color w:val="000000"/>
          <w:sz w:val="28"/>
        </w:rPr>
        <w:t>
      2) ғылым бағыттары бойынша басым іргелі және қолданбалы ғылыми зерттеулерді айқындау;</w:t>
      </w:r>
    </w:p>
    <w:bookmarkEnd w:id="7"/>
    <w:bookmarkStart w:name="z12" w:id="8"/>
    <w:p>
      <w:pPr>
        <w:spacing w:after="0"/>
        <w:ind w:left="0"/>
        <w:jc w:val="both"/>
      </w:pPr>
      <w:r>
        <w:rPr>
          <w:rFonts w:ascii="Times New Roman"/>
          <w:b w:val="false"/>
          <w:i w:val="false"/>
          <w:color w:val="000000"/>
          <w:sz w:val="28"/>
        </w:rPr>
        <w:t xml:space="preserve">
      3) Ұлттық ғылыми кеңестердің ұсыныстарын қарау; </w:t>
      </w:r>
    </w:p>
    <w:bookmarkEnd w:id="8"/>
    <w:bookmarkStart w:name="z13" w:id="9"/>
    <w:p>
      <w:pPr>
        <w:spacing w:after="0"/>
        <w:ind w:left="0"/>
        <w:jc w:val="both"/>
      </w:pPr>
      <w:r>
        <w:rPr>
          <w:rFonts w:ascii="Times New Roman"/>
          <w:b w:val="false"/>
          <w:i w:val="false"/>
          <w:color w:val="000000"/>
          <w:sz w:val="28"/>
        </w:rPr>
        <w:t>
      4) мемлекеттік қорғаныстық тапсырыс шеңберінде қалыптастырылатын ғылыми, ғылыми-техникалық жобалар мен бағдарламаларды қоспағанда, ғылыми және (немесе) ғылыми-техникалық қызметке мемлекеттік бюджеттен қаржыландыру көлемін айқындау және ғылымды дамытудың басым бағыттары бойынша бөлу, сондай-ақ ғылыми және (немесе) ғылыми-техникалық қызмет нәтижелерін коммерцияландыруды қаржыландыру көлемін айқындау;</w:t>
      </w:r>
    </w:p>
    <w:bookmarkEnd w:id="9"/>
    <w:bookmarkStart w:name="z14" w:id="10"/>
    <w:p>
      <w:pPr>
        <w:spacing w:after="0"/>
        <w:ind w:left="0"/>
        <w:jc w:val="both"/>
      </w:pPr>
      <w:r>
        <w:rPr>
          <w:rFonts w:ascii="Times New Roman"/>
          <w:b w:val="false"/>
          <w:i w:val="false"/>
          <w:color w:val="000000"/>
          <w:sz w:val="28"/>
        </w:rPr>
        <w:t>
      5) Қазақстан Республикасының ғылымын дамытудың басым бағыттарына сәйкес Ұлттық ғылыми кеңестердің ұсынымдары негізінде гранттық қаржыландырудың негізгі бағыттары мен көлемін бекіту;</w:t>
      </w:r>
    </w:p>
    <w:bookmarkEnd w:id="10"/>
    <w:bookmarkStart w:name="z15" w:id="11"/>
    <w:p>
      <w:pPr>
        <w:spacing w:after="0"/>
        <w:ind w:left="0"/>
        <w:jc w:val="both"/>
      </w:pPr>
      <w:r>
        <w:rPr>
          <w:rFonts w:ascii="Times New Roman"/>
          <w:b w:val="false"/>
          <w:i w:val="false"/>
          <w:color w:val="000000"/>
          <w:sz w:val="28"/>
        </w:rPr>
        <w:t>
      6) бағдарламалық-нысаналы қаржыландыру бойынша ғылыми, ғылыми-техникалық бағдарламаларға арналған өтінімдерді мақұлдау;</w:t>
      </w:r>
    </w:p>
    <w:bookmarkEnd w:id="11"/>
    <w:bookmarkStart w:name="z16" w:id="12"/>
    <w:p>
      <w:pPr>
        <w:spacing w:after="0"/>
        <w:ind w:left="0"/>
        <w:jc w:val="both"/>
      </w:pPr>
      <w:r>
        <w:rPr>
          <w:rFonts w:ascii="Times New Roman"/>
          <w:b w:val="false"/>
          <w:i w:val="false"/>
          <w:color w:val="000000"/>
          <w:sz w:val="28"/>
        </w:rPr>
        <w:t xml:space="preserve">
      7) ғылым саласына шетелдiк инвестицияларды тарту бойынша ұсынымдар тұжырымдау; </w:t>
      </w:r>
    </w:p>
    <w:bookmarkEnd w:id="12"/>
    <w:bookmarkStart w:name="z17" w:id="13"/>
    <w:p>
      <w:pPr>
        <w:spacing w:after="0"/>
        <w:ind w:left="0"/>
        <w:jc w:val="both"/>
      </w:pPr>
      <w:r>
        <w:rPr>
          <w:rFonts w:ascii="Times New Roman"/>
          <w:b w:val="false"/>
          <w:i w:val="false"/>
          <w:color w:val="000000"/>
          <w:sz w:val="28"/>
        </w:rPr>
        <w:t>
      8) мемлекеттік ғылыми-техникалық және инновациялық саясатты іске асыру кезінде ғылым, білім беру, және өндіріс салаларының өзара іс-қимылын қамтамасыз ету жөнінде ұсыныстар тұжырымдау;</w:t>
      </w:r>
    </w:p>
    <w:bookmarkEnd w:id="13"/>
    <w:bookmarkStart w:name="z18" w:id="14"/>
    <w:p>
      <w:pPr>
        <w:spacing w:after="0"/>
        <w:ind w:left="0"/>
        <w:jc w:val="both"/>
      </w:pPr>
      <w:r>
        <w:rPr>
          <w:rFonts w:ascii="Times New Roman"/>
          <w:b w:val="false"/>
          <w:i w:val="false"/>
          <w:color w:val="000000"/>
          <w:sz w:val="28"/>
        </w:rPr>
        <w:t>
      9) Ғылым жөніндегі жыл сайынғы ұлттық баяндаманы қарау болып табылады.";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0" w:id="15"/>
    <w:p>
      <w:pPr>
        <w:spacing w:after="0"/>
        <w:ind w:left="0"/>
        <w:jc w:val="both"/>
      </w:pPr>
      <w:r>
        <w:rPr>
          <w:rFonts w:ascii="Times New Roman"/>
          <w:b w:val="false"/>
          <w:i w:val="false"/>
          <w:color w:val="000000"/>
          <w:sz w:val="28"/>
        </w:rPr>
        <w:t>
      "3-тарау. ЖҒТК құзыреті";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2" w:id="16"/>
    <w:p>
      <w:pPr>
        <w:spacing w:after="0"/>
        <w:ind w:left="0"/>
        <w:jc w:val="both"/>
      </w:pPr>
      <w:r>
        <w:rPr>
          <w:rFonts w:ascii="Times New Roman"/>
          <w:b w:val="false"/>
          <w:i w:val="false"/>
          <w:color w:val="000000"/>
          <w:sz w:val="28"/>
        </w:rPr>
        <w:t>
      "4-тарау. ЖҒТК жұмысын ұйымдастыру";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xml:space="preserve">
      "10. ЖҒТК шешімдері ашық дауыс беру арқылы немесе сырттай дауыс беру тәртібімен (төтенше жағдай режимі жарияланған кезде немесе төтенше жағдайлар мен олардың салдарын жою кезінде, шектеу іс-шаралары, оның ішінде карантин енгізілген кезеңде, шұғыл сипаттағы мәселелер бойынша) қабылданады және оларға ЖҒТК мүшелерінің жалпы санының қарапайым көпшілігі дауыс берсе, қабылданды деп есептеледі. Дауыс беру Қазақстан Республикасы Үкіметінің 1999 жылғы 16 наурыздағы № 247 қаулысымен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w:t>
      </w:r>
    </w:p>
    <w:bookmarkEnd w:id="17"/>
    <w:bookmarkStart w:name="z25" w:id="18"/>
    <w:p>
      <w:pPr>
        <w:spacing w:after="0"/>
        <w:ind w:left="0"/>
        <w:jc w:val="both"/>
      </w:pPr>
      <w:r>
        <w:rPr>
          <w:rFonts w:ascii="Times New Roman"/>
          <w:b w:val="false"/>
          <w:i w:val="false"/>
          <w:color w:val="000000"/>
          <w:sz w:val="28"/>
        </w:rPr>
        <w:t>
      ЖҒТК мүшелерiнiң ерекше пiкiр білдіруге құқығы бар, ол білдірілген жағдайда, жазбаша түрде жазылуы және Нұсқаулықтың 24-тармағында көзделген ЖҒТК отырысының есеп-хатына қоса берілуі тиiс.</w:t>
      </w:r>
    </w:p>
    <w:bookmarkEnd w:id="18"/>
    <w:bookmarkStart w:name="z26" w:id="19"/>
    <w:p>
      <w:pPr>
        <w:spacing w:after="0"/>
        <w:ind w:left="0"/>
        <w:jc w:val="both"/>
      </w:pPr>
      <w:r>
        <w:rPr>
          <w:rFonts w:ascii="Times New Roman"/>
          <w:b w:val="false"/>
          <w:i w:val="false"/>
          <w:color w:val="000000"/>
          <w:sz w:val="28"/>
        </w:rPr>
        <w:t>
      ЖҒТК отырыстарын өткізу нәтижелері бойынша және дауыс беру парақтары негізінде 5 (бес) жұмыс күні ішінде хаттама жасалады, оған төраға мен хатшы қол қояды.</w:t>
      </w:r>
    </w:p>
    <w:bookmarkEnd w:id="19"/>
    <w:bookmarkStart w:name="z27" w:id="20"/>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ЖҒТК хатшысы қабылданған шешімнің нақтыланған редакциясы бар дауыс беру парағын ЖҒТК мүшелеріне келісу үшін жібереді.</w:t>
      </w:r>
    </w:p>
    <w:bookmarkEnd w:id="20"/>
    <w:p>
      <w:pPr>
        <w:spacing w:after="0"/>
        <w:ind w:left="0"/>
        <w:jc w:val="both"/>
      </w:pPr>
      <w:r>
        <w:rPr>
          <w:rFonts w:ascii="Times New Roman"/>
          <w:b w:val="false"/>
          <w:i w:val="false"/>
          <w:color w:val="000000"/>
          <w:sz w:val="28"/>
        </w:rPr>
        <w:t>
      ЖҒТК мүшелері дауыс беру парағын алғаннан кейін бір жұмыс күні ішінде келісу не себептерін негіздей отырып, келіспеу туралы жауап береді.";</w:t>
      </w:r>
    </w:p>
    <w:bookmarkStart w:name="z28" w:id="2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жанындағы Жоғары ғылыми-техникалық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21"/>
    <w:bookmarkStart w:name="z29" w:id="22"/>
    <w:p>
      <w:pPr>
        <w:spacing w:after="0"/>
        <w:ind w:left="0"/>
        <w:jc w:val="both"/>
      </w:pPr>
      <w:r>
        <w:rPr>
          <w:rFonts w:ascii="Times New Roman"/>
          <w:b w:val="false"/>
          <w:i w:val="false"/>
          <w:color w:val="000000"/>
          <w:sz w:val="28"/>
        </w:rPr>
        <w:t>
      "Құлекеев Жақсыбек Әбдірахметұлы – "ҚазМұнайГаз" Өндіру және бұрғылау технологиялары Ғылыми-зерттеу институты" жауапкершілігі шектеулі серіктестігінің бас директорының кеңесшісі (келісім бойынша)" деген жол мынадай редакцияда жазылсын:</w:t>
      </w:r>
    </w:p>
    <w:bookmarkEnd w:id="22"/>
    <w:bookmarkStart w:name="z30" w:id="23"/>
    <w:p>
      <w:pPr>
        <w:spacing w:after="0"/>
        <w:ind w:left="0"/>
        <w:jc w:val="both"/>
      </w:pPr>
      <w:r>
        <w:rPr>
          <w:rFonts w:ascii="Times New Roman"/>
          <w:b w:val="false"/>
          <w:i w:val="false"/>
          <w:color w:val="000000"/>
          <w:sz w:val="28"/>
        </w:rPr>
        <w:t>
      "Құлекеев Жақсыбек Әбдірахметұлы – "ҚазМұнайГаз" ұлттық компаниясы" акционерлік қоғамы басқарма төрағасының кеңесшісі (келісім бойынша)";</w:t>
      </w:r>
    </w:p>
    <w:bookmarkEnd w:id="23"/>
    <w:bookmarkStart w:name="z31" w:id="24"/>
    <w:p>
      <w:pPr>
        <w:spacing w:after="0"/>
        <w:ind w:left="0"/>
        <w:jc w:val="both"/>
      </w:pPr>
      <w:r>
        <w:rPr>
          <w:rFonts w:ascii="Times New Roman"/>
          <w:b w:val="false"/>
          <w:i w:val="false"/>
          <w:color w:val="000000"/>
          <w:sz w:val="28"/>
        </w:rPr>
        <w:t xml:space="preserve">
      "Садыбеков Махмұд Әбдісәметұлы – "Математика және математикалық модельдеу институты" шаруашылық жүргізу құқығындағы республикалық мемлекеттік кәсіпорнының директоры, физика-математика ғылымдарының докторы (келісім бойынша)" деген жол мынадай редакцияда жазылсын: </w:t>
      </w:r>
    </w:p>
    <w:bookmarkEnd w:id="24"/>
    <w:bookmarkStart w:name="z32" w:id="25"/>
    <w:p>
      <w:pPr>
        <w:spacing w:after="0"/>
        <w:ind w:left="0"/>
        <w:jc w:val="both"/>
      </w:pPr>
      <w:r>
        <w:rPr>
          <w:rFonts w:ascii="Times New Roman"/>
          <w:b w:val="false"/>
          <w:i w:val="false"/>
          <w:color w:val="000000"/>
          <w:sz w:val="28"/>
        </w:rPr>
        <w:t>
      "Садыбеков Махмұд Әбдісәметұлы – "Математика және математикалық модельдеу институты" шаруашылық жүргізу құқығындағы республикалық мемлекеттік кәсіпорнының бас директоры, физика-математика ғылымдарының докторы (келісім бойынша)";</w:t>
      </w:r>
    </w:p>
    <w:bookmarkEnd w:id="25"/>
    <w:bookmarkStart w:name="z33" w:id="26"/>
    <w:p>
      <w:pPr>
        <w:spacing w:after="0"/>
        <w:ind w:left="0"/>
        <w:jc w:val="both"/>
      </w:pPr>
      <w:r>
        <w:rPr>
          <w:rFonts w:ascii="Times New Roman"/>
          <w:b w:val="false"/>
          <w:i w:val="false"/>
          <w:color w:val="000000"/>
          <w:sz w:val="28"/>
        </w:rPr>
        <w:t xml:space="preserve">
      "Ахметқал Медеу – "География және су қауіпсіздігі институты" акционерлік қоғамының басқарма төрағасы, география ғылымдарының докторы (келісім бойынша)" деген жол мынадай редакцияда жазылсын: </w:t>
      </w:r>
    </w:p>
    <w:bookmarkEnd w:id="26"/>
    <w:bookmarkStart w:name="z34" w:id="27"/>
    <w:p>
      <w:pPr>
        <w:spacing w:after="0"/>
        <w:ind w:left="0"/>
        <w:jc w:val="both"/>
      </w:pPr>
      <w:r>
        <w:rPr>
          <w:rFonts w:ascii="Times New Roman"/>
          <w:b w:val="false"/>
          <w:i w:val="false"/>
          <w:color w:val="000000"/>
          <w:sz w:val="28"/>
        </w:rPr>
        <w:t>
      "Медеу Ахметқал – "География және су қауіпсіздігі институты" акционерлік қоғамының басқарма төрағасы, география ғылымдарының докторы (келісім бойынша)";</w:t>
      </w:r>
    </w:p>
    <w:bookmarkEnd w:id="27"/>
    <w:bookmarkStart w:name="z35" w:id="28"/>
    <w:p>
      <w:pPr>
        <w:spacing w:after="0"/>
        <w:ind w:left="0"/>
        <w:jc w:val="both"/>
      </w:pPr>
      <w:r>
        <w:rPr>
          <w:rFonts w:ascii="Times New Roman"/>
          <w:b w:val="false"/>
          <w:i w:val="false"/>
          <w:color w:val="000000"/>
          <w:sz w:val="28"/>
        </w:rPr>
        <w:t xml:space="preserve">
      "Күрішбаев Ақылбек Қажығұлұлы – "С. Сейфуллин атындағы Қазақ агротехникалық университеті" акционерлік қоғамының ректоры, ауыл шаруашылығы ғылымдарының докторы (келісім бойынша)" деген жол мынадай редакцияда жазылсын: </w:t>
      </w:r>
    </w:p>
    <w:bookmarkEnd w:id="28"/>
    <w:bookmarkStart w:name="z36" w:id="29"/>
    <w:p>
      <w:pPr>
        <w:spacing w:after="0"/>
        <w:ind w:left="0"/>
        <w:jc w:val="both"/>
      </w:pPr>
      <w:r>
        <w:rPr>
          <w:rFonts w:ascii="Times New Roman"/>
          <w:b w:val="false"/>
          <w:i w:val="false"/>
          <w:color w:val="000000"/>
          <w:sz w:val="28"/>
        </w:rPr>
        <w:t>
      "Күрішбаев Ақылбек Қажығұлұлы – Қазақстан Республикасының Ұлттық ғылым академиясының академигі, ауыл шаруашылығы ғылымдарының докторы (келісім бойынша)".</w:t>
      </w:r>
    </w:p>
    <w:bookmarkEnd w:id="29"/>
    <w:bookmarkStart w:name="z37" w:id="30"/>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