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f9c5" w14:textId="5d8f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Америка Құрама Штаттарының Үкіметі арасындағы халықаралық салық тәртібін жетілдіру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қыркүйектегі № 592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Америка Құрама Штаттарының Үкіметі арасындағы халықаралық салық тәртібін жетілдіру туралы келісімді ратификациялау туралы" Қазақстан Республикасы Заңының жобасы Қазақстан Республикасы Парламенті Мәжілісінің қарауына енгізілсін.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Америка Құрама Штаттарының Үкіметі арасындағы халықаралық салық тәртібін жетілдіру туралы келісімді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11 қыркүйекте Астанада жасалған Қазақстан Республикасының Үкіметі мен Америка Құрама Штаттарының Үкіметі арасындағы халықаралық салық тәртібін жетілдіру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