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a65d7" w14:textId="bea65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жастарын қолдау жөніндегі 2021 – 2025 жылдарға арналған кешенді жоспарды бекіту туралы" Қазақстан Республикасы Үкіметінің 2020 жылғы 29 желтоқсандағы № 918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2021 жылғы 31 тамыздағы № 589 қаулысы. Күші жойылды - Қазақстан Республикасы Үкіметінің 2023 жылғы 28 наурыздағы № 247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28.03.2023 </w:t>
      </w:r>
      <w:r>
        <w:rPr>
          <w:rFonts w:ascii="Times New Roman"/>
          <w:b w:val="false"/>
          <w:i w:val="false"/>
          <w:color w:val="ff0000"/>
          <w:sz w:val="28"/>
        </w:rPr>
        <w:t>№ 247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жастарын қолдау жөніндегі 2021 – 2025 жылдарға арналған кешенді жоспарды бекіту туралы" Қазақстан Республикасы Үкіметінің 2020 жылғы 29 желтоқсандағы № 918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жастарын қолдау жөніндегі 2021 – 2025 жылдарға арналған кешенді </w:t>
      </w:r>
      <w:r>
        <w:rPr>
          <w:rFonts w:ascii="Times New Roman"/>
          <w:b w:val="false"/>
          <w:i w:val="false"/>
          <w:color w:val="000000"/>
          <w:sz w:val="28"/>
        </w:rPr>
        <w:t>жоспарда: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Дарынды жастардың дамуына жәрдемдесу" деген бөлімде: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44-жол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"Тәуелсіздік ұрпақтары" грантын іске асыру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Үкіметке ақпарат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АҚДМ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 – 103 514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жыл – 103 514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жыл – 103 514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жыл – 103 514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жыл – 103 514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РБ (007 "Мемлекеттік жастар және отбасы саясатын іске асыру" бюджеттік бағдарламасы)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