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872d6" w14:textId="94872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Ұлттық қорынан 2022 – 2024 жылдарға арналған кепілдендірілген трансферт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31 тамыздағы № 582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Ұлттық қорынан 2022 – 2024 жылдарға арналған кепілдендірілген трансферт туралы" Қазақстан Республикасы Заңының жобасы Қазақстан Республикасының Парламенті Мәжілісінің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</w:p>
        </w:tc>
      </w:tr>
    </w:tbl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 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Ұлттық қорынан 2022 – 2024 жылдарға арналған кепілдендірілген трансферт туралы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1-бап. Қазақстан Республикасының Ұлттық қорынан кепілдендірілген трансферттің мөлшерлері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қорынан 2022 – 2024 жылдарға арналған республикалық бюджетке кепілдендірілген трансферттің мынадай мөлшерлері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 – 2 400 000 000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 – 2 200 000 000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 – 2 000 000 000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қорынан кепілдендірілген трансферт республикалық бюджеттен ортақ зейнетақыларды төлеуге, мемлекеттік базалық зейнетақы төлемдеріне бағытталсын.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2-бап. Осы Заңды қолданысқа енгізу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Заң 2022 жылғы 1 қаңтардан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Республикасының Ұлттық қорынан 2021 – 2023 жылдарға арналған кепілдендірілген трансферт туралы" 2020 жылғы 24 қарашадағы Қазақстан Республикасы Заңының күші жойылды деп танылсын.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