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61a41" w14:textId="b661a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"Шетелде кадрлар даярлау жөніндегі республикалық комиссия туралы" Қазақстан Республикасы Президентінің 2000 жылғы 12 қазандағы № 470 Жарлығына толықтыру енгізу туралы" Қазақстан Республикасы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2021 жылғы 24 тамыздағы № 578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"Шетелде кадрлар даярлау жөніндегі республикалық комиссия туралы" Қазақстан Республикасы Президентінің 2000 жылғы 12 қазандағы № 470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толықтыру енгізу туралы" Қазақстан Республикасының Президенті Жарлығының жобасы Қазақстан Республикасы Президентінің қарауына енгізілсін.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"Шетелде кадрлар даярлау жөніндегі республикалық комиссия туралы" Қазақстан Республикасы Президентінің 2000 жылғы 12 қазандағы № 470 Жарлығына толықтыру енгізу туралы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"Шетелде кадрлар даярлау жөніндегі республикалық комиссия туралы" Қазақстан Республикасы Президентінің 2000 жылғы 12 қазандағы № 470 Жарлығына мынадай толықтыру енгізілсін: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Жарлықпен бекітілген Шетелде кадрлар даярлау жөніндегі республикалық комиссия туралы ережеде: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10-тармақ мынадай мазмұндағы 15) тармақшамен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"15) ғалымдардың тағылымдамадан өтуі үшін ұсынылатын әлемнің жетекші ғылыми орталықтарының тізімін, сондай-ақ оны қалыптастыру жөніндегі нұсқаулықты әзірлейді және бекітеді.".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