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318c" w14:textId="5033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асыруқағидаларын бекіту туралы" Қазақстан Республикасы Үкіметінің 2013 жылғы 31 желтоқсандағы № 1500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24 тамыздағы № 575 қаулысы. Күші жойылды - Қазақстан Республикасы Үкіметінің 2023 жылғы 29 тамыздағы № 734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 бекіту туралы" Қазақстан Республикасы Үкіметінің 2013 жылғы 31 желтоқсандағы № 1500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үшінші бөлікпен толықтырылсын: </w:t>
      </w:r>
    </w:p>
    <w:bookmarkStart w:name="z5" w:id="3"/>
    <w:p>
      <w:pPr>
        <w:spacing w:after="0"/>
        <w:ind w:left="0"/>
        <w:jc w:val="both"/>
      </w:pPr>
      <w:r>
        <w:rPr>
          <w:rFonts w:ascii="Times New Roman"/>
          <w:b w:val="false"/>
          <w:i w:val="false"/>
          <w:color w:val="000000"/>
          <w:sz w:val="28"/>
        </w:rPr>
        <w:t>
      "Еңбек сіңірген жылдары үшін зейнетақы төлемдерін алушы бұрын еңбек сіңірген жылдары үшін зейнетақы төлемдерін тағайындау үшін ұсынылған құжаттарды толықтыратын еңбек өтілі туралы құжаттарды ұсынған кезде еңбек сіңірген жылдары үшін зейнетақы төлемдерінің мөлшерін өзгертуді жүргізілген арттырулар ескеріле отырып, зейнетақы мөлшерін қайта қарау туралы өтінішті берген күннен бастап уәкілетті мемлекеттік орган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Бөлімше осы Қағидалардың 7-тармағында көрсетілген құжаттарды қабылдай отырып және осы Қағидалардың 5-тармағына сәйкес айқындалатын тізбеге сәйкес құжаттарды талап ете отырып, оларды келіп түскен күнінен бастап бес жұмыс күні ішінде тиісті уәкілетті мемлекеттік органдарға қағазда немесе электрондық форматта жолдайды.";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"11. Уәкілетті мемлекеттік органдар Мемлекеттік корпорацияның филиалдарына осы Қағидаларға 2 және 3-қосымшаларға сәйкес 1-ИУ, 1-ВС нысандары бойынша зейнетақы төлемдерін жүзеге асыруға арналған үзінділерді (оның ішінде 1998 жылғы 1 қаңтарға дейін еңбек сіңірген жылдары үшін зейнетақы төлемдеріне құқығын тіркеген адамдар бойынша) бір данада қағазда немесе электрондық түрде береді, үзінділерді қағазда жолдайтын жағдайда осы Қағидаларға 6-қосымшаға сәйкес 1-В/Л нысаны бойынша хабарламаны қоса беріледі.</w:t>
      </w:r>
    </w:p>
    <w:bookmarkEnd w:id="5"/>
    <w:bookmarkStart w:name="z10" w:id="6"/>
    <w:p>
      <w:pPr>
        <w:spacing w:after="0"/>
        <w:ind w:left="0"/>
        <w:jc w:val="both"/>
      </w:pPr>
      <w:r>
        <w:rPr>
          <w:rFonts w:ascii="Times New Roman"/>
          <w:b w:val="false"/>
          <w:i w:val="false"/>
          <w:color w:val="000000"/>
          <w:sz w:val="28"/>
        </w:rPr>
        <w:t>
      12. Заңда көзделген жыл сайынғы арттыруға, айлық есептік көрсеткіштің, ең төменгі күнкөріс деңгейінің өзгеруіне байланысты зейнетақы төлемдерінің мөлшері өзгерген жағдайда уәкілетті мемлекеттік органдар осы Қағидаларға 4 және 5-қосымшаларға сәйкес 1-BC-арттыру, 1-BC/1-арттыру нысандары бойынша қағазда немесе электрондық форматта зейнетақы төлемдерінің жаңа мөлшері туралы үзінділерді дайындайды және Мемлекеттік корпорацияның филиалдарына бір данада жолдайды, ол осы Қағидаларға 6-қосымшаға сәйкес 1-В/Л нысаны бойынша хабарламаны қоса береді.</w:t>
      </w:r>
    </w:p>
    <w:bookmarkEnd w:id="6"/>
    <w:bookmarkStart w:name="z11" w:id="7"/>
    <w:p>
      <w:pPr>
        <w:spacing w:after="0"/>
        <w:ind w:left="0"/>
        <w:jc w:val="both"/>
      </w:pPr>
      <w:r>
        <w:rPr>
          <w:rFonts w:ascii="Times New Roman"/>
          <w:b w:val="false"/>
          <w:i w:val="false"/>
          <w:color w:val="000000"/>
          <w:sz w:val="28"/>
        </w:rPr>
        <w:t>
      Қызмет өтілінің, ақшалай қамтылым мөлшерінің өзгеруіне байланысты еңбек сіңірген жылдары үшін зейнетақы төлемдерінің мөлшері өзгерген жағдайда уәкілетті мемлекеттік органдар осы Қағидаларға 2 және 3-қосымшаларға сәйкес 1-ИУ, 1-BC нысандары бойынша қағазда немесе электрондық форматта еңбек сіңірген жылдары үшін зейнетақы төлемдерінің жаңа мөлшері туралы үзінділерді дайындайды, осы Қағидаларға 6-қосымшаға сәйкес 1-В/Л нысаны бойынша хабарламаны қоса береді.</w:t>
      </w:r>
    </w:p>
    <w:bookmarkEnd w:id="7"/>
    <w:bookmarkStart w:name="z12" w:id="8"/>
    <w:p>
      <w:pPr>
        <w:spacing w:after="0"/>
        <w:ind w:left="0"/>
        <w:jc w:val="both"/>
      </w:pPr>
      <w:r>
        <w:rPr>
          <w:rFonts w:ascii="Times New Roman"/>
          <w:b w:val="false"/>
          <w:i w:val="false"/>
          <w:color w:val="000000"/>
          <w:sz w:val="28"/>
        </w:rPr>
        <w:t>
      Мүгедектік белгіленген жағдайда уәкілетті мемлекеттік органдар осы Қағидалардың 7-тармағының 6) тармақшасында көзделген құжаттарды ұсынған кезде мүгедектік белгіленген күннен бастап осы Қағидаларға 3-қосымшаға сәйкес 1-BC нысаны бойынша қағазда немесе электрондық форматта үзінділерді дайындайды және осы Қағидаларға 6-қосымшаға сәйкес 1-В/Л нысаны бойынша хабарламаны қоса бере отырып, Мемлекеттік корпорацияның филиалдарына бір данада жолдайды.</w:t>
      </w:r>
    </w:p>
    <w:bookmarkEnd w:id="8"/>
    <w:bookmarkStart w:name="z13" w:id="9"/>
    <w:p>
      <w:pPr>
        <w:spacing w:after="0"/>
        <w:ind w:left="0"/>
        <w:jc w:val="both"/>
      </w:pPr>
      <w:r>
        <w:rPr>
          <w:rFonts w:ascii="Times New Roman"/>
          <w:b w:val="false"/>
          <w:i w:val="false"/>
          <w:color w:val="000000"/>
          <w:sz w:val="28"/>
        </w:rPr>
        <w:t>
      Алушының тегі, аты немесе әкесінің аты (бар болса), банктік шотының нөмірі, туған күні, тұрғылықты жері өзгерген жағдайда алушы бөлімшеге тиісті өзгерістерді растайтын құжаттармен бірге осы Қағидаларға 6-1-қосымшаға сәйкес нысан бойынша осы өзгерістер туралы өтініш береді.</w:t>
      </w:r>
    </w:p>
    <w:bookmarkEnd w:id="9"/>
    <w:bookmarkStart w:name="z14" w:id="10"/>
    <w:p>
      <w:pPr>
        <w:spacing w:after="0"/>
        <w:ind w:left="0"/>
        <w:jc w:val="both"/>
      </w:pPr>
      <w:r>
        <w:rPr>
          <w:rFonts w:ascii="Times New Roman"/>
          <w:b w:val="false"/>
          <w:i w:val="false"/>
          <w:color w:val="000000"/>
          <w:sz w:val="28"/>
        </w:rPr>
        <w:t>
      Жаңа деректемелері бар үзіндіні уәкілетті мемлекеттік орган Мемлекеттік корпорацияның филиалдарына жолдайды.";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"28. Алушыны төлемнен алуды Мемлекеттік корпорацияның филиалы осы Қағидаларға 9 және 10-қосымшаларға сәйкес 1-Б/ВС, 1-Б/ВС/2 нысандары бойынша қағазда немесе электрондық форматта уәкілетті мемлекеттік орган не оның бөлімшесі ұсынатын хабарламалар негізінде жүргізеді, ол туралы ОДҚ-да тиісті белгі жасалады.";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bookmarkStart w:name="z18" w:id="12"/>
    <w:p>
      <w:pPr>
        <w:spacing w:after="0"/>
        <w:ind w:left="0"/>
        <w:jc w:val="both"/>
      </w:pPr>
      <w:r>
        <w:rPr>
          <w:rFonts w:ascii="Times New Roman"/>
          <w:b w:val="false"/>
          <w:i w:val="false"/>
          <w:color w:val="000000"/>
          <w:sz w:val="28"/>
        </w:rPr>
        <w:t>
      "Уәкілетті мемлекеттік орган осы Қағидаларға 9 және 10-қосымшаларға сәйкес 1-Б/ВС, 1-Б/ВС/2 нысандары бойынша қағазда немесе электрондық форматта хабарламаларды, қайтыс болған адамдарды жерлеуге арналған біржолғы төлемдерді (өтемақыны) және олардың отбасыларына берілетін біржолғы жәрдемақыларды төлеуге өтінімдерді Мемлекеттік корпорацияның филиалына жолдайды.";</w:t>
      </w:r>
    </w:p>
    <w:bookmarkEnd w:id="12"/>
    <w:bookmarkStart w:name="z19"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
    <w:bookmarkStart w:name="z20"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4"/>
    <w:bookmarkStart w:name="z21" w:id="1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Қағидаларға 6-1-қосымшамен толықтырылсын;</w:t>
      </w:r>
    </w:p>
    <w:bookmarkEnd w:id="15"/>
    <w:bookmarkStart w:name="z22"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қаулыға 4-қосымшаға сәйкес жаңа редакцияда жазылсын.</w:t>
      </w:r>
    </w:p>
    <w:bookmarkEnd w:id="16"/>
    <w:bookmarkStart w:name="z23" w:id="17"/>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тамыздағы</w:t>
            </w:r>
            <w:r>
              <w:br/>
            </w:r>
            <w:r>
              <w:rPr>
                <w:rFonts w:ascii="Times New Roman"/>
                <w:b w:val="false"/>
                <w:i w:val="false"/>
                <w:color w:val="000000"/>
                <w:sz w:val="20"/>
              </w:rPr>
              <w:t>№ 575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құқық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фельдъегерлік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атақтар, сыныптық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шендер алу және нысанды киiм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киiп жүру құқықтары 2012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жылғы 1 қаңтардан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жойылған адамдарға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төлемдерiн тағайындау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төлемдерін тағайындайтын  мемлекеттік органның атауы)</w:t>
      </w:r>
    </w:p>
    <w:bookmarkStart w:name="z26" w:id="18"/>
    <w:p>
      <w:pPr>
        <w:spacing w:after="0"/>
        <w:ind w:left="0"/>
        <w:jc w:val="left"/>
      </w:pPr>
      <w:r>
        <w:rPr>
          <w:rFonts w:ascii="Times New Roman"/>
          <w:b/>
          <w:i w:val="false"/>
          <w:color w:val="000000"/>
        </w:rPr>
        <w:t xml:space="preserve"> Еңбек сіңірген жылдары үшін зейнетақы төлемдерін  тағайындау (қайта бастау) туралы өтініш</w:t>
      </w:r>
    </w:p>
    <w:bookmarkEnd w:id="18"/>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(өтініш берушінің әскери (арнаулы) атағы, сыныптық шені, біліктілік сыныбы,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тұратын мекенжайы: индексі _____ __________ облысы/қаласы _______ қаласы</w:t>
      </w:r>
    </w:p>
    <w:p>
      <w:pPr>
        <w:spacing w:after="0"/>
        <w:ind w:left="0"/>
        <w:jc w:val="both"/>
      </w:pPr>
      <w:r>
        <w:rPr>
          <w:rFonts w:ascii="Times New Roman"/>
          <w:b w:val="false"/>
          <w:i w:val="false"/>
          <w:color w:val="000000"/>
          <w:sz w:val="28"/>
        </w:rPr>
        <w:t>
      (ауданы) __________ ауылы ____ көшесі (шағын ауданы) ____ үй ____ пәтер ___ телефоны _________</w:t>
      </w:r>
    </w:p>
    <w:p>
      <w:pPr>
        <w:spacing w:after="0"/>
        <w:ind w:left="0"/>
        <w:jc w:val="both"/>
      </w:pPr>
      <w:r>
        <w:rPr>
          <w:rFonts w:ascii="Times New Roman"/>
          <w:b w:val="false"/>
          <w:i w:val="false"/>
          <w:color w:val="000000"/>
          <w:sz w:val="28"/>
        </w:rPr>
        <w:t>
      Банктің атауы ___________ Банктік (карта) шоты _________________</w:t>
      </w:r>
    </w:p>
    <w:p>
      <w:pPr>
        <w:spacing w:after="0"/>
        <w:ind w:left="0"/>
        <w:jc w:val="both"/>
      </w:pPr>
      <w:r>
        <w:rPr>
          <w:rFonts w:ascii="Times New Roman"/>
          <w:b w:val="false"/>
          <w:i w:val="false"/>
          <w:color w:val="000000"/>
          <w:sz w:val="28"/>
        </w:rPr>
        <w:t>
      Байланыс бөлімшесi ____________________________________________</w:t>
      </w:r>
    </w:p>
    <w:p>
      <w:pPr>
        <w:spacing w:after="0"/>
        <w:ind w:left="0"/>
        <w:jc w:val="both"/>
      </w:pPr>
      <w:r>
        <w:rPr>
          <w:rFonts w:ascii="Times New Roman"/>
          <w:b w:val="false"/>
          <w:i w:val="false"/>
          <w:color w:val="000000"/>
          <w:sz w:val="28"/>
        </w:rPr>
        <w:t>
      Менің жеке сәйкестендіру нөмірім (ЖСН) _________________________</w:t>
      </w:r>
    </w:p>
    <w:p>
      <w:pPr>
        <w:spacing w:after="0"/>
        <w:ind w:left="0"/>
        <w:jc w:val="both"/>
      </w:pPr>
      <w:r>
        <w:rPr>
          <w:rFonts w:ascii="Times New Roman"/>
          <w:b w:val="false"/>
          <w:i w:val="false"/>
          <w:color w:val="000000"/>
          <w:sz w:val="28"/>
        </w:rPr>
        <w:t>
      Жеке басын куәландыратын құжат: № ____________________________</w:t>
      </w:r>
    </w:p>
    <w:p>
      <w:pPr>
        <w:spacing w:after="0"/>
        <w:ind w:left="0"/>
        <w:jc w:val="both"/>
      </w:pPr>
      <w:r>
        <w:rPr>
          <w:rFonts w:ascii="Times New Roman"/>
          <w:b w:val="false"/>
          <w:i w:val="false"/>
          <w:color w:val="000000"/>
          <w:sz w:val="28"/>
        </w:rPr>
        <w:t>
      Қашан және кім бердi ______ жылғы "___"___________ _____________</w:t>
      </w:r>
    </w:p>
    <w:p>
      <w:pPr>
        <w:spacing w:after="0"/>
        <w:ind w:left="0"/>
        <w:jc w:val="both"/>
      </w:pPr>
      <w:r>
        <w:rPr>
          <w:rFonts w:ascii="Times New Roman"/>
          <w:b w:val="false"/>
          <w:i w:val="false"/>
          <w:color w:val="000000"/>
          <w:sz w:val="28"/>
        </w:rPr>
        <w:t>
      Маған еңбек сіңірген жылдарым үшін зейнетақы төлемдерін  тағайындауды/қайта бастауды/1998 жылғы 1 қаңтарға дейін еңбек сіңірген  жылдары үшін зейнетақы төлемдеріне құқығын тіркеген адам ретінде қайта бастауды (қажеттінің асты сызылады) сұраймын.</w:t>
      </w:r>
    </w:p>
    <w:p>
      <w:pPr>
        <w:spacing w:after="0"/>
        <w:ind w:left="0"/>
        <w:jc w:val="both"/>
      </w:pPr>
      <w:r>
        <w:rPr>
          <w:rFonts w:ascii="Times New Roman"/>
          <w:b w:val="false"/>
          <w:i w:val="false"/>
          <w:color w:val="000000"/>
          <w:sz w:val="28"/>
        </w:rPr>
        <w:t>
      Бұдан бұрын (қазіргі уақытта аламын немесе енді тағайындалды)</w:t>
      </w:r>
    </w:p>
    <w:p>
      <w:pPr>
        <w:spacing w:after="0"/>
        <w:ind w:left="0"/>
        <w:jc w:val="both"/>
      </w:pPr>
      <w:r>
        <w:rPr>
          <w:rFonts w:ascii="Times New Roman"/>
          <w:b w:val="false"/>
          <w:i w:val="false"/>
          <w:color w:val="000000"/>
          <w:sz w:val="28"/>
        </w:rPr>
        <w:t>
      _________ зейнетақы төлемдерін/жәрдемақы (иә, жоқ) алдым</w:t>
      </w:r>
    </w:p>
    <w:p>
      <w:pPr>
        <w:spacing w:after="0"/>
        <w:ind w:left="0"/>
        <w:jc w:val="both"/>
      </w:pPr>
      <w:r>
        <w:rPr>
          <w:rFonts w:ascii="Times New Roman"/>
          <w:b w:val="false"/>
          <w:i w:val="false"/>
          <w:color w:val="000000"/>
          <w:sz w:val="28"/>
        </w:rPr>
        <w:t>
      ______________________________________ (қай мемлекеттік органнан және зейнетақы төлемдерінің/жәрдемақының мөлшері қандай, ал егер төлем тоқтатылған болса, онда қай уақыттан бастап)</w:t>
      </w:r>
    </w:p>
    <w:p>
      <w:pPr>
        <w:spacing w:after="0"/>
        <w:ind w:left="0"/>
        <w:jc w:val="both"/>
      </w:pPr>
      <w:r>
        <w:rPr>
          <w:rFonts w:ascii="Times New Roman"/>
          <w:b w:val="false"/>
          <w:i w:val="false"/>
          <w:color w:val="000000"/>
          <w:sz w:val="28"/>
        </w:rPr>
        <w:t>
      Өтінішке мыналарды қоса беремін:___________________________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қолы __________ 20______ жылғы "__"___________</w:t>
      </w:r>
    </w:p>
    <w:p>
      <w:pPr>
        <w:spacing w:after="0"/>
        <w:ind w:left="0"/>
        <w:jc w:val="both"/>
      </w:pPr>
      <w:r>
        <w:rPr>
          <w:rFonts w:ascii="Times New Roman"/>
          <w:b w:val="false"/>
          <w:i w:val="false"/>
          <w:color w:val="000000"/>
          <w:sz w:val="28"/>
        </w:rPr>
        <w:t>
      Өтініш 20_____ жылғы "__"___________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 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қызметке әскери (арнаулы) атақ, сыныптық шен, біліктілік  сыныбы беріліп қабылданған кезде, сондай-ақ тіркелген мекенжайым өзгерген  кезде ол туралы зейнетақы төлемдерін тағайындаған мемлекеттік органды бес  күн мерзімде, ал Қазақстан Республикасының басқа өңірлеріне және Қазақстан  Республикасынан тыс жерлерге тұрақты тұруға кеткен кезде дереу хабардар  етуге міндетті екенім туралы хабардармын.  Төлем тағайындау үшін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қолы __________ 20______ жылғы "___"___________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Еңбек сіңірген жылдары үшін зейнетақы төлемдерін тағайындау үшін  құжаттардың қабылданғаны туралы қолхат</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(құжаттардың атаулары көрсетіледі)</w:t>
      </w:r>
    </w:p>
    <w:p>
      <w:pPr>
        <w:spacing w:after="0"/>
        <w:ind w:left="0"/>
        <w:jc w:val="both"/>
      </w:pPr>
      <w:r>
        <w:rPr>
          <w:rFonts w:ascii="Times New Roman"/>
          <w:b w:val="false"/>
          <w:i w:val="false"/>
          <w:color w:val="000000"/>
          <w:sz w:val="28"/>
        </w:rPr>
        <w:t>
      Құжаттар қабылданған күн 20 ______ жылғы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(уәкілетті органның не оның бөлімшесінің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1-ВС нысаны</w:t>
      </w:r>
    </w:p>
    <w:bookmarkStart w:name="z29" w:id="19"/>
    <w:p>
      <w:pPr>
        <w:spacing w:after="0"/>
        <w:ind w:left="0"/>
        <w:jc w:val="left"/>
      </w:pPr>
      <w:r>
        <w:rPr>
          <w:rFonts w:ascii="Times New Roman"/>
          <w:b/>
          <w:i w:val="false"/>
          <w:color w:val="000000"/>
        </w:rPr>
        <w:t xml:space="preserve"> Әскери қызметшiлер,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киiм киiп жүру құқықтары 2012 жылғы 1 қаңтардан бастап жойылған адамдар қатарынан зейнеткердiң зейнеткерлік iсiнен үзiндi</w:t>
      </w:r>
    </w:p>
    <w:bookmarkEnd w:id="19"/>
    <w:p>
      <w:pPr>
        <w:spacing w:after="0"/>
        <w:ind w:left="0"/>
        <w:jc w:val="both"/>
      </w:pPr>
      <w:r>
        <w:rPr>
          <w:rFonts w:ascii="Times New Roman"/>
          <w:b w:val="false"/>
          <w:i w:val="false"/>
          <w:color w:val="000000"/>
          <w:sz w:val="28"/>
        </w:rPr>
        <w:t>
      № ______ зейнеткерлік іс</w:t>
      </w:r>
    </w:p>
    <w:p>
      <w:pPr>
        <w:spacing w:after="0"/>
        <w:ind w:left="0"/>
        <w:jc w:val="both"/>
      </w:pPr>
      <w:r>
        <w:rPr>
          <w:rFonts w:ascii="Times New Roman"/>
          <w:b w:val="false"/>
          <w:i w:val="false"/>
          <w:color w:val="000000"/>
          <w:sz w:val="28"/>
        </w:rPr>
        <w:t>
      Тегi 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w:t>
      </w:r>
    </w:p>
    <w:p>
      <w:pPr>
        <w:spacing w:after="0"/>
        <w:ind w:left="0"/>
        <w:jc w:val="both"/>
      </w:pPr>
      <w:r>
        <w:rPr>
          <w:rFonts w:ascii="Times New Roman"/>
          <w:b w:val="false"/>
          <w:i w:val="false"/>
          <w:color w:val="000000"/>
          <w:sz w:val="28"/>
        </w:rPr>
        <w:t>
      Туған күні ______ жылғы "___"___________ _______________________</w:t>
      </w:r>
    </w:p>
    <w:p>
      <w:pPr>
        <w:spacing w:after="0"/>
        <w:ind w:left="0"/>
        <w:jc w:val="both"/>
      </w:pPr>
      <w:r>
        <w:rPr>
          <w:rFonts w:ascii="Times New Roman"/>
          <w:b w:val="false"/>
          <w:i w:val="false"/>
          <w:color w:val="000000"/>
          <w:sz w:val="28"/>
        </w:rPr>
        <w:t>
      Қазақстан Республикасы Заңының ___-бабы ___-тармағының ____тармақшасына сәйкес еңбек сіңірген жылдары үшін  зейнетақы төлемдері тағайындалған (оның ішінде 1998 жылғы 1 қаңтарға дейін еңбек сіңірген жылдары үшін зейнетақы төлемдеріне құқығын тіркеген адамдар  бойынша қайта басталған) күн _____ жылғы "__"_________</w:t>
      </w:r>
    </w:p>
    <w:p>
      <w:pPr>
        <w:spacing w:after="0"/>
        <w:ind w:left="0"/>
        <w:jc w:val="both"/>
      </w:pPr>
      <w:r>
        <w:rPr>
          <w:rFonts w:ascii="Times New Roman"/>
          <w:b w:val="false"/>
          <w:i w:val="false"/>
          <w:color w:val="000000"/>
          <w:sz w:val="28"/>
        </w:rPr>
        <w:t>
      (негіздеме  көрсетіледі)</w:t>
      </w:r>
    </w:p>
    <w:p>
      <w:pPr>
        <w:spacing w:after="0"/>
        <w:ind w:left="0"/>
        <w:jc w:val="both"/>
      </w:pPr>
      <w:r>
        <w:rPr>
          <w:rFonts w:ascii="Times New Roman"/>
          <w:b w:val="false"/>
          <w:i w:val="false"/>
          <w:color w:val="000000"/>
          <w:sz w:val="28"/>
        </w:rPr>
        <w:t>
      Тұрғылықты мекенжайы (нақты) __________________________</w:t>
      </w:r>
    </w:p>
    <w:p>
      <w:pPr>
        <w:spacing w:after="0"/>
        <w:ind w:left="0"/>
        <w:jc w:val="both"/>
      </w:pPr>
      <w:r>
        <w:rPr>
          <w:rFonts w:ascii="Times New Roman"/>
          <w:b w:val="false"/>
          <w:i w:val="false"/>
          <w:color w:val="000000"/>
          <w:sz w:val="28"/>
        </w:rPr>
        <w:t>
      Жеке басын куәландыратын құжат: № ____________________________</w:t>
      </w:r>
    </w:p>
    <w:p>
      <w:pPr>
        <w:spacing w:after="0"/>
        <w:ind w:left="0"/>
        <w:jc w:val="both"/>
      </w:pPr>
      <w:r>
        <w:rPr>
          <w:rFonts w:ascii="Times New Roman"/>
          <w:b w:val="false"/>
          <w:i w:val="false"/>
          <w:color w:val="000000"/>
          <w:sz w:val="28"/>
        </w:rPr>
        <w:t>
      Кім және қашан бердi ____________ _____ жылғы "_"___________</w:t>
      </w:r>
    </w:p>
    <w:p>
      <w:pPr>
        <w:spacing w:after="0"/>
        <w:ind w:left="0"/>
        <w:jc w:val="both"/>
      </w:pPr>
      <w:r>
        <w:rPr>
          <w:rFonts w:ascii="Times New Roman"/>
          <w:b w:val="false"/>
          <w:i w:val="false"/>
          <w:color w:val="000000"/>
          <w:sz w:val="28"/>
        </w:rPr>
        <w:t>
      Жеке сәйкестендіру нөмірі_____________________________________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 ________ жылғы</w:t>
      </w:r>
    </w:p>
    <w:p>
      <w:pPr>
        <w:spacing w:after="0"/>
        <w:ind w:left="0"/>
        <w:jc w:val="both"/>
      </w:pPr>
      <w:r>
        <w:rPr>
          <w:rFonts w:ascii="Times New Roman"/>
          <w:b w:val="false"/>
          <w:i w:val="false"/>
          <w:color w:val="000000"/>
          <w:sz w:val="28"/>
        </w:rPr>
        <w:t>
      "___"___________ бастап жүргізілсін.</w:t>
      </w:r>
    </w:p>
    <w:p>
      <w:pPr>
        <w:spacing w:after="0"/>
        <w:ind w:left="0"/>
        <w:jc w:val="both"/>
      </w:pPr>
      <w:r>
        <w:rPr>
          <w:rFonts w:ascii="Times New Roman"/>
          <w:b w:val="false"/>
          <w:i w:val="false"/>
          <w:color w:val="000000"/>
          <w:sz w:val="28"/>
        </w:rPr>
        <w:t>
      Еңбек сіңірген жылдары үшін тағайындалған зейнетақы төлемдерінің мөлшерi  _________________________________________________ теңге.  (сомасы жазбаша)</w:t>
      </w:r>
    </w:p>
    <w:p>
      <w:pPr>
        <w:spacing w:after="0"/>
        <w:ind w:left="0"/>
        <w:jc w:val="both"/>
      </w:pPr>
      <w:r>
        <w:rPr>
          <w:rFonts w:ascii="Times New Roman"/>
          <w:b w:val="false"/>
          <w:i w:val="false"/>
          <w:color w:val="000000"/>
          <w:sz w:val="28"/>
        </w:rPr>
        <w:t>
      Мүгедектігі бойынша мемлекеттік әлеуметтік жәрдемақының мөлшеріне дейінгі  қосымша ақы _____________________ теңге.  (сомасы жазбаша)</w:t>
      </w:r>
    </w:p>
    <w:p>
      <w:pPr>
        <w:spacing w:after="0"/>
        <w:ind w:left="0"/>
        <w:jc w:val="both"/>
      </w:pPr>
      <w:r>
        <w:rPr>
          <w:rFonts w:ascii="Times New Roman"/>
          <w:b w:val="false"/>
          <w:i w:val="false"/>
          <w:color w:val="000000"/>
          <w:sz w:val="28"/>
        </w:rPr>
        <w:t>
      Еңбек сіңірген жылдары үшін зейнетақы төлемдерінің және мүгедектігі  бойынша мемлекеттік әлеуметтік жәрдемақының мөлшеріне дейінгі еңбек  сіңірген жылдары үшін зейнетақы төлемдеріне қосымша ақының жиынтық  мөлшері___________________теңге.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Қосымша ақы (артық төлем) сомасы ______________________ теңге.</w:t>
      </w:r>
    </w:p>
    <w:p>
      <w:pPr>
        <w:spacing w:after="0"/>
        <w:ind w:left="0"/>
        <w:jc w:val="both"/>
      </w:pPr>
      <w:r>
        <w:rPr>
          <w:rFonts w:ascii="Times New Roman"/>
          <w:b w:val="false"/>
          <w:i w:val="false"/>
          <w:color w:val="000000"/>
          <w:sz w:val="28"/>
        </w:rPr>
        <w:t>
      ______ жылғы "___"___________–________ жылғы "___"______  кезең үшін</w:t>
      </w:r>
    </w:p>
    <w:p>
      <w:pPr>
        <w:spacing w:after="0"/>
        <w:ind w:left="0"/>
        <w:jc w:val="both"/>
      </w:pPr>
      <w:r>
        <w:rPr>
          <w:rFonts w:ascii="Times New Roman"/>
          <w:b w:val="false"/>
          <w:i w:val="false"/>
          <w:color w:val="000000"/>
          <w:sz w:val="28"/>
        </w:rPr>
        <w:t>
      Негіз (әскери қызмет өтілінің, ақшалай ризықтың өзгеруі)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2016 жылғы 1 қаңтарға дейін тағайындалған мемлекеттік базалық зейнетақы төлемінің мөлшері:____________________________ теңге.</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2016 жылғы 1 қаңтарға дейін тағайындалған мемлекеттік базалық зейнетақы  төлемiн төлеу ________ жылғы "___"_________бастап жүргізілсін.  _____ жылғы "__"___________ – ________ жылғы "___"___________  кезең үшін 2016 жылғы 1 қаңтарға дейін тағайындалған мемлекеттік базалық зейнетақы төлеміне қосымша ақы (артық төлем) сомасы</w:t>
      </w:r>
    </w:p>
    <w:p>
      <w:pPr>
        <w:spacing w:after="0"/>
        <w:ind w:left="0"/>
        <w:jc w:val="both"/>
      </w:pPr>
      <w:r>
        <w:rPr>
          <w:rFonts w:ascii="Times New Roman"/>
          <w:b w:val="false"/>
          <w:i w:val="false"/>
          <w:color w:val="000000"/>
          <w:sz w:val="28"/>
        </w:rPr>
        <w:t>
      ___________________________________________________________ теңге.</w:t>
      </w:r>
    </w:p>
    <w:p>
      <w:pPr>
        <w:spacing w:after="0"/>
        <w:ind w:left="0"/>
        <w:jc w:val="both"/>
      </w:pPr>
      <w:r>
        <w:rPr>
          <w:rFonts w:ascii="Times New Roman"/>
          <w:b w:val="false"/>
          <w:i w:val="false"/>
          <w:color w:val="000000"/>
          <w:sz w:val="28"/>
        </w:rPr>
        <w:t>
      1998 жылғы 1 қаңтарға дейін тағайындалған мүгедектігі бойынша және  асыраушысынан айырылу жағдайы бойынша зейнетақы мөлшері</w:t>
      </w:r>
    </w:p>
    <w:p>
      <w:pPr>
        <w:spacing w:after="0"/>
        <w:ind w:left="0"/>
        <w:jc w:val="both"/>
      </w:pPr>
      <w:r>
        <w:rPr>
          <w:rFonts w:ascii="Times New Roman"/>
          <w:b w:val="false"/>
          <w:i w:val="false"/>
          <w:color w:val="000000"/>
          <w:sz w:val="28"/>
        </w:rPr>
        <w:t>
      ___________________________________________ теңге.  (сомасы жазбаша)</w:t>
      </w:r>
    </w:p>
    <w:p>
      <w:pPr>
        <w:spacing w:after="0"/>
        <w:ind w:left="0"/>
        <w:jc w:val="both"/>
      </w:pPr>
      <w:r>
        <w:rPr>
          <w:rFonts w:ascii="Times New Roman"/>
          <w:b w:val="false"/>
          <w:i w:val="false"/>
          <w:color w:val="000000"/>
          <w:sz w:val="28"/>
        </w:rPr>
        <w:t>
      Банк деректемелері мен банктік шоттың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БСК_______________________________________________________</w:t>
      </w:r>
    </w:p>
    <w:p>
      <w:pPr>
        <w:spacing w:after="0"/>
        <w:ind w:left="0"/>
        <w:jc w:val="both"/>
      </w:pPr>
      <w:r>
        <w:rPr>
          <w:rFonts w:ascii="Times New Roman"/>
          <w:b w:val="false"/>
          <w:i w:val="false"/>
          <w:color w:val="000000"/>
          <w:sz w:val="28"/>
        </w:rPr>
        <w:t>
      Банк БСН __________________________________________________</w:t>
      </w:r>
    </w:p>
    <w:p>
      <w:pPr>
        <w:spacing w:after="0"/>
        <w:ind w:left="0"/>
        <w:jc w:val="both"/>
      </w:pPr>
      <w:r>
        <w:rPr>
          <w:rFonts w:ascii="Times New Roman"/>
          <w:b w:val="false"/>
          <w:i w:val="false"/>
          <w:color w:val="000000"/>
          <w:sz w:val="28"/>
        </w:rPr>
        <w:t>
      Банктік шоттың нөмірі 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 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Маман __________________ 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bl>
    <w:bookmarkStart w:name="z32" w:id="20"/>
    <w:p>
      <w:pPr>
        <w:spacing w:after="0"/>
        <w:ind w:left="0"/>
        <w:jc w:val="left"/>
      </w:pPr>
      <w:r>
        <w:rPr>
          <w:rFonts w:ascii="Times New Roman"/>
          <w:b/>
          <w:i w:val="false"/>
          <w:color w:val="000000"/>
        </w:rPr>
        <w:t xml:space="preserve"> Алушының тегі, аты немесе әкесінің аты, банктік шотының нөмірі, туған күні, тұрғылықты жері өзгерген кезде зейнетақы төлемдерін жүзеге асыруға өтініш</w:t>
      </w:r>
    </w:p>
    <w:bookmarkEnd w:id="20"/>
    <w:p>
      <w:pPr>
        <w:spacing w:after="0"/>
        <w:ind w:left="0"/>
        <w:jc w:val="both"/>
      </w:pPr>
      <w:r>
        <w:rPr>
          <w:rFonts w:ascii="Times New Roman"/>
          <w:b w:val="false"/>
          <w:i w:val="false"/>
          <w:color w:val="000000"/>
          <w:sz w:val="28"/>
        </w:rPr>
        <w:t>
      кімнен ___________________________________________________________  (өтініш берушінің әскери (арнаулы) атағы, сыныптық шені, біліктілік  сыныбы, тегі, аты, әкесінің аты (бар болса)</w:t>
      </w:r>
    </w:p>
    <w:p>
      <w:pPr>
        <w:spacing w:after="0"/>
        <w:ind w:left="0"/>
        <w:jc w:val="both"/>
      </w:pPr>
      <w:r>
        <w:rPr>
          <w:rFonts w:ascii="Times New Roman"/>
          <w:b w:val="false"/>
          <w:i w:val="false"/>
          <w:color w:val="000000"/>
          <w:sz w:val="28"/>
        </w:rPr>
        <w:t>
      Сізден менің еңбек сіңірген жылдары үшін зейнетақы төлемдерімді, 1998 жылғы 1 қаңтарға дейін тағайындалған мүгедектігі бойынша және  асыраушысынан айырылу жағдайы бойынша зейнетақыны, 2016 жылғы 1 қаңтарға дейін тағайындалған мемлекеттік базалық зейнетақы төлемін,  арнаулы мемлекеттік жәрдемақыны төлеуді тұрақты тұру орным бойынша  мынадай мекенжай бойынша:</w:t>
      </w:r>
    </w:p>
    <w:p>
      <w:pPr>
        <w:spacing w:after="0"/>
        <w:ind w:left="0"/>
        <w:jc w:val="both"/>
      </w:pPr>
      <w:r>
        <w:rPr>
          <w:rFonts w:ascii="Times New Roman"/>
          <w:b w:val="false"/>
          <w:i w:val="false"/>
          <w:color w:val="000000"/>
          <w:sz w:val="28"/>
        </w:rPr>
        <w:t>
      (қажеттінің асты сызылады) индексі _____________</w:t>
      </w:r>
    </w:p>
    <w:p>
      <w:pPr>
        <w:spacing w:after="0"/>
        <w:ind w:left="0"/>
        <w:jc w:val="both"/>
      </w:pPr>
      <w:r>
        <w:rPr>
          <w:rFonts w:ascii="Times New Roman"/>
          <w:b w:val="false"/>
          <w:i w:val="false"/>
          <w:color w:val="000000"/>
          <w:sz w:val="28"/>
        </w:rPr>
        <w:t>
      ________________________ облысы/қаласы _______________ қаласы (ауданы) ____________________ ауылы ______________ көшесі (шағын ауданы) ___ үй ____ пәтер телефоны ________ не ____________банкінің ___________ банктік шотына  (банктің атауы) жүзеге асыруыңызды сұраймын.</w:t>
      </w:r>
    </w:p>
    <w:p>
      <w:pPr>
        <w:spacing w:after="0"/>
        <w:ind w:left="0"/>
        <w:jc w:val="both"/>
      </w:pPr>
      <w:r>
        <w:rPr>
          <w:rFonts w:ascii="Times New Roman"/>
          <w:b w:val="false"/>
          <w:i w:val="false"/>
          <w:color w:val="000000"/>
          <w:sz w:val="28"/>
        </w:rPr>
        <w:t>
      Өтінішке мыналарды қоса беремін:</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Шоттың бар екені туралы банктен хабарлама</w:t>
      </w:r>
    </w:p>
    <w:p>
      <w:pPr>
        <w:spacing w:after="0"/>
        <w:ind w:left="0"/>
        <w:jc w:val="both"/>
      </w:pPr>
      <w:r>
        <w:rPr>
          <w:rFonts w:ascii="Times New Roman"/>
          <w:b w:val="false"/>
          <w:i w:val="false"/>
          <w:color w:val="000000"/>
          <w:sz w:val="28"/>
        </w:rPr>
        <w:t xml:space="preserve">
      Өтініш берушінің қолы ___________ _____ жылғы "__" ________ </w:t>
      </w:r>
    </w:p>
    <w:p>
      <w:pPr>
        <w:spacing w:after="0"/>
        <w:ind w:left="0"/>
        <w:jc w:val="both"/>
      </w:pPr>
      <w:r>
        <w:rPr>
          <w:rFonts w:ascii="Times New Roman"/>
          <w:b w:val="false"/>
          <w:i w:val="false"/>
          <w:color w:val="000000"/>
          <w:sz w:val="28"/>
        </w:rPr>
        <w:t>
      Өтініш _____ жылғы "__" ______________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 _____________________________</w:t>
      </w:r>
    </w:p>
    <w:p>
      <w:pPr>
        <w:spacing w:after="0"/>
        <w:ind w:left="0"/>
        <w:jc w:val="both"/>
      </w:pPr>
      <w:r>
        <w:rPr>
          <w:rFonts w:ascii="Times New Roman"/>
          <w:b w:val="false"/>
          <w:i w:val="false"/>
          <w:color w:val="000000"/>
          <w:sz w:val="28"/>
        </w:rPr>
        <w:t>
      Төлемді жүзеге асыру үшін қажетті дербес деректерімді жинауға және өңдеуге келісім беремін.  Өтініш берушінің қолы ________ ____ жылғы "__" 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  Еңбек сіңірген жылдары үшін зейнетақы төлемдерін тағайындау үшін  құжаттардың қабылданғаны туралы қолхат</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Шоттың бар екені туралы банктен хабарлама</w:t>
      </w:r>
    </w:p>
    <w:p>
      <w:pPr>
        <w:spacing w:after="0"/>
        <w:ind w:left="0"/>
        <w:jc w:val="both"/>
      </w:pPr>
      <w:r>
        <w:rPr>
          <w:rFonts w:ascii="Times New Roman"/>
          <w:b w:val="false"/>
          <w:i w:val="false"/>
          <w:color w:val="000000"/>
          <w:sz w:val="28"/>
        </w:rPr>
        <w:t>
      Құжаттар қабылданған күн ______ жылғы "__"_________________________</w:t>
      </w:r>
    </w:p>
    <w:p>
      <w:pPr>
        <w:spacing w:after="0"/>
        <w:ind w:left="0"/>
        <w:jc w:val="both"/>
      </w:pPr>
      <w:r>
        <w:rPr>
          <w:rFonts w:ascii="Times New Roman"/>
          <w:b w:val="false"/>
          <w:i w:val="false"/>
          <w:color w:val="000000"/>
          <w:sz w:val="28"/>
        </w:rPr>
        <w:t>
                                (уәкілетті органның не оның бөлімшесінің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_______________________________________________________________________  (мемлекеттік органның атауы)</w:t>
      </w:r>
    </w:p>
    <w:bookmarkStart w:name="z35" w:id="21"/>
    <w:p>
      <w:pPr>
        <w:spacing w:after="0"/>
        <w:ind w:left="0"/>
        <w:jc w:val="left"/>
      </w:pPr>
      <w:r>
        <w:rPr>
          <w:rFonts w:ascii="Times New Roman"/>
          <w:b/>
          <w:i w:val="false"/>
          <w:color w:val="000000"/>
        </w:rPr>
        <w:t xml:space="preserve"> Төлемдерді тоқтатуға (тоқтата тұруға), жерлеуге арналған біржолғы төлемдерді (өтемақыны) және қайтыс болғанның отбасы мүшелеріне біржолғы жәрдемақыларды жүзеге асыруға арналған хабарлама</w:t>
      </w:r>
    </w:p>
    <w:bookmarkEnd w:id="21"/>
    <w:p>
      <w:pPr>
        <w:spacing w:after="0"/>
        <w:ind w:left="0"/>
        <w:jc w:val="both"/>
      </w:pPr>
      <w:r>
        <w:rPr>
          <w:rFonts w:ascii="Times New Roman"/>
          <w:b w:val="false"/>
          <w:i w:val="false"/>
          <w:color w:val="000000"/>
          <w:sz w:val="28"/>
        </w:rPr>
        <w:t>
      № ______ іс</w:t>
      </w:r>
    </w:p>
    <w:p>
      <w:pPr>
        <w:spacing w:after="0"/>
        <w:ind w:left="0"/>
        <w:jc w:val="both"/>
      </w:pPr>
      <w:r>
        <w:rPr>
          <w:rFonts w:ascii="Times New Roman"/>
          <w:b w:val="false"/>
          <w:i w:val="false"/>
          <w:color w:val="000000"/>
          <w:sz w:val="28"/>
        </w:rPr>
        <w:t>
      Тегі 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w:t>
      </w:r>
    </w:p>
    <w:p>
      <w:pPr>
        <w:spacing w:after="0"/>
        <w:ind w:left="0"/>
        <w:jc w:val="both"/>
      </w:pPr>
      <w:r>
        <w:rPr>
          <w:rFonts w:ascii="Times New Roman"/>
          <w:b w:val="false"/>
          <w:i w:val="false"/>
          <w:color w:val="000000"/>
          <w:sz w:val="28"/>
        </w:rPr>
        <w:t>
      Тұрғылықты мекенжайы (нақты)________________________________</w:t>
      </w:r>
    </w:p>
    <w:p>
      <w:pPr>
        <w:spacing w:after="0"/>
        <w:ind w:left="0"/>
        <w:jc w:val="both"/>
      </w:pPr>
      <w:r>
        <w:rPr>
          <w:rFonts w:ascii="Times New Roman"/>
          <w:b w:val="false"/>
          <w:i w:val="false"/>
          <w:color w:val="000000"/>
          <w:sz w:val="28"/>
        </w:rPr>
        <w:t>
      __________________________________________ бастап еңбек сіңірген жылдары үшін зейнетақы төлемдерін, 1998 жылғы 1 қаңтарға  дейін тағайындалған мүгедектігі бойынша және асыраушысынан айырылу  жағдайы бойынша зейнетақыларды, 2016 жылғы 1 қаңтарға дейін тағайындалған мемлекеттік базалық зейнетақы төлемін, арнаулы мемлекеттік  жәрдемақыны төлеу тоқтатылсын (тоқтатыла тұрсын) (қажеттінің асты сызылады).</w:t>
      </w:r>
    </w:p>
    <w:p>
      <w:pPr>
        <w:spacing w:after="0"/>
        <w:ind w:left="0"/>
        <w:jc w:val="both"/>
      </w:pPr>
      <w:r>
        <w:rPr>
          <w:rFonts w:ascii="Times New Roman"/>
          <w:b w:val="false"/>
          <w:i w:val="false"/>
          <w:color w:val="000000"/>
          <w:sz w:val="28"/>
        </w:rPr>
        <w:t>
      Төлемді тоқтату (тоқтата тұру) себебі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(Қазақстанның басқа өңірлеріне, Қазақстан Республикасынан тыс жерлерге  көшу, қайтыс болуына байланысты, туындаған мән-жайларды анықтағанға дейін)</w:t>
      </w:r>
    </w:p>
    <w:p>
      <w:pPr>
        <w:spacing w:after="0"/>
        <w:ind w:left="0"/>
        <w:jc w:val="both"/>
      </w:pPr>
      <w:r>
        <w:rPr>
          <w:rFonts w:ascii="Times New Roman"/>
          <w:b w:val="false"/>
          <w:i w:val="false"/>
          <w:color w:val="000000"/>
          <w:sz w:val="28"/>
        </w:rPr>
        <w:t>
      Негіз:  Қайтыс болғаны туралы 20__ жылғы "___" ______ № ____ анықтама  _______________________ берілді</w:t>
      </w:r>
    </w:p>
    <w:p>
      <w:pPr>
        <w:spacing w:after="0"/>
        <w:ind w:left="0"/>
        <w:jc w:val="both"/>
      </w:pPr>
      <w:r>
        <w:rPr>
          <w:rFonts w:ascii="Times New Roman"/>
          <w:b w:val="false"/>
          <w:i w:val="false"/>
          <w:color w:val="000000"/>
          <w:sz w:val="28"/>
        </w:rPr>
        <w:t>
      Тұрғылықты жерінен есептен шығарылғаны туралы белгісі бар  20___жылғы "__"_______ № ____мекенжайлық кету парағы.  ____________________________</w:t>
      </w:r>
    </w:p>
    <w:p>
      <w:pPr>
        <w:spacing w:after="0"/>
        <w:ind w:left="0"/>
        <w:jc w:val="both"/>
      </w:pPr>
      <w:r>
        <w:rPr>
          <w:rFonts w:ascii="Times New Roman"/>
          <w:b w:val="false"/>
          <w:i w:val="false"/>
          <w:color w:val="000000"/>
          <w:sz w:val="28"/>
        </w:rPr>
        <w:t>
      (өзге де негіз)  20 __ жылғы "___" __________ жерлеуге арналған біржолғы төлемнің (өтемақының) мөлшері__________________________ теңге  20 __ жылғы "___" __________ қайтыс болғанның отбасына біржолғы  жәрдемақының мөлшері_________________ теңге</w:t>
      </w:r>
    </w:p>
    <w:p>
      <w:pPr>
        <w:spacing w:after="0"/>
        <w:ind w:left="0"/>
        <w:jc w:val="both"/>
      </w:pPr>
      <w:r>
        <w:rPr>
          <w:rFonts w:ascii="Times New Roman"/>
          <w:b w:val="false"/>
          <w:i w:val="false"/>
          <w:color w:val="000000"/>
          <w:sz w:val="28"/>
        </w:rPr>
        <w:t>
      Жерлеуге арналған төлемді (өтемақыны), отбасы мүшелеріне берілетін  біржолғы жәрдемақыны алушының тегі, аты, әкесінің аты (бар  болса):________________________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 __________________________</w:t>
      </w:r>
    </w:p>
    <w:p>
      <w:pPr>
        <w:spacing w:after="0"/>
        <w:ind w:left="0"/>
        <w:jc w:val="both"/>
      </w:pPr>
      <w:r>
        <w:rPr>
          <w:rFonts w:ascii="Times New Roman"/>
          <w:b w:val="false"/>
          <w:i w:val="false"/>
          <w:color w:val="000000"/>
          <w:sz w:val="28"/>
        </w:rPr>
        <w:t>
      Қашан және кім берді _____ жылғы "_"__________</w:t>
      </w:r>
    </w:p>
    <w:p>
      <w:pPr>
        <w:spacing w:after="0"/>
        <w:ind w:left="0"/>
        <w:jc w:val="both"/>
      </w:pPr>
      <w:r>
        <w:rPr>
          <w:rFonts w:ascii="Times New Roman"/>
          <w:b w:val="false"/>
          <w:i w:val="false"/>
          <w:color w:val="000000"/>
          <w:sz w:val="28"/>
        </w:rPr>
        <w:t>
      Алушының ЖСН ______________________________________</w:t>
      </w:r>
    </w:p>
    <w:p>
      <w:pPr>
        <w:spacing w:after="0"/>
        <w:ind w:left="0"/>
        <w:jc w:val="both"/>
      </w:pPr>
      <w:r>
        <w:rPr>
          <w:rFonts w:ascii="Times New Roman"/>
          <w:b w:val="false"/>
          <w:i w:val="false"/>
          <w:color w:val="000000"/>
          <w:sz w:val="28"/>
        </w:rPr>
        <w:t>
      Мекенжайы __________________________________________</w:t>
      </w:r>
    </w:p>
    <w:p>
      <w:pPr>
        <w:spacing w:after="0"/>
        <w:ind w:left="0"/>
        <w:jc w:val="both"/>
      </w:pPr>
      <w:r>
        <w:rPr>
          <w:rFonts w:ascii="Times New Roman"/>
          <w:b w:val="false"/>
          <w:i w:val="false"/>
          <w:color w:val="000000"/>
          <w:sz w:val="28"/>
        </w:rPr>
        <w:t>
      Банк деректемелері және алушының банктік шотының нөмірі</w:t>
      </w:r>
    </w:p>
    <w:p>
      <w:pPr>
        <w:spacing w:after="0"/>
        <w:ind w:left="0"/>
        <w:jc w:val="both"/>
      </w:pPr>
      <w:r>
        <w:rPr>
          <w:rFonts w:ascii="Times New Roman"/>
          <w:b w:val="false"/>
          <w:i w:val="false"/>
          <w:color w:val="000000"/>
          <w:sz w:val="28"/>
        </w:rPr>
        <w:t>
      ХҚЕ___________________________________________________</w:t>
      </w:r>
    </w:p>
    <w:p>
      <w:pPr>
        <w:spacing w:after="0"/>
        <w:ind w:left="0"/>
        <w:jc w:val="both"/>
      </w:pPr>
      <w:r>
        <w:rPr>
          <w:rFonts w:ascii="Times New Roman"/>
          <w:b w:val="false"/>
          <w:i w:val="false"/>
          <w:color w:val="000000"/>
          <w:sz w:val="28"/>
        </w:rPr>
        <w:t>
      Кор. шот _______________________________________________</w:t>
      </w:r>
    </w:p>
    <w:p>
      <w:pPr>
        <w:spacing w:after="0"/>
        <w:ind w:left="0"/>
        <w:jc w:val="both"/>
      </w:pPr>
      <w:r>
        <w:rPr>
          <w:rFonts w:ascii="Times New Roman"/>
          <w:b w:val="false"/>
          <w:i w:val="false"/>
          <w:color w:val="000000"/>
          <w:sz w:val="28"/>
        </w:rPr>
        <w:t>
      Банктің БСН____________________________________________</w:t>
      </w:r>
    </w:p>
    <w:p>
      <w:pPr>
        <w:spacing w:after="0"/>
        <w:ind w:left="0"/>
        <w:jc w:val="both"/>
      </w:pPr>
      <w:r>
        <w:rPr>
          <w:rFonts w:ascii="Times New Roman"/>
          <w:b w:val="false"/>
          <w:i w:val="false"/>
          <w:color w:val="000000"/>
          <w:sz w:val="28"/>
        </w:rPr>
        <w:t>
      Шот___________________________________________________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М.О. Басшы ________________ ________________________</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Маман________________ ________________________</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