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6e3a" w14:textId="d05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республикалық мемлекеттік заңды тұлғаларының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17 тамыздағы № 564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мемлекеттік заңды тұлғалардың;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мемлекеттік мекемелердің атауы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Мәдениет комитеті осы қаулыға 1-қосымшада көрсетілген республикалық мемлекеттік заңды тұлғаларға қатысты мемлекеттік басқарудың тиісті саласын (аясын) басқару жөніндегі уәкілетті орган;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Архив істері және құжаттаманы басқару комитеті осы қаулыға 2-қосымшада көрсетілген республикалық мемлекеттік мекемелерге қатысты мемлекеттік басқарудың тиісті саласын (аясын) басқару жөніндегі уәкілетті орган болып айқындалсын.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осы қаулыдан туындайтын өзге де шаралар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      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өзгертілетін республикалық мемлекеттік заңды тұлғалардың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"Абай атындағы Қазақ мемлекеттік академиялық опера және балет театры" республикалық мемлекеттік қазыналық кәсіпорны − Қазақстан Республикасы Мәдениет және спорт министрлігі Мәдениет комитетінің "Абай атындағы Қазақ ұлттық опера және балет театры" республикалық мемлекеттік қазыналық кәсіпорны.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"М. Әуезов атындағы Қазақ мемлекеттік академиялық драма театры" республикалық мемлекеттік қазыналық кәсіпорны − Қазақстан Республикасы Мәдениет және спорт министрлігі Мәдениет комитетінің "Мұхтар Әуезов атындағы Қазақ ұлттық драма театры" республикалық мемлекеттік қазыналық кәсіпорны.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"М. Лермонтов атындағы Мемлекеттік академиялық орыс драма театры" республикалық мемлекеттік қазыналық кәсіпорны − Қазақстан Республикасы Мәдениет және спорт министрлігі Мәдениет комитетінің "Михаил Лермонтов атындағы Ұлттық орыс драма театры" республикалық мемлекеттік қазыналық кәсіпорны.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министрлігінің "Құрманғазы атындағы Қазақ мемлекеттік академиялық халық аспаптар оркестрі" республикалық мемлекеттік қазыналық кәсіпорны − Қазақстан Республикасы Мәдениет және спорт министрлігі Мәдениет комитетінің "Құрманғазы атындағы Қазақ ұлттық халық аспаптар оркестрі" республикалық мемлекеттік қазыналық кәсіпорны.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спорт министрлігінің "Құдыс Қожамияров атындағы Республикалық мемлекеттік ұйғыр музыкалық комедия театры" республикалық мемлекеттік қазыналық кәсіпорны − Қазақстан Республикасы Мәдениет және спорт министрлігі Мәдениет комитетінің "Құдыс Қожамияров атындағы республикалық мемлекеттік академиялық ұйғыр музыкалық комедия театры" республикалық мемлекеттік қазыналық кәсіпорны.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Мәдениет және спорт министрлігінің "Республикалық мемлекеттік корей музыкалық комедия театры" республикалық мемлекеттік қазыналық кәсіпорны − Қазақстан Республикасы Мәдениет және спорт министрлігі Мәдениет комитетінің "Республикалық мемлекеттік академиялық корей музыкалық комедия театры" республикалық мемлекеттік қазыналық кәсіпорны.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Мәдениет және спорт министрлігінің "Республикалық неміс драма театры" республикалық мемлекеттік қазыналық кәсіпорны − Қазақстан Республикасы Мәдениет және спорт министрлігі Мәдениет комитетінің "Республикалық академиялық неміс драма театры" республикалық мемлекеттік қазыналық кәсіпорны.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Мәдениет және спорт министрлігінің "Ғ. Мүсірепов атындағы Қазақ мемлекеттік академиялық балалар мен жасөспірімдер театры" республикалық мемлекеттік қазыналық кәсіпорны − Қазақстан Республикасы Мәдениет және спорт министрлігі Мәдениет комитетінің "Ғабит Мүсірепов атындағы Қазақ мемлекеттік академиялық балалар мен жасөспірімдер театры" республикалық мемлекеттік қазыналық кәсіпорны.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Мәдениет және спорт министрлігінің "Н. Сац атындағы Орыс мемлекеттік академиялық балалар мен жасөспірімдер театры" республикалық мемлекеттік қазыналық кәсіпорны − Қазақстан Республикасы Мәдениет және спорт министрлігі Мәдениет комитетінің "Наталья Сац атындағы Орыс мемлекеттік академиялық балалар мен жасөспірімдер театры" республикалық мемлекеттік қазыналық кәсіпорны.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Мәдениет және спорт министрлігінің "Қазақстан Республикасының мемлекеттік орталық музейі" республикалық мемлекеттік қазыналық кәсіпорны − Қазақстан Республикасы Мәдениет және спорт министрлігі Мәдениет комитетінің "Қазақстан Республикасының мемлекеттік орталық музейі" республикалық мемлекеттік қазыналық кәсіпорны.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Мәдениет және спорт министрлігінің "Ә. Қастеев атындағы Қазақстан Республикасының мемлекеттік өнер музейі" республикалық мемлекеттік қазыналық кәсіпорны − Қазақстан Республикасы Мәдениет және спорт министрлігі Мәдениет комитетінің "Әбілхан Қастеев атындағы Қазақстан Республикасының мемлекеттік өнер музейі" республикалық мемлекеттік қазыналық кәсіпорны.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Мәдениет және спорт министрлігінің "Сирек кездесетін қияқты саз аспаптарының мемлекеттік коллекциясы" республикалық мемлекеттік қазыналық кәсіпорны − Қазақстан Республикасы Мәдениет және спорт министрлігі Мәдениет комитетінің "Сирек кездесетін қияқты саз аспаптарының мемлекеттік коллекциясы" республикалық мемлекеттік қазыналық кәсіпорны.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Мәдениет және спорт министрлігінің "Мәдениеттерді жақындастыру орталығы" мемлекеттік музейі" республикалық мемлекеттік қазыналық кәсіпорны − Қазақстан Республикасы Мәдениет және спорт министрлігі Мәдениет комитетінің "Мәдениеттерді жақындастыру орталығы" мемлекеттік музейі" республикалық мемлекеттік қазыналық кәсіпорны.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Мәдениет және спорт министрлігінің "Ордабасы" ұлттық тарихи-мәдени қорығы" республикалық мемлекеттік қазыналық кәсіпорны − Қазақстан Республикасы Мәдениет және спорт министрлігі Мәдениет комитетінің "Ордабасы" ұлттық тарихи-мәдени қорығы" республикалық мемлекеттік қазыналық кәсіпорны.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Мәдениет және спорт министрлігінің "Есік" мемлекеттік тарихи-мәдени қорық-музейі" республикалық мемлекеттік қазыналық кәсіпорны − Қазақстан Республикасы Мәдениет және спорт министрлігі Мәдениет комитетінің "Есік" мемлекеттік тарихи-мәдени музей-қорығы" республикалық мемлекеттік қазыналық кәсіпорны.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Мәдениет және спорт министрлігінің "Берел" мемлекеттік тарихи-мәдени қорық-музейі" республикалық мемлекеттік қазыналық кәсіпорны − Қазақстан Республикасы Мәдениет және спорт министрлігі Мәдениет комитетінің "Берел" мемлекеттік тарихи-мәдени музей-қорығы" республикалық мемлекеттік қазыналық кәсіпорны.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Мәдениет және спорт министрлігінің "Жамбыл атындағы Қазақ мемлекеттік филармониясы" республикалық мемлекеттік қазыналық кәсіпорны − Қазақстан Республикасы Мәдениет және спорт министрлігі Мәдениет комитетінің "Жамбыл атындағы Қазақ мемлекеттік филармониясы" республикалық мемлекеттік қазыналық кәсіпорны.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Мәдениет және спорт министрлігінің "Қазақстан Республикасының "Салтанат" мемлекеттік би ансамблі" республикалық мемлекеттік қазыналық кәсіпорны − Қазақстан Республикасы Мәдениет және спорт министрлігі Мәдениет комитетінің "Қазақстан Республикасының "Салтанат" мемлекеттік би ансамблі" республикалық мемлекеттік қазыналық кәсіпорны.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Мәдениет және спорт министрлігінің "Қазақстан Камератасы" классикалық музыка ансамблі" республикалық мемлекеттік қазыналық кәсіпорны − Қазақстан Республикасы Мәдениет және спорт министрлігі Мәдениет комитетінің "Қазақстан Камератасы" классикалық музыка ансамблі" республикалық мемлекеттік қазыналық кәсіпорны.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Мәдениет және спорт министрлігінің "Қазақстан Республикасының мемлекеттік академиялық би театры" республикалық мемлекеттік қазыналық кәсіпорны − Қазақстан Республикасы Мәдениет және спорт министрлігі Мәдениет комитетінің "Қазақстан Республикасының мемлекеттік академиялық би театры" республикалық мемлекеттік қазыналық кәсіпорны.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Мәдениет және спорт министрлігінің "Қазақконцерт" мемлекеттік концерттік ұйымы" республикалық мемлекеттік қазыналық кәсіпорны − Қазақстан Республикасы Мәдениет және спорт министрлігі Мәдениет комитетінің "Роза Бағланова атындағы "Қазақконцерт" мемлекеттік концерттік ұйымы" республикалық мемлекеттік қазыналық кәсіпорны.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Мәдениет және спорт министрлігінің "Қазқайтажаңарту" шаруашылық жүргізу құқығындағы республикалық мемлекеттік кәсіпорны − Қазақстан Республикасы Мәдениет және спорт министрлігі Мәдениет комитетінің "Қазқайтажаңарту" шаруашылық жүргізу құқығындағы республикалық мемлекеттік кәсіпорны.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Мәдениет және спорт министрлігінің "Қазақстан Республикасының Ұлттық музейі" республикалық мемлекеттік қазыналық кәсіпорны − Қазақстан Республикасы Мәдениет және спорт министрлігі Мәдениет комитетінің "Қазақстан Республикасының Ұлттық музейі" республикалық мемлекеттік қазыналық кәсіпорны.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Мәдениет және спорт министрлігінің "Отырар мемлекеттік археологиялық қорық-музейі" республикалық мемлекеттік қазыналық кәсіпорны − Қазақстан Республикасы Мәдениет және спорт министрлігі Мәдениет комитетінің "Отырар" мемлекеттік археологиялық музей-қорығы" республикалық мемлекеттік қазыналық кәсіпорны.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Мәдениет және спорт министрлігінің "Ұлытау" ұлттық тарихи-мәдени және табиғи қорық-музейі" республикалық мемлекеттік қазыналық кәсіпорны − Қазақстан Республикасы Мәдениет және спорт министрлігі Мәдениет комитетінің "Ұлытау" ұлттық тарихи-мәдени және табиғи музей-қорығы" республикалық мемлекеттік қазыналық кәсіпорны.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Мәдениет және спорт министрлігінің "Әзірет Сұлтан" мемлекеттік тарихи-мәдени қорық-музейі" республикалық мемлекеттік қазыналық кәсіпорны − Қазақстан Республикасы Мәдениет және спорт министрлігі Мәдениет комитетінің "Әзірет Сұлтан" мемлекеттік тарихи-мәдени музей-қорығы" республикалық мемлекеттік қазыналық кәсіпорны.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Мәдениет және спорт министрлігінің "Абайдың "Жидебай-Бөрілі" мемлекеттік тарихи-мәдени және әдеби-мемориалдық қорық-музейі" республикалық мемлекеттік қазыналық кәсіпорны − Қазақстан Республикасы Мәдениет және спорт министрлігі Мәдениет комитетінің "Абайдың "Жидебай-Бөрілі" мемлекеттік тарихи-мәдени және әдеби-мемориалдық музей-қорығы" республикалық мемлекеттік қазыналық кәсіпорны.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Мәдениет және спорт министрлігінің "Ежелгі Тараз ескерткіштері" мемлекеттік тарихи-мәдени қорық-музейі" республикалық мемлекеттік қазыналық кәсіпорны − Қазақстан Республикасы Мәдениет және спорт министрлігі Мәдениет комитетінің "Ежелгі Тараз ескерткіштері" мемлекеттік тарихи-мәдени музей-қорығы республикалық мемлекеттік қазыналық кәсіпорны.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Мәдениет және спорт министрлігінің "Таңбалы" мемлекеттік тарихи-мәдени және табиғи қорық-музейі" республикалық мемлекеттік қазыналық кәсіпорны − Қазақстан Республикасы Мәдениет және спорт министрлігі Мәдениет комитетінің "Таңбалы" мемлекеттік тарихи-мәдени және табиғи музей-қорығы" республикалық мемлекеттік қазыналық кәсіпорны.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Мәдениет және спорт министрлігінің "Бозоқ" мемлекеттік тарихи-мәдени музей-қорығы" республикалық мемлекеттік қазыналық кәсіпорны − Қазақстан Республикасы Мәдениет және спорт министрлігі Мәдениет комитетінің "Бозоқ" мемлекеттік тарихи-мәдени музей-қорығы" республикалық мемлекеттік қазыналық кәсіпорны.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Мәдениет және спорт министрлігінің "Ботай" мемлекеттік тарихи-мәдени музей-қорығы" республикалық мемлекеттік қазыналық кәсіпорны − Қазақстан Республикасы Мәдениет және спорт министрлігі Мәдениет комитетінің "Ботай" мемлекеттік тарихи-мәдени музей-қорығы" республикалық мемлекеттік қазыналық кәсіпорны.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Мәдениет және спорт министрлігінің "Сарайшық" мемлекеттік тарихи-мәдени музей-қорығы" республикалық мемлекеттік қазыналық кәсіпорны − Қазақстан Республикасы Мәдениет және спорт министрлігі Мәдениет комитетінің "Сарайшық" мемлекеттік тарихи-мәдени музей-қорығы" республикалық мемлекеттік қазыналық кәсіпорны.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Мәдениет және спорт министрлігінің "Қ. Қуанышбаев атындағы мемлекеттік академиялық қазақ музыкалық драма театры" республикалық мемлекеттік қазыналық кәсіпорны − Қазақстан Республикасы Мәдениет және спорт министрлігі Мәдениет комитетінің   "Қалибек Қуанышбаев атындағы мемлекеттік академиялық қазақ музыкалық драма театры" республикалық мемлекеттік қазыналық кәсіпорны.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Мәдениет және спорт министрлігінің "Қазақстан Республикасының Ұлттық кітапханасы" республикалық мемлекеттік мекемесі − Қазақстан Республикасы Мәдениет және спорт министрлігі Мәдениет комитетінің "Қазақстан Республикасының Ұлттық кітапханасы" республикалық мемлекеттік мекемесі.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Мәдениет және спорт министрлігінің "Зағип және нашар көретін азаматтарға арналған республикалық кітапхана" республикалық мемлекеттік мекемесі − Қазақстан Республикасы Мәдениет және спорт министрлігі Мәдениет комитетінің "Зағип және нашар көретін азаматтарға арналған республикалық кітапхана" республикалық мемлекеттік мекемесі.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Қазақстан Республикасы Мәдениет және спорт министрлігінің "Нұр-Сұлтан қаласындағы Қазақстан Республикасының Ұлттық академиялық кітапханасы" республикалық мемлекеттік мекемесі − Қазақстан Республикасы Мәдениет және спорт министрлігі Мәдениет комитетінің "Нұр-Сұлтан қаласындағы Қазақстан Республикасының Ұлттық академиялық кітапханасы" республикалық мемлекеттік мекемесі.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өзгертілетін республикалық мемлекеттік мекемелердің тізбесі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"Орталық мемлекеттік архив" республикалық мемлекеттік мекемесі − Қазақстан Республикасы Мәдениет және спорт министрлігі Архив істері және құжаттаманы басқару комитетінің "Орталық мемлекеттік архив" республикалық мемлекеттік мекемесі.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"Орталық мемлекеттік кино-фото құжаттар мен дыбыс жазбалары архиві" республикалық мемлекеттік мекемесі − Қазақстан Республикасы Мәдениет және спорт министрлігі Архив істері және құжаттаманы басқару комитетінің "Орталық мемлекеттік кино-фото құжаттар мен дыбыс жазбалары архиві" республикалық мемлекеттік мекемесі.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"Орталық мемлекеттік ғылыми-техникалық құжаттама архиві" республикалық мемлекеттік мекемесі − Қазақстан Республикасы Мәдениет және спорт министрлігі Архив істері және құжаттаманы басқару комитетінің "Орталық мемлекеттік ғылыми-техникалық құжаттама архиві" республикалық мемлекеттік мекемесі.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министрлігінің "Қолжазбалар және сирек кітаптар ұлттық орталығы" республикалық мемлекеттік мекемесі − Қазақстан Республикасы Мәдениет және спорт министрлігі Архив істері және құжаттаманы басқару комитетінің "Қолжазбалар және сирек кітаптар ұлттық орталығы" республикалық мемлекеттік мекемесі.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спорт министрлігінің "Қазақстан Республикасының Ұлттық архиві" республикалық мемлекеттік мекемесі − Қазақстан Республикасы Мәдениет және спорт министрлігі Архив істері және құжаттаманы басқару комитетінің "Қазақстан Республикасының Ұлттық архиві" республикалық мемлекеттік мекемесі.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Мәдениет және спорт министрлігі Тіл саясаты комитетінің "Қазақстан Республикасы Ұлттық мемлекеттік кітап палатасы" республикалық мемлекеттік мекемесі − Қазақстан Республикасы Мәдениет және спорт министрлігі Архив істері және құжаттаманы басқару комитетінің "Қазақстан Республикасы Ұлттық мемлекеттік кітап палатасы" республикалық мемлекеттік мекемесі.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