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060" w14:textId="3c1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"Пусан қаласында (Корея Республикасы) Қазақстан Республикасының Бас консулдығын ашу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тамыздағы № 561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"Пусан қаласында (Корея Республикасы) Қазақстан Республикасының Бас консулдығын ашу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Пусан қаласында (Корея Республикасы) Қазақстан Республикасының Бас консулдығын ашу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Пусан қаласында (Корея Республикасы) Қазақстан Республикасының Бас консулдығы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