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b07ee9" w14:textId="5b07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толықтыру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2021 жылғы 13 тамыздағы № 557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толықтыру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34-2-тармақпен толықтырылсын: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"34-2. Радио күні – 1 қазан".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Премьер-Министрі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Мамин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