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ce7" w14:textId="b4d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10 тамыздағы № 545 қаулысы. Күші жойылды - Қазақстан Республикасы Үкіметінің 2023 жылғы 21 маусымдағы № 492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Үкіметтік борыштың және жергілікті атқарушы орган борышының лимитін, мемлекеттік кепілдіктер мен мемлекет кепілгерліктерін беру лимиттерін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Үкіметтік борыш лимитін нақтылау жоспарланатын қаржы жылына белгіленген республикалық бюджет тапшылығының көлемі немесе валюталарды айырбастаудың есептік бағамы өзгерген жағдайларда республикалық бюджетті тиісті қаржы жылы ішінде нақтылау кезінде жүргізіледі.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тиісті жыл ішінде бюджет параметрлері нақтыланған жағдайда есептеулерде тиісті қаржы жылының басындағы үкіметтік борыштың нақты көлемі қолданылады.";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борыштың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борышының лимитін,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кепілдіктер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кепілгерліктерін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лимиттерін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Үкіметтік борыш лимитін айқындау формулалары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 = Lgov1 + Вdеf + (Dgov * Е), мұндағы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 – жоспарланатын қаржы жылына арналған, теңгемен есептелетін үкіметтік борыш лимиті;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Lgov1 – жоспарланатын қаржы жылының алдындағы жылдың соңындағы үкіметтік борыш лимиті.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тиісті қаржы жылы ішінде бюджет параметрлері нақтыланған жағдайда Lgov1 деп жоспарланып отырған қаржы жылының алдындағы жылдың соңындағы үкіметтік борыштың нақты көлемі қолданылады;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Вdеf – жоспарланатын қаржы жылында республикалық бюджет тапшылығын ішкі нарықта ұлттық валютамен үкіметтік қарыз алу есебінен қаржыландырудың жалпы көлемі;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Dgov – жоспарланатын қаржы жылында республикалық бюджет тапшылығын сыртқы нарықта үкіметтік қарыз алу есебінен қаржыландырудың АҚШ долларындағы кросс-бағамды ескере отырып келтірілген жалпы көлемі;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жоспарланатын қаржы жылына арналған республикалық бюджетті әзірлеу барысында көзделген теңгенің АҚШ долларына есептік бағамы.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Жоспарланатын қаржы жылына арналған үкіметтік борыш лимитін айқындау кезінде мынадай талаптар орындалуға тиіс: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В1&lt; (ExGB * 0,15) - В2, мұндағы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– жоспарланатын қаржы жылына арналған үкіметтік борышқа қызмет көрсетуге арналған шығындардың көлемі;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жоспарланатын қаржы жылына арналған республикалық бюджет шығыстарының көлемі;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жоспарланатын қаржы жылына арналған мемлекеттік кепілдіктер мен мемлекеттің кепілгерліктері бойынша міндеттемелерді орындауға байланысты шығындардың көлемі.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