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a268" w14:textId="aa0a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 іске асырудың кейбір мәселелері туралы" Қазақстан Республикасы Үкіметінің 2016 жылғы 14 қаңтардағы № 13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6 тамыздағы № 535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инвестицияларды жүзеге асыруды және инвестициялық преференциялар беруді көздейтін инвестициялық жобаны іске асыруға арналған модельдік </w:t>
      </w:r>
      <w:r>
        <w:rPr>
          <w:rFonts w:ascii="Times New Roman"/>
          <w:b w:val="false"/>
          <w:i w:val="false"/>
          <w:color w:val="000000"/>
          <w:sz w:val="28"/>
        </w:rPr>
        <w:t>келісімшартта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тармақшасының екінші абзацы мынадай редакцияда жазылсын:</w:t>
      </w:r>
    </w:p>
    <w:bookmarkStart w:name="z5" w:id="3"/>
    <w:p>
      <w:pPr>
        <w:spacing w:after="0"/>
        <w:ind w:left="0"/>
        <w:jc w:val="both"/>
      </w:pPr>
      <w:r>
        <w:rPr>
          <w:rFonts w:ascii="Times New Roman"/>
          <w:b w:val="false"/>
          <w:i w:val="false"/>
          <w:color w:val="000000"/>
          <w:sz w:val="28"/>
        </w:rPr>
        <w:t>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күнгі қолданыста болатын айлық есептік көрсеткіштің екі миллион еселенген мөлшерінен кем емес мөлшердегі инвестицияларды жүзеге асыруын көздейтін жаңа өндірістерді құру бойынша инвестициялық жоба.".</w:t>
      </w:r>
    </w:p>
    <w:bookmarkEnd w:id="3"/>
    <w:bookmarkStart w:name="z6" w:id="4"/>
    <w:p>
      <w:pPr>
        <w:spacing w:after="0"/>
        <w:ind w:left="0"/>
        <w:jc w:val="both"/>
      </w:pPr>
      <w:r>
        <w:rPr>
          <w:rFonts w:ascii="Times New Roman"/>
          <w:b w:val="false"/>
          <w:i w:val="false"/>
          <w:color w:val="000000"/>
          <w:sz w:val="28"/>
        </w:rPr>
        <w:t>
      2. Осы қаулы 2022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