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0ffa" w14:textId="8000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6 тамыздағы № 534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ведомстволардың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Денсаулық сақтау министрлігі Санитариялық-эпидемиологиялық бақылау комитетінің аумақтық бөлімшелері" деген бөлім: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219-1-тармақпен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"219-1. Қазақстан Республикасының Денсаулық сақтау министрлігі Санитариялық-эпидемиологиялық бақылау комитеті Түркістан облысының санитариялық-эпидемиологиялық бақылау департаменті Сауран ауданының санитариялық-эпидемиологиялық бақылау басқармасы.".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ресми жариялануға тиіс.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