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2657" w14:textId="52c2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қызметшілердің және дипломатиялық қызмет персоналының іссапарға баруының кейбір мәселелері туралы" Қазақстан Республикасы Үкіметінің 2017 жылғы 17 қарашадағы № 755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4 тамыздағы № 514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қызметшілердің және дипломатиялық қызмет персоналының іссапарға баруының кейбір мәселелері туралы" Қазақстан Республикасы Үкіметінің 2017 жылғы 17 қарашадағы № 755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қызметшілердің өзге мемлекеттік органдардан Қазақстан Республикасының шет елдердегі мекемелеріне іссапарға бару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Осы Қағидаларда мынадай ұғымдар пайдаланылады: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жіберуші мемлекеттік орган – мемлекеттік қызметшіні Қазақстан Республикасының шет елдегі мекемесіне жұмысқа іссапарға бару тәртібімен жіберетін Қазақстан Республикасының мемлекеттік органы;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– Қазақстан Республикасының сыртқы саясат саласындағы уәкілетті мемлекеттік органы;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іссапарға жіберілген мемлекеттік қызметші – Қазақстан Республикасының шет елдегі мекемесіне іссапарға бару тәртібімен жұмысқа жіберілген мемлекеттік қызметші.";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Қазақстан Республикасының шет елдегі мекемелеріне іссапарға жіберілген мемлекеттік қызметшілер қызметінің, олардың тиімділіктің негізгі көрсеткіштері негізінде есептелетін қызмет нәтижелерін талдау, сондай-ақ олардың есеп беру тәртібі уәкілетті органмен келісу бойынша жіберуші мемлекеттік органдардың бұйрықтарымен айқындалады.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Тиімділіктің негізгі көрсеткіштерінде мақсаттарға қол жеткізу индикаторы қамтылуға тиіс және олар іссапарға жіберілген мемлекеттік қызметшіні Қазақстан Республикасының шет елдегі мекемесіне жіберген күннен бастап бір айдан кешіктірілмей бекітілуге жатады.";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12-1-тармақ алып тасталсын;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Жіберуші мемлекеттік орган уәкілетті органға осы Қағидалардың 10-тармағында белгіленген тиісті талаптарға сәйкес келетін мемлекеттік қызметшіні Қазақстан Республикасының шет елдегі мекемесіне іссапарға жіберу туралы ұсыныспен негізделген хатты, сондай-ақ Қазақстан Республикасының шет елдегі мекемесіне іссапарға жіберу ұсынылатын кандидатқа қатысты мынадай құжаттарды ұсынады:";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алып тасталсын;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Уәкілетті орган он бес жұмыс күнінен аспайтын мерзімде құжаттарды тексеруді және дайындық деңгейі мен осы Қағидалардың 10-тармағында көзделген талаптарға сәйкестігін анықтау үшін іссапарға жіберілетін кандидатпен әңгімелесу жүргізеді.".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