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4e5" w14:textId="057e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шілдедегі № 509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мүлік Қазақстан Республикасының заңнамасында белгіленген тәртіппен Қазақстан Республикасы Мәдениет және спорт министрлігінің "Туризм индустриясы комитеті" республикалық мемлекеттік мекемесінің теңгерімінен: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"Халықаралық туризм және меймандостық университеті" коммерциялық емес акционерлік қоғамының;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"Kazakh Tourism" ұлттық компаниясы"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"Туризм индустриясы комитеті"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"Халықаралық туризм және меймандостық университеті" коммерциялық емес акционерлік қоғамының акцияларын төлеуге берілетін мүліктің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09"/>
        <w:gridCol w:w="4676"/>
        <w:gridCol w:w="2421"/>
        <w:gridCol w:w="842"/>
        <w:gridCol w:w="241"/>
        <w:gridCol w:w="2170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(ш.м)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19:307:160:242:1/А жер учаскесінде орналасқан жалпы ауданы/көлемі/ұзындығы 3,75 (га) Олимпиадалық резерв спорт мектебінің оқу-спорт кешенін салу (спорт кешені, жалпы ауданы/көлемі/ұзындығы  3190,0 (ш.м), негізгі ауданы 2051,3 (ш.м)).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Түркістан қаласы, 160-орам, 242-учаске, 242-құрылыс, (РКА2201900182961643)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19:307:160:242:1/А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резерв спорт мектебінің инженерлік желілері (кадастрлық нөмірі 19:307:160:242:2/I, жалпы ауданы/көлемі/ұзындығы 1.0 (ш.м.)төсем), (қазандық, кадастрлық нөмірі 19:307:160:242:2/Б. жалпы ауданы/көлемі/ұзындығы 27.6 (ш.м), негізгі ауданы 21.8 (ш.м).), (кадастрлық нөмірі 19:307:160:242:3/В, жалпы ауданы/көлемі/ұзындығы 59.7 (ш.м), негізгі ауданы 59.7 (ш.м) трансформаторлық қосалқы станция)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19:307:160:242:2/I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"Халықаралық туризм және меймандостық университеті" коммерциялық емес акционерлік қоғамының акцияларын төлеуге берілетін мүліктің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132"/>
        <w:gridCol w:w="365"/>
        <w:gridCol w:w="471"/>
        <w:gridCol w:w="334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Бөренеге арналған арба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Матқа арналған арба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Қоқысқа арналған қабы бар арба габ:900х450х900Н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Қоқысқа арналған қабы бар арба габ:900х450х900Н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өлшеуге арналған таразы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таразы, 0-ден150 кг дейін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сабынның мөлшерлегіші 150х70 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+ARS.com 220В компьютері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V20л 400х250х400 қысқа толқынды пеш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V20л 400х250х400 қысқа толқынды пеш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Қабырғаға-төбеге орнатылатын бактерицидті сәулелендіргіш, рецикуляторлы, УФ сәулелендіргіш  көзі, сынапты шам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236007000001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/копир/ сканер,  А4 нысаны ,45кВт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метрлі өлшеу рулеткасы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 700х700х1800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 700х700х1800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аппараты,  Panasonic KX-TS2350 моделі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залына арналған шынтақ тіреуіші бар 3 орындықты блок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секциялы ілгіш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секциялы ілгіш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секциялы ілгіш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былғарыдан диван габ:2400х800х450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былғарыдан диван габ:2400х800х450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журнал үстелі габ:1200х800х450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9 м шеңбері бар 11мх11м  мөлшерлі күрес кілемі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9 м шеңбері бар 11мх11м  мөлшерлі күрес кілемі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 м шеңбері бар 17мх9м  мөлшерлі күрес кілемі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 м шеңбері бар 17мх9м  мөлшерлі күрес кілемі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8х8м татами кілемі (әрқайсысы 1х2м мөлшерлі 32 мат жиынтығы, соның ішінде 14 дана  қызыл түсті (қауіпсіздік аймағы)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8х8м татами кілемі (әрқайсысы 1х2м мөлшерлі 32 мат жиынтығы, соның ішінде 14 дана  қызыл түсті (қауіпсіздік аймағы)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үстелі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креслосы (жасанды былғары) 450х450х800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гарнитуры 2400х600х2200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гарнитуры 2400х600х2200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775х450х880Н әйнекті қақпағымен медициналық үстел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парта 1200х600х520(5800)Н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парта 1200х600х520(5800)Н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парта 1200х600х520(5800)Н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парта 1200х600х520(5800)Н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парта 1200х600х520(5800)Н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орындығы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орындығы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ауыстыруға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Изометриялық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Изометриялық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Дискілер мен штангаларға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және дизенфикциялайтын құралдарды сақтауға арналған сөре (мет) габ:600х400х1200Н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және дизенфикциялайтын құралдарды сақтауға арналған сөре (мет) габ:600х400х1200Н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беруге арналған таған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үстел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Ламинатталған ас ішу үстелі габ:1400х700х750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Ламинатталған ас ішу үстелі габ:1400х700х750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 бір тумбалы жазу үстелі габ:1300х650х740Н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Тіркестіре қойылатын үстелшесі бар басшы үстелі габ:1900х750х760Н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Тіркестіре қойылатын үстелшесі бар басшы үстелі габ:1900х750х760Н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Тіркестіре қойылатын үстелшесі бар басшы үстелі габ:1900х750х760Н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237003000599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Бұрамалы медициналық орындық 490х660мм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 (жасанды былғары) габ:450х400х800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 (жасанды былғары, қаңқасы металл) габ: 450х400х800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 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 260 (300) х 260 (290) х 250(280)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ЛДСП тумбасы габ:1700х400х450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қос есікті шкаф, ЛДСП, жиегі ПВХ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 500 х 400 х 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жеке шкаф, габ:500х400х1600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құралдарға арналған шкаф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кеңсе шкафы габ:800х450х1820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беруге арналған аппарат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көпшілік батуты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көпшілік батуты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бөрене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қоссырық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Параллельді қоссырық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ұршық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ұршық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ұршық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ұршық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винтовка,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торабы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қақпасы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қақпасы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Ойынға арналған футбол қақпасы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футбол қақпасы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2,2,5,3,4,5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2,2,5,3,4,5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2,2,5,3,4,5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2,2,5,3,4,5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2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4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4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4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4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8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8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8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гантель 8 кг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кір тастар салмағы 16,24,32 кг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кір тастар салмағы 16,24,32 кг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кір тастар салмағы 16,24,32 кг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кір тастар салмағы 16,24,32 кг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тренажеры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Баспалдағы бар екі секциялы турник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295х370х390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элементті қабырғаға ілінетін сынып тақтасы 3000х1000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аудиториялық тақта 3000х1000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интерактивті тақта 1205х1795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Өрмелеуге арналған арқан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Өрмелеуге арналған арқан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Өрмелеуге арналған арқан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Тартысқа арналған арқан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Тартысқа арналған арқан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Тартысқа арналған арқан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Тартысқа арналған арқан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қанжар,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секіруге арналған ортеке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секіруге арналған ортеке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шығыршық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Баскетболға арналған сақина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Баскетболға арналған сақина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металл контейнер V0,75 м3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металл контейнер V0,75 м3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металл контейнер V0,75 м3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металл контейнер V0,75 м3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 1900х600х600мм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 машинасы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Тіреп секіруге арналған көпір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Тіреп секіруге арналған көпір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данаға қоқыс бактарының үстіне қалқа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Боксшылардың пневматикалық тұлыбы бар платформа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керек-жарағына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кг дейінгі гантельдерге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кг дейінгі гантельдерге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кг дейінгі гантельдерге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кг дейінгі гантельдерге арналған сөре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2,8мх2,8м ауыр атлетикалық тұғыр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2,8мх2,8м ауыр атлетикалық тұғыр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тартпа  белбеу және білезік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тартпа  белбеу және білезік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тартпа  белбеу және білезік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тартпа  белбеу және білезік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арналған қол белбеуі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көтеруге арналған жабдық. Тұғыр.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238305006282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экстенсоры (жатқан қалыпта)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238305006283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револьвер, макет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жүгірткіш (3,60 м х 0,73 м х 2,300 м)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1,8х5м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1,8х5м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Жатып көтеруге арналған спорттық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Жатып көтеруге арналған спорттық орындық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көтергішпен спорттық бөрене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жеңілдетілген жинақтағы залдарға және мектептерге арналған спорттық табло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 дамытуға арналған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 дамытуға арналған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 дамытуға арналған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 дамытуға арналған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Изометриялық білдек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238308006328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 бар халықтың аз мобильді топтарына арналған көтергіш құны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Тұғырдағы рингтің құны 7,5х7,5х0,8 арқан бойынша  6,1х6,1м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мен торы бар баскетбол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мен торы бар баскетбол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мен торы бар баскетбол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мен торы бар баскетбол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 жылжыту механизмімен волейбол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 жылжыту механизмімен волейбол бағанасы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Блинға арналған бағана (көп деңгейлі, блиндар бар жиынтықта)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Блинға арналған бағана (көп деңгейлі, блиндар бар жиынтықта)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Гантельге арналған бағана (гантель бар жиынтықта)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Гантельге арналған бағана (гантель бар жиынтықта)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Биікке секіруге арналған деңгейі  бар бағана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Биікке секіруге арналған деңгейі  бар бағана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пластикалық табло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 көбелек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қалыпта сираққа арналған жаттықтырғыш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саусақтарына арналған жаттықтырғыш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қалыпта сираққа арналған жаттықтырғыш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 кроссовер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буынын жаттықтырғышы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Сандарды түйістіруге арналған жаттықтырғыш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түйістіруге арналған жаттықтырғыш (тақтайшада)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блокты тарту жаттықтырғышы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жаттықтырғыш, жүк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жаттықтырғыш, жүк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жаттықтырғыш, жүк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жаттықтырғыш, жүк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Кеудені жерден көтеруге арналған тіреуіш, қосарлы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Пресске арналған тіреуіш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(қабырғаға ілінетін)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Күреске арналған жаттықтырғыш тұлыбы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қақпақты медициналық қалқа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штанга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штанга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штанга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штанга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штанга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Электрмегафон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электрлік кептіргіш 220В 2кВт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238305000399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"Халықаралық туризм және меймандостық университеті" коммерциялық емес акционерлік қоғамының акцияларын төлеуге берілетін мүліктің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87"/>
        <w:gridCol w:w="4662"/>
        <w:gridCol w:w="1520"/>
        <w:gridCol w:w="1028"/>
        <w:gridCol w:w="294"/>
        <w:gridCol w:w="2415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Мекенжайы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(ш.м)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Қабаттылығы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Кадастрлық нөмірі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Жалпы/көлемі/ұзындығы 0,7386 (га) жер учаскесінде орналасқан "Түркістан қаласындағы Қолөнер шеберлері орталығын реконструкциялау" объектісі, 020-учаске, 1335-құрылыс (РКА)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Түркістан қаласы, Рабиға Сұлтан Бегім көшесі, № 14 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19-307-020-1335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"Халықаралық туризм және меймандостық университеті" коммерциялық емес акционерлік қоғамының акцияларын төлеуге берілетін мүліктің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266"/>
        <w:gridCol w:w="214"/>
        <w:gridCol w:w="276"/>
        <w:gridCol w:w="1962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лифті, жүк көтергіштігі 1000 кг, жылдамдығы 1,0 м / с, 1900х1300х2300 мм / LF1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лифті, жүк көтергіштігі 1000 кг, жылдамдығы 1,0 м / с, 2100х1300х2300 мм / LF2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250 кг, жылдамдығы 0,4 м / с, 900x900x1000 мм / LF3 шағын лифт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250 кг, жылдамдығы 0,4 м / с, 900x900x1000 мм / LF3 шағын лифт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51321.1-2010 басқару шкафы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литрге арналған сыйымдылық МемСТ Р 55616-2013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Шатырға орнатылған радиалды түтін шығаратын желдеткіштер, төмен қысымды, маркасы VKR-10 DU (400 ° С), Р 11 кВт, айн/мин 750 айн/мин МемСТ 24814-81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AVBC-09HJFKA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AVBC-09HJFKA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AVBC-19HJFKA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AVBC-24HJFKA Hisense кассета үлгісіндегі кондиционердің ішкі блогы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AVBC-24HJFKA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АВБС-27HJFKA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АВБС-27HJFKA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AVBC-30HJFKA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АВБС-48HJFKA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кассеталық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АВС-07HJFA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AVC-09HJFA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AVC-09HJFA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AVC-09HJFA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AVC-09HJFA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AVC-09HJFA Hisense кассета үлгісіндегі кондиционердің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AVC-12HJFA Hisense кассета үлгісіндегі кондиционердің ішкі блогы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AVC-12HJFA Hisense кассета үлгісіндегі кондиционердің ішкі блогы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AVS-07URCSABA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AVS-07URCSABA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AVS-07URCSABA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AVS-09URCSABA Hisense қабырғаға орнатылатын кондиционерлеу жүйесінің ішкі блогы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AVS-09URCSABA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AVS-17URCSABA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236009000201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AVS-17URCSABA Hisense қабырғаға орнатылатын кондиционерлеу жүйесінің ішкі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236009000202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AVW-96HKFH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AVW-96HKFH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AVWT-114UESSX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AVWT-190HKFSE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AVWT-190HKFSE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AVWT-212HKFSE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AVWT-360HKFSE Hisense компрессорлық-  конденсаторлық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AVWT-114UESRX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AVWT-114UESRX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AVWT-170HKFSE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AVWT-170HKFSE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AVWT-190HKFSE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AVWT-232HKFSE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AVWT-250HKFSE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236009000139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AVWT-272HKFSE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AVWT-96UESRX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AVWT-96UESRX Hisense сыртқы блогы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ITP EnKo 816/19 BE блоктық жылу пункті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сынасы бар шойыннан жасалған фланецті қақпақ клапаны, AUMA электр жетегі бар, ортасы: су және бейтарап сұйықтықтар, Т + 70 ° С дейін, PN 10, DN 100, Sigmetex типті МемСТ 5762-2002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сынасы бар шойыннан жасалған фланецті қақпақ клапаны, AUMA электр жетегі бар, ортасы: су және бейтарап сұйықтықтар, Т + 70 ° С дейін, PN 10, DN 100, Sigmetex типті МемСТ 5762-2002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сынасы бар шойыннан жасалған фланецті қақпақ клапаны, AUMA электр жетегі бар, ортасы: су және бейтарап сұйықтықтар, Т + 70 ° С дейін, PN 10, DN 100, Sigmetex типті МемСТ 5762-2002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HiSewLift 3-35 модельді циркуляциялық сорғылары, WILO типті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 сорғылар, Q 7.0 м3 / сағ, H 7.0 м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 сорғылар, Q 7.0 м3 / сағ, H 7.0 м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WILO типті CO-3 MHI 203N/SKw (AMV) модельдің жоғарғы қысымын арттыратын көп сорғылы қондырғысы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236009000149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WILO типті Helix V406/К/CE + (AMV) сертификатталған модельдің өрт сөндіруші көп сорғылы қондырғысы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GT-U-500 V модельді мембраналық тегеурін багы, қысым 10 бар, диаметрі 660 мм, биіктігі 1585 мм, температурасы 70 ° C дейін, Grundfos типі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GT-U-500 V модельді мембраналық тегеурін багы, қысым 10 бар, диаметрі 660 мм, биіктігі 1585 мм, температурасы 70 ° C дейін, Grundfos типі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GT-U-500 V модельді мембраналық тегеурін багы, қысым 10 бар, диаметрі 660 мм, биіктігі 1585 мм, температурасы 70 ° C дейін, Grundfos типі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GT-U-500 V модельді мембраналық тегеурін багы, қысым 10 бар, диаметрі 660 мм, биіктігі 1585 мм, температурасы 70 ° C дейін, Grundfos типі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I 5111-2274 UHL4 басқару қораптары, фидерлер саны  – 1, номиналды тогы 2 А, жылу релесі 1.6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I 5111-2274 UHL4 басқару қораптары, фидерлер саны  – 1, номиналды тогы 2 А, жылу релесі 1.6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5111-2474UHL4 басқару қораптары, фидерлер саны – 1, номиналды тогы 2,5 А, жылу релелік токты реттеу шегі 1,5 А-дан 2,6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5111-2474UHL4 басқару қораптары, фидерлер саны – 1, номиналды тогы 2,5 А, жылу релелік токты реттеу шегі 1,5 А-дан 2,6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5111-2474UHL4 басқару қораптары, фидерлер саны  – 1, номиналды тогы 5 А, жылу релесі 4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5111-2474UHL4 басқару қораптары, фидерлер саны  – 1, номиналды тогы 5 А, жылу релесі 4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5111-2474UHL4 басқару қораптары, фидерлер саны  – 1, номиналды тогы 5 А, жылу релесі 4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6 А, жылулық релелік токты реттеу шегі 3,8 А-дан 6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6 А, жылулық релелік токты реттеу шегі 3,8 А-дан 6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8 А, жылулық релелік токты реттеу шегі 5,5 А-дан 8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8 А, жылулық релелік токты реттеу шегі 5,5 А-дан 8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8 А, жылулық релелік токты реттеу шегі 5,5 А-дан 8 А-ға дейін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5111-2874UHL4 басқару қораптары, фидерлер саны – 1, номиналды тогы 16 А, жылулық релелік токты реттеу шегі 13 А-дан 19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5111-3574 UHL4 басқару қораптары, фидерлер саны - 1, номиналды тогы 40 А, жылу релесі 32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236009000169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5411-2874 UHL4 басқару қораптары, фидер саны - 1, номиналды тогы 1,6 А, жылу релесі 1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5411-2874 UHL4 басқару қораптары, фидер саны - 1, номиналды тогы 1,6 А, жылу релесі 1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фидерге арналған автоматты ажыратқышы бар 5411-2874 UHL4 басқару қораптары, фидер саны - 1, номиналды тогы 1,6 А, жылу релесі 1 А МемСТ 30011.1-2012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Кернеуі 87,5 кВар, 380 В, IP31, KRM-0.4-87.5-7.5 U3 сериялы жиынтықты-конденсаторлық қондырғы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Кернеуі 87,5 кВар, 380 В, IP31, KRM-0.4-87.5-7.5 U3 сериялы жиынтықты-конденсаторлық қондырғы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236009000179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L2+ коммутаторы PoE + P, 24xGE PoE +, 4xSFP +, XGS3700-24HP-ZZ0101F Zyxel жинақталатын коммутаторы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сыртқы желіні, 30 аналогтық ішкі желіні, Panasonic 30 IP ішкі желісін қосуға арналған жиынтықтағы Panasonic KX-NS500RU IP-ATC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GS3700 және XGS3700 RPS600-HP-ZZ0101F Zyxel сериялардағы PoE+ коммутаторларының қуат модулі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GS3700 және XGS3700 RPS600-HP-ZZ0101F Zyxel сериялардағы PoE+ коммутаторларының қуат модулі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GS3700 және XGS3700 RPS600-HP-ZZ0101F Zyxel сериялардағы PoE+ коммутаторларының қуат модулі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GS3700 және XGS3700 RPS600-HP-ZZ0101F Zyxel сериялардағы PoE+ коммутаторларының қуат модулі 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42U 800x800x2000 мм 601S.8842.24.100 КЕМЕ телекоммуникациялық шкафтар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42U 800x800x2000 мм 601S.8842.24.100 КЕМЕ телекоммуникациялық шкафтар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"Халықаралық туризм және меймандостық университеті" коммерциялық емес акционерлік қоғамының акцияларын төлеуге берілетін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5778"/>
        <w:gridCol w:w="485"/>
        <w:gridCol w:w="1665"/>
        <w:gridCol w:w="3401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Номенклатуралық нөмірі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воландар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 3000х2000Н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 3000х2000Н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 3000х2000Н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айна 6000х1500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000000299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 300х400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 300х400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 300х400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 және Жалғас" әдеби-көркем комиксі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000000018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 және Жалғас" әдеби-көркем комиксі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000000018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футболға арналған доп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доп 2 кг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доп 3,4,5 кг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доп 3 кг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доп 5 кг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000000319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Созылуға арналған доп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былғары доптар (футбол және баскетбол)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 үрлеуге арналған сорғы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ракетка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ысқырығы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себеті 300х400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себеті 300х400 мм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арналған жиынтық (швабра, шелек, щетка, қалақ)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жәшік (0,50 м х0,34 м х 0,51 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штангідегі түкіру үшін жәшік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жалауша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000000309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арналған қол эспандері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қол эспандері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"Kazakh Tourism" ұлттық компаниясы" акционерлік қоғамының акцияларын төлеуге берілетін мүліктің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7165"/>
        <w:gridCol w:w="363"/>
        <w:gridCol w:w="467"/>
        <w:gridCol w:w="3319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басшыға арналған бүйірлік үстел 900х550х750, түсі америкалық жаңғақ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залға арналған кресло 460 * 440 * 840/940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басшыға арналған кресло, VIRA 09, қою  сарғыш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басшының тіркеме үстеліне арналған орындық, VIRA 09, қою сарғыш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басшының тіркеме үстеліне арналған кресло, VIRA 09, қою сарғыш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кресло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ені, мм-650; орындықтың ені, мм-420; биіктігі, мм 840...940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ені, мм-650; орындықтың ені, мм-420; биіктігі, мм 840...940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237003000319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пластикалық база және шынтақ тірегіш, қаптау материалымен қапталған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пластикалық база және шынтақ тірегіш, қаптау материалымен қапталған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пластикалық база және шынтақ тірегіш, қаптау материалымен қапталған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басшыға арналған тіркеме үстел 1000х800х700, түсі америкалық жаңғақ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237003000369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237003000379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1600*1200*720 (тумба 410*560*590)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Конференц-залға арналған үстел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басшыға арналған үстел 2000х900х750, түсі америкалық жаңғақ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 (эргономикалық)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 (эргономикалық) 1600*1200*720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237003000389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237003000399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тумбасы бар үстел, ақшыл емен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тумбасы бар үстел, ақшыл емен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237003000328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237003000409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237003000419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237003000429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Гобелен орындық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 450х410х580, бірінші басшыға арналған, түсі америкалық жаңғақ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 750х500х560, бірінші басшыға арналған, түсі америкалық жаңғақ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есіктері бар құжаттарға арналған шкаф 800х400х2000 түсі ақ, бірінші басшыға арналған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 800x400x2000, бірінші және екінші басшыларға арналған, түсі америкалық жаңғақ (киім ілетін)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ЛДСП-дан жасалған кеңсе шкафы 800*410*1907 мм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800*410*1907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Шкафтар (сыртқы киімге арналған шкаф)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237003000335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Шкафтар (сыртқы киімге арналған шкаф)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237003000456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236006000119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236006000129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236006000149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236002000019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236002000029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236002000039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интернет-портты қолдайтын SIP телефоны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"Туризм индустриясы комитеті" республикалық мемлекеттік мекемесінің теңгерімінен "Kazakh Tourism" ұлттық компаниясы" акционерлік қоғамының акцияларын төлеуге берілетін мүліктің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484"/>
        <w:gridCol w:w="250"/>
        <w:gridCol w:w="502"/>
        <w:gridCol w:w="356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"Kazakhstan.travel" веб-сайты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271601000002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туризм бойынша туристік нарық өкілдеріне арналған "Tourismonline.kz" коммуникациялық онлайн-платформасы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271601000003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саласындағы статистиканы жинау және өңдеу жөніндегі "Tourstat.kz" ақпараттық жүйесі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271601000004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ішкі және келу туризмін дамытуды кешенді қолдауға арналған "Project.qaztourism.kz" жобаларды басқарудың автоматтандырылған жүйесі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271601000005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"E-Hotel" модулі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